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5824C" w14:textId="4F72FF9D" w:rsidR="001A39A8" w:rsidRDefault="001A39A8" w:rsidP="009A22A1">
      <w:pPr>
        <w:jc w:val="both"/>
        <w:rPr>
          <w:sz w:val="12"/>
          <w:szCs w:val="12"/>
        </w:rPr>
      </w:pPr>
    </w:p>
    <w:p w14:paraId="275556EF" w14:textId="75257D6C" w:rsidR="001A39A8" w:rsidRDefault="00A56767" w:rsidP="00D36A64">
      <w:pPr>
        <w:tabs>
          <w:tab w:val="left" w:pos="851"/>
        </w:tabs>
        <w:ind w:firstLine="68"/>
        <w:jc w:val="both"/>
        <w:rPr>
          <w:sz w:val="28"/>
          <w:szCs w:val="28"/>
        </w:rPr>
      </w:pPr>
      <w:r>
        <w:rPr>
          <w:sz w:val="28"/>
          <w:szCs w:val="28"/>
        </w:rPr>
        <w:t>BS.1</w:t>
      </w:r>
      <w:r w:rsidR="00A242E0">
        <w:rPr>
          <w:sz w:val="28"/>
          <w:szCs w:val="28"/>
        </w:rPr>
        <w:tab/>
        <w:t>Laufen, Springen, Werfen</w:t>
      </w:r>
      <w:r w:rsidR="00EC52D8">
        <w:rPr>
          <w:sz w:val="28"/>
          <w:szCs w:val="28"/>
        </w:rPr>
        <w:t xml:space="preserve"> </w:t>
      </w:r>
      <w:hyperlink r:id="rId13" w:history="1">
        <w:r w:rsidR="00EC52D8" w:rsidRPr="00EC52D8">
          <w:rPr>
            <w:rStyle w:val="Hyperlink"/>
            <w:sz w:val="20"/>
            <w:szCs w:val="28"/>
          </w:rPr>
          <w:sym w:font="Wingdings" w:char="F0E0"/>
        </w:r>
        <w:r w:rsidR="00EC52D8" w:rsidRPr="00EC52D8">
          <w:rPr>
            <w:rStyle w:val="Hyperlink"/>
            <w:sz w:val="20"/>
            <w:szCs w:val="28"/>
          </w:rPr>
          <w:t>LP21</w:t>
        </w:r>
      </w:hyperlink>
    </w:p>
    <w:p w14:paraId="31ECAB1F" w14:textId="77777777" w:rsidR="00210524" w:rsidRDefault="00210524" w:rsidP="000619F5">
      <w:pPr>
        <w:jc w:val="both"/>
        <w:rPr>
          <w:sz w:val="12"/>
          <w:szCs w:val="12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728"/>
        <w:gridCol w:w="8628"/>
      </w:tblGrid>
      <w:tr w:rsidR="00DA099F" w:rsidRPr="00F33CAD" w14:paraId="7D60051D" w14:textId="77777777" w:rsidTr="006E7289">
        <w:trPr>
          <w:trHeight w:val="397"/>
        </w:trPr>
        <w:tc>
          <w:tcPr>
            <w:tcW w:w="9356" w:type="dxa"/>
            <w:gridSpan w:val="2"/>
            <w:vAlign w:val="center"/>
          </w:tcPr>
          <w:p w14:paraId="71A5B6BB" w14:textId="5C4F99EE" w:rsidR="00DA099F" w:rsidRPr="00F33CAD" w:rsidRDefault="00DA099F" w:rsidP="00D36A64">
            <w:pPr>
              <w:pStyle w:val="1cmzentriert"/>
              <w:tabs>
                <w:tab w:val="left" w:pos="742"/>
              </w:tabs>
              <w:rPr>
                <w:color w:val="FF0000"/>
              </w:rPr>
            </w:pPr>
            <w:bookmarkStart w:id="0" w:name="_Hlk104396720"/>
            <w:bookmarkStart w:id="1" w:name="Text"/>
            <w:r w:rsidRPr="00F33CAD">
              <w:rPr>
                <w:color w:val="FF0000"/>
              </w:rPr>
              <w:t>A.</w:t>
            </w:r>
            <w:r w:rsidR="00F33CAD">
              <w:rPr>
                <w:color w:val="FF0000"/>
              </w:rPr>
              <w:tab/>
            </w:r>
            <w:r w:rsidR="001738E7">
              <w:rPr>
                <w:color w:val="FF0000"/>
              </w:rPr>
              <w:t>Laufen</w:t>
            </w:r>
          </w:p>
        </w:tc>
      </w:tr>
      <w:bookmarkEnd w:id="0"/>
      <w:tr w:rsidR="00DA099F" w:rsidRPr="00123226" w14:paraId="103F6492" w14:textId="77777777" w:rsidTr="006E7289">
        <w:trPr>
          <w:trHeight w:val="794"/>
        </w:trPr>
        <w:tc>
          <w:tcPr>
            <w:tcW w:w="9356" w:type="dxa"/>
            <w:gridSpan w:val="2"/>
            <w:shd w:val="clear" w:color="auto" w:fill="DAEEF3" w:themeFill="accent5" w:themeFillTint="33"/>
            <w:vAlign w:val="center"/>
          </w:tcPr>
          <w:p w14:paraId="67B11A00" w14:textId="1771A3E5" w:rsidR="00DA099F" w:rsidRPr="00B83015" w:rsidRDefault="00DA099F" w:rsidP="000B785B">
            <w:pPr>
              <w:ind w:left="709" w:hanging="709"/>
            </w:pPr>
            <w:r w:rsidRPr="00B83015">
              <w:t>1.</w:t>
            </w:r>
            <w:r w:rsidRPr="00B83015">
              <w:tab/>
            </w:r>
            <w:r w:rsidRPr="00FB113C">
              <w:t xml:space="preserve">Die Schülerinnen und Schüler </w:t>
            </w:r>
            <w:r w:rsidR="000B785B" w:rsidRPr="00A979D1">
              <w:t>können gemäss ihrem Entwicklungsstand schnell, rhythmisch, über Hindernisse, lang und sich orientierend laufen. Sie erleben, wie sie ihre Laufleistungen verbessern können.</w:t>
            </w:r>
            <w:r w:rsidR="00CB3E67">
              <w:fldChar w:fldCharType="begin"/>
            </w:r>
            <w:r w:rsidR="00CB3E67">
              <w:instrText xml:space="preserve">  </w:instrText>
            </w:r>
            <w:r w:rsidR="00CB3E67">
              <w:fldChar w:fldCharType="end"/>
            </w:r>
          </w:p>
        </w:tc>
      </w:tr>
      <w:tr w:rsidR="002913F4" w:rsidRPr="00F33CAD" w14:paraId="045358F8" w14:textId="77777777" w:rsidTr="006E7289">
        <w:trPr>
          <w:trHeight w:val="397"/>
        </w:trPr>
        <w:tc>
          <w:tcPr>
            <w:tcW w:w="9356" w:type="dxa"/>
            <w:gridSpan w:val="2"/>
            <w:vAlign w:val="center"/>
          </w:tcPr>
          <w:p w14:paraId="1DC0B102" w14:textId="77777777" w:rsidR="002913F4" w:rsidRPr="00F33CAD" w:rsidRDefault="002913F4" w:rsidP="00D26789">
            <w:pPr>
              <w:pStyle w:val="1cmzentriert"/>
              <w:tabs>
                <w:tab w:val="left" w:pos="742"/>
              </w:tabs>
              <w:rPr>
                <w:color w:val="FF0000"/>
              </w:rPr>
            </w:pPr>
            <w:r>
              <w:rPr>
                <w:color w:val="FF0000"/>
              </w:rPr>
              <w:t>Schnell laufen</w:t>
            </w:r>
          </w:p>
        </w:tc>
      </w:tr>
      <w:tr w:rsidR="00DA099F" w:rsidRPr="00EF2854" w14:paraId="41B2539A" w14:textId="77777777" w:rsidTr="006E7289">
        <w:trPr>
          <w:trHeight w:val="567"/>
        </w:trPr>
        <w:tc>
          <w:tcPr>
            <w:tcW w:w="9356" w:type="dxa"/>
            <w:gridSpan w:val="2"/>
            <w:vAlign w:val="center"/>
          </w:tcPr>
          <w:p w14:paraId="6B01DE19" w14:textId="51204BD0" w:rsidR="00DA099F" w:rsidRPr="00EF2854" w:rsidRDefault="00C511D6" w:rsidP="000619F5">
            <w:pPr>
              <w:pStyle w:val="1cmzentriert"/>
            </w:pPr>
            <w:r>
              <w:t>BS.1.A.1</w:t>
            </w:r>
            <w:r w:rsidR="00F33CAD">
              <w:fldChar w:fldCharType="begin"/>
            </w:r>
            <w:r w:rsidR="00F33CAD">
              <w:instrText xml:space="preserve">  </w:instrText>
            </w:r>
            <w:r w:rsidR="00F33CAD">
              <w:fldChar w:fldCharType="end"/>
            </w:r>
            <w:r w:rsidR="00DA099F">
              <w:br/>
            </w:r>
            <w:r w:rsidR="00DA099F" w:rsidRPr="00EF2854">
              <w:t xml:space="preserve">Die </w:t>
            </w:r>
            <w:r w:rsidR="00DA099F" w:rsidRPr="00915959">
              <w:t xml:space="preserve">Schülerinnen und Schüler </w:t>
            </w:r>
          </w:p>
        </w:tc>
      </w:tr>
      <w:tr w:rsidR="0043579C" w:rsidRPr="00977815" w14:paraId="359D93E8" w14:textId="77777777" w:rsidTr="006E7289">
        <w:trPr>
          <w:trHeight w:val="397"/>
        </w:trPr>
        <w:tc>
          <w:tcPr>
            <w:tcW w:w="728" w:type="dxa"/>
            <w:vAlign w:val="center"/>
          </w:tcPr>
          <w:p w14:paraId="744FF736" w14:textId="3E4B229C" w:rsidR="0043579C" w:rsidRPr="00EF2854" w:rsidRDefault="0043579C" w:rsidP="00FB6B17">
            <w:pPr>
              <w:pStyle w:val="Formatvorlage1"/>
              <w:ind w:right="-125"/>
            </w:pPr>
            <w:r w:rsidRPr="00A979D1">
              <w:t>1</w:t>
            </w:r>
          </w:p>
        </w:tc>
        <w:tc>
          <w:tcPr>
            <w:tcW w:w="8628" w:type="dxa"/>
            <w:shd w:val="clear" w:color="auto" w:fill="FFFFCC"/>
            <w:vAlign w:val="center"/>
          </w:tcPr>
          <w:p w14:paraId="3ACBC050" w14:textId="7F7D3BAF" w:rsidR="0043579C" w:rsidRPr="00977815" w:rsidRDefault="0043579C" w:rsidP="0043579C">
            <w:pPr>
              <w:pStyle w:val="Formatvorlage1"/>
            </w:pPr>
            <w:r>
              <w:t>k</w:t>
            </w:r>
            <w:r w:rsidRPr="00C74421">
              <w:t>ennen verschiedene Möglichkeiten des Laufens (kurze, lange, … Schritte).</w:t>
            </w:r>
          </w:p>
        </w:tc>
      </w:tr>
      <w:tr w:rsidR="0043579C" w:rsidRPr="00977815" w14:paraId="48E1B837" w14:textId="77777777" w:rsidTr="006E7289">
        <w:trPr>
          <w:trHeight w:val="397"/>
        </w:trPr>
        <w:tc>
          <w:tcPr>
            <w:tcW w:w="728" w:type="dxa"/>
            <w:vAlign w:val="center"/>
          </w:tcPr>
          <w:p w14:paraId="713E11C9" w14:textId="637B88AC" w:rsidR="0043579C" w:rsidRPr="00EF2854" w:rsidRDefault="0043579C" w:rsidP="0043579C">
            <w:pPr>
              <w:pStyle w:val="Formatvorlage1"/>
              <w:ind w:right="-124"/>
            </w:pPr>
            <w:r w:rsidRPr="00A979D1">
              <w:t>1</w:t>
            </w:r>
          </w:p>
        </w:tc>
        <w:tc>
          <w:tcPr>
            <w:tcW w:w="8628" w:type="dxa"/>
            <w:shd w:val="clear" w:color="auto" w:fill="DAEEF3" w:themeFill="accent5" w:themeFillTint="33"/>
            <w:vAlign w:val="center"/>
          </w:tcPr>
          <w:p w14:paraId="753D39DD" w14:textId="20AF1891" w:rsidR="0043579C" w:rsidRPr="00977815" w:rsidRDefault="0043579C" w:rsidP="0043579C">
            <w:pPr>
              <w:pStyle w:val="Formatvorlage1"/>
            </w:pPr>
            <w:r w:rsidRPr="00C74421">
              <w:t>können schnell laufen.</w:t>
            </w:r>
          </w:p>
        </w:tc>
      </w:tr>
      <w:tr w:rsidR="0043579C" w:rsidRPr="00977815" w14:paraId="199B6521" w14:textId="77777777" w:rsidTr="006E7289">
        <w:trPr>
          <w:trHeight w:val="567"/>
        </w:trPr>
        <w:tc>
          <w:tcPr>
            <w:tcW w:w="728" w:type="dxa"/>
            <w:vAlign w:val="center"/>
          </w:tcPr>
          <w:p w14:paraId="1664E33C" w14:textId="15370BB3" w:rsidR="0043579C" w:rsidRPr="00EF2854" w:rsidRDefault="0043579C" w:rsidP="0043579C">
            <w:pPr>
              <w:pStyle w:val="Formatvorlage1"/>
            </w:pPr>
            <w:r w:rsidRPr="00A979D1">
              <w:t>1&amp;2</w:t>
            </w:r>
          </w:p>
        </w:tc>
        <w:tc>
          <w:tcPr>
            <w:tcW w:w="8628" w:type="dxa"/>
            <w:shd w:val="clear" w:color="auto" w:fill="DAEEF3" w:themeFill="accent5" w:themeFillTint="33"/>
            <w:vAlign w:val="center"/>
          </w:tcPr>
          <w:p w14:paraId="376E32B0" w14:textId="784E32BD" w:rsidR="0043579C" w:rsidRPr="000658C6" w:rsidRDefault="0043579C" w:rsidP="0043579C">
            <w:pPr>
              <w:pStyle w:val="Formatvorlage1"/>
            </w:pPr>
            <w:r w:rsidRPr="00C74421">
              <w:t>können aus verschiedenen Positionen schnell starten und eine kurze Strecke schnell laufen.</w:t>
            </w:r>
          </w:p>
        </w:tc>
      </w:tr>
      <w:tr w:rsidR="0043579C" w:rsidRPr="00EF2854" w14:paraId="088C4A37" w14:textId="77777777" w:rsidTr="006E7289">
        <w:trPr>
          <w:trHeight w:val="397"/>
        </w:trPr>
        <w:tc>
          <w:tcPr>
            <w:tcW w:w="728" w:type="dxa"/>
            <w:vAlign w:val="center"/>
          </w:tcPr>
          <w:p w14:paraId="798358A2" w14:textId="7BC88400" w:rsidR="0043579C" w:rsidRPr="00EF2854" w:rsidRDefault="0043579C" w:rsidP="0043579C">
            <w:pPr>
              <w:pStyle w:val="Formatvorlage1"/>
            </w:pPr>
            <w:r w:rsidRPr="00A979D1">
              <w:t>2&amp;3</w:t>
            </w:r>
          </w:p>
        </w:tc>
        <w:tc>
          <w:tcPr>
            <w:tcW w:w="8628" w:type="dxa"/>
            <w:shd w:val="clear" w:color="auto" w:fill="DAEEF3" w:themeFill="accent5" w:themeFillTint="33"/>
            <w:vAlign w:val="center"/>
          </w:tcPr>
          <w:p w14:paraId="3EEC4127" w14:textId="6AFD621C" w:rsidR="0043579C" w:rsidRPr="00EF2854" w:rsidRDefault="0043579C" w:rsidP="0043579C">
            <w:pPr>
              <w:pStyle w:val="Formatvorlage1"/>
            </w:pPr>
            <w:r w:rsidRPr="00C74421">
              <w:t>können schnell über Hindernisse laufen.</w:t>
            </w:r>
          </w:p>
        </w:tc>
      </w:tr>
      <w:tr w:rsidR="002913F4" w:rsidRPr="00F33CAD" w14:paraId="68402F2A" w14:textId="77777777" w:rsidTr="006E7289">
        <w:trPr>
          <w:trHeight w:val="397"/>
        </w:trPr>
        <w:tc>
          <w:tcPr>
            <w:tcW w:w="9356" w:type="dxa"/>
            <w:gridSpan w:val="2"/>
            <w:vAlign w:val="center"/>
          </w:tcPr>
          <w:p w14:paraId="73DC5F47" w14:textId="5B7AC93A" w:rsidR="002913F4" w:rsidRPr="00F33CAD" w:rsidRDefault="002913F4" w:rsidP="00D26789">
            <w:pPr>
              <w:pStyle w:val="1cmzentriert"/>
              <w:tabs>
                <w:tab w:val="left" w:pos="742"/>
              </w:tabs>
              <w:rPr>
                <w:color w:val="FF0000"/>
              </w:rPr>
            </w:pPr>
            <w:bookmarkStart w:id="2" w:name="_Hlk104397206"/>
            <w:bookmarkEnd w:id="1"/>
            <w:r>
              <w:rPr>
                <w:color w:val="FF0000"/>
              </w:rPr>
              <w:t>Lange laufen</w:t>
            </w:r>
          </w:p>
        </w:tc>
      </w:tr>
      <w:tr w:rsidR="002913F4" w:rsidRPr="00EF2854" w14:paraId="17AEDC57" w14:textId="77777777" w:rsidTr="006E7289">
        <w:trPr>
          <w:trHeight w:val="397"/>
        </w:trPr>
        <w:tc>
          <w:tcPr>
            <w:tcW w:w="9356" w:type="dxa"/>
            <w:gridSpan w:val="2"/>
            <w:vAlign w:val="center"/>
          </w:tcPr>
          <w:p w14:paraId="015E3F4B" w14:textId="0677093C" w:rsidR="002913F4" w:rsidRPr="00EF2854" w:rsidRDefault="002913F4" w:rsidP="00D26789">
            <w:pPr>
              <w:pStyle w:val="1cmzentriert"/>
            </w:pPr>
            <w:r w:rsidRPr="0063156A">
              <w:fldChar w:fldCharType="begin"/>
            </w:r>
            <w:r w:rsidRPr="0063156A">
              <w:instrText xml:space="preserve">  </w:instrText>
            </w:r>
            <w:r w:rsidRPr="0063156A">
              <w:fldChar w:fldCharType="end"/>
            </w:r>
            <w:r w:rsidRPr="0063156A">
              <w:t>Die Schülerinnen</w:t>
            </w:r>
            <w:r w:rsidRPr="00915959">
              <w:t xml:space="preserve"> und Schüler </w:t>
            </w:r>
          </w:p>
        </w:tc>
      </w:tr>
      <w:tr w:rsidR="005E58FA" w:rsidRPr="00977815" w14:paraId="0C7C29AF" w14:textId="77777777" w:rsidTr="006E7289">
        <w:trPr>
          <w:trHeight w:val="397"/>
        </w:trPr>
        <w:tc>
          <w:tcPr>
            <w:tcW w:w="728" w:type="dxa"/>
            <w:vAlign w:val="center"/>
          </w:tcPr>
          <w:p w14:paraId="2A47C302" w14:textId="2EF028BB" w:rsidR="005E58FA" w:rsidRPr="00EF2854" w:rsidRDefault="005E58FA" w:rsidP="005E58FA">
            <w:pPr>
              <w:pStyle w:val="Formatvorlage1"/>
              <w:ind w:right="-124"/>
            </w:pPr>
            <w:r w:rsidRPr="00303582">
              <w:t>1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1E10FB0F" w14:textId="2229AA76" w:rsidR="005E58FA" w:rsidRPr="00977815" w:rsidRDefault="005E58FA" w:rsidP="005E58FA">
            <w:pPr>
              <w:pStyle w:val="Formatvorlage1"/>
            </w:pPr>
            <w:r>
              <w:t>k</w:t>
            </w:r>
            <w:r w:rsidRPr="004C175D">
              <w:t>önnen die eigene Anstrengung und Erholung wahrnehmen.</w:t>
            </w:r>
          </w:p>
        </w:tc>
      </w:tr>
      <w:tr w:rsidR="005E58FA" w:rsidRPr="00977815" w14:paraId="36CC7A37" w14:textId="77777777" w:rsidTr="006E7289">
        <w:trPr>
          <w:trHeight w:val="397"/>
        </w:trPr>
        <w:tc>
          <w:tcPr>
            <w:tcW w:w="728" w:type="dxa"/>
            <w:vAlign w:val="center"/>
          </w:tcPr>
          <w:p w14:paraId="1257D563" w14:textId="0774A84A" w:rsidR="005E58FA" w:rsidRPr="00EF2854" w:rsidRDefault="005E58FA" w:rsidP="005E58FA">
            <w:pPr>
              <w:pStyle w:val="Formatvorlage1"/>
              <w:ind w:right="-124"/>
            </w:pPr>
            <w:r w:rsidRPr="00303582">
              <w:t>1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4EA1F8A4" w14:textId="640A6894" w:rsidR="005E58FA" w:rsidRPr="00977815" w:rsidRDefault="005E58FA" w:rsidP="005E58FA">
            <w:pPr>
              <w:pStyle w:val="Formatvorlage1"/>
            </w:pPr>
            <w:r>
              <w:t>k</w:t>
            </w:r>
            <w:r w:rsidRPr="004C175D">
              <w:t>önnen nach kurzen Erholungsphasen erneut intensiv laufen.</w:t>
            </w:r>
          </w:p>
        </w:tc>
      </w:tr>
      <w:tr w:rsidR="005E58FA" w:rsidRPr="00977815" w14:paraId="4764636E" w14:textId="77777777" w:rsidTr="006E7289">
        <w:trPr>
          <w:trHeight w:val="567"/>
        </w:trPr>
        <w:tc>
          <w:tcPr>
            <w:tcW w:w="728" w:type="dxa"/>
            <w:vAlign w:val="center"/>
          </w:tcPr>
          <w:p w14:paraId="5D796ED7" w14:textId="4F1E30CA" w:rsidR="005E58FA" w:rsidRPr="00EF2854" w:rsidRDefault="005E58FA" w:rsidP="005E58FA">
            <w:pPr>
              <w:pStyle w:val="Formatvorlage1"/>
            </w:pPr>
            <w:r w:rsidRPr="00303582">
              <w:t>1&amp;2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169E064D" w14:textId="0B127FF9" w:rsidR="005E58FA" w:rsidRPr="000658C6" w:rsidRDefault="005E58FA" w:rsidP="005E58FA">
            <w:pPr>
              <w:pStyle w:val="Formatvorlage1"/>
            </w:pPr>
            <w:r>
              <w:t>k</w:t>
            </w:r>
            <w:r w:rsidRPr="004C175D">
              <w:t>önnen nach einer intensiven Laufbelastung beschreiben, wie sich Anstrengung und Erholung im Körper anfühlen.</w:t>
            </w:r>
          </w:p>
        </w:tc>
      </w:tr>
      <w:tr w:rsidR="005E58FA" w:rsidRPr="00EF2854" w14:paraId="41F8A74D" w14:textId="77777777" w:rsidTr="006E7289">
        <w:trPr>
          <w:trHeight w:val="397"/>
        </w:trPr>
        <w:tc>
          <w:tcPr>
            <w:tcW w:w="728" w:type="dxa"/>
            <w:vAlign w:val="center"/>
          </w:tcPr>
          <w:p w14:paraId="71475A49" w14:textId="1932673C" w:rsidR="005E58FA" w:rsidRPr="00EF2854" w:rsidRDefault="005E58FA" w:rsidP="005E58FA">
            <w:pPr>
              <w:pStyle w:val="Formatvorlage1"/>
            </w:pPr>
            <w:r w:rsidRPr="00303582">
              <w:t>2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595F8EDD" w14:textId="042D43F5" w:rsidR="005E58FA" w:rsidRPr="00EF2854" w:rsidRDefault="005E58FA" w:rsidP="005E58FA">
            <w:pPr>
              <w:pStyle w:val="Formatvorlage1"/>
            </w:pPr>
            <w:r>
              <w:t>k</w:t>
            </w:r>
            <w:r w:rsidRPr="004C175D">
              <w:t>önnen während einer längeren Laufbelastung die Laufgeschwindigkeit anpassen.</w:t>
            </w:r>
          </w:p>
        </w:tc>
      </w:tr>
      <w:tr w:rsidR="005E58FA" w:rsidRPr="00977815" w14:paraId="479A466E" w14:textId="77777777" w:rsidTr="006E7289">
        <w:trPr>
          <w:trHeight w:val="567"/>
        </w:trPr>
        <w:tc>
          <w:tcPr>
            <w:tcW w:w="728" w:type="dxa"/>
            <w:vAlign w:val="center"/>
          </w:tcPr>
          <w:p w14:paraId="7B3707D7" w14:textId="3DAF24BD" w:rsidR="005E58FA" w:rsidRPr="00EF2854" w:rsidRDefault="005E58FA" w:rsidP="005E58FA">
            <w:pPr>
              <w:pStyle w:val="Formatvorlage1"/>
            </w:pPr>
            <w:r w:rsidRPr="00303582">
              <w:t>2&amp;3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0934BF44" w14:textId="6C7E856C" w:rsidR="005E58FA" w:rsidRPr="00977815" w:rsidRDefault="005E58FA" w:rsidP="005E58FA">
            <w:pPr>
              <w:pStyle w:val="Formatvorlage1"/>
            </w:pPr>
            <w:r>
              <w:t>k</w:t>
            </w:r>
            <w:r w:rsidRPr="004C175D">
              <w:t>önnen ihr Alter in Minuten laufen und erleben, dass regelmässiges Trainieren für die Leistungssteigerung wichtig ist.</w:t>
            </w:r>
          </w:p>
        </w:tc>
      </w:tr>
      <w:bookmarkEnd w:id="2"/>
      <w:tr w:rsidR="005E58FA" w:rsidRPr="00F33CAD" w14:paraId="347BDE1A" w14:textId="77777777" w:rsidTr="006E7289">
        <w:trPr>
          <w:trHeight w:val="397"/>
        </w:trPr>
        <w:tc>
          <w:tcPr>
            <w:tcW w:w="9356" w:type="dxa"/>
            <w:gridSpan w:val="2"/>
            <w:vAlign w:val="center"/>
          </w:tcPr>
          <w:p w14:paraId="60EE63E9" w14:textId="3568BA26" w:rsidR="005E58FA" w:rsidRPr="004159E5" w:rsidRDefault="004159E5" w:rsidP="004159E5">
            <w:pPr>
              <w:rPr>
                <w:rFonts w:cs="Arial"/>
                <w:color w:val="FF0000"/>
                <w:szCs w:val="24"/>
              </w:rPr>
            </w:pPr>
            <w:r w:rsidRPr="00A979D1">
              <w:rPr>
                <w:rFonts w:cs="Arial"/>
                <w:color w:val="FF0000"/>
                <w:szCs w:val="24"/>
              </w:rPr>
              <w:t>Sich-Orientieren</w:t>
            </w:r>
          </w:p>
        </w:tc>
      </w:tr>
      <w:tr w:rsidR="005E58FA" w:rsidRPr="00EF2854" w14:paraId="34FC66B8" w14:textId="77777777" w:rsidTr="006E7289">
        <w:trPr>
          <w:trHeight w:val="397"/>
        </w:trPr>
        <w:tc>
          <w:tcPr>
            <w:tcW w:w="9356" w:type="dxa"/>
            <w:gridSpan w:val="2"/>
            <w:vAlign w:val="center"/>
          </w:tcPr>
          <w:p w14:paraId="0F0459F9" w14:textId="214C23D8" w:rsidR="005E58FA" w:rsidRPr="00EF2854" w:rsidRDefault="005E58FA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840338" w:rsidRPr="00977815" w14:paraId="646C5593" w14:textId="77777777" w:rsidTr="006E7289">
        <w:trPr>
          <w:trHeight w:val="397"/>
        </w:trPr>
        <w:tc>
          <w:tcPr>
            <w:tcW w:w="728" w:type="dxa"/>
            <w:vAlign w:val="center"/>
          </w:tcPr>
          <w:p w14:paraId="51FD82B3" w14:textId="3AC3ED7D" w:rsidR="00840338" w:rsidRPr="00EF2854" w:rsidRDefault="00840338" w:rsidP="00840338">
            <w:pPr>
              <w:pStyle w:val="Formatvorlage1"/>
              <w:ind w:right="-124"/>
            </w:pPr>
            <w:r w:rsidRPr="001E7F24">
              <w:t>1</w:t>
            </w:r>
          </w:p>
        </w:tc>
        <w:tc>
          <w:tcPr>
            <w:tcW w:w="8628" w:type="dxa"/>
            <w:shd w:val="clear" w:color="auto" w:fill="FFFFCC"/>
            <w:vAlign w:val="center"/>
          </w:tcPr>
          <w:p w14:paraId="058BEF69" w14:textId="34F602D7" w:rsidR="00840338" w:rsidRPr="00977815" w:rsidRDefault="00840338" w:rsidP="00840338">
            <w:pPr>
              <w:pStyle w:val="Formatvorlage1"/>
            </w:pPr>
            <w:r>
              <w:t>k</w:t>
            </w:r>
            <w:r w:rsidRPr="001E7F24">
              <w:t>önnen sich im Schulhaus selbständig zurechtfinden.</w:t>
            </w:r>
          </w:p>
        </w:tc>
      </w:tr>
      <w:tr w:rsidR="00840338" w:rsidRPr="00977815" w14:paraId="7FCF0400" w14:textId="77777777" w:rsidTr="006E7289">
        <w:trPr>
          <w:trHeight w:val="397"/>
        </w:trPr>
        <w:tc>
          <w:tcPr>
            <w:tcW w:w="728" w:type="dxa"/>
            <w:vAlign w:val="center"/>
          </w:tcPr>
          <w:p w14:paraId="2B1BDEB7" w14:textId="4AFBEFCF" w:rsidR="00840338" w:rsidRPr="00EF2854" w:rsidRDefault="00840338" w:rsidP="00840338">
            <w:pPr>
              <w:pStyle w:val="Formatvorlage1"/>
              <w:ind w:right="-124"/>
            </w:pPr>
            <w:r w:rsidRPr="001E7F24">
              <w:t>1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673BE50D" w14:textId="5AC99657" w:rsidR="00840338" w:rsidRPr="00977815" w:rsidRDefault="00840338" w:rsidP="00840338">
            <w:pPr>
              <w:pStyle w:val="Formatvorlage1"/>
            </w:pPr>
            <w:r>
              <w:t>k</w:t>
            </w:r>
            <w:r w:rsidRPr="001E7F24">
              <w:t>önnen sich in der Turnhalle und auf dem Pausenplatz selbständig zurechtfinden.</w:t>
            </w:r>
          </w:p>
        </w:tc>
      </w:tr>
      <w:tr w:rsidR="00840338" w:rsidRPr="00977815" w14:paraId="64A3A0D9" w14:textId="77777777" w:rsidTr="006E7289">
        <w:trPr>
          <w:trHeight w:val="397"/>
        </w:trPr>
        <w:tc>
          <w:tcPr>
            <w:tcW w:w="728" w:type="dxa"/>
            <w:vAlign w:val="center"/>
          </w:tcPr>
          <w:p w14:paraId="43D983DD" w14:textId="76DB16CE" w:rsidR="00840338" w:rsidRPr="00F61E2D" w:rsidRDefault="00840338" w:rsidP="00840338">
            <w:pPr>
              <w:pStyle w:val="Formatvorlage1"/>
            </w:pPr>
            <w:r w:rsidRPr="00F61E2D">
              <w:t>1&amp;2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0AA48589" w14:textId="51618267" w:rsidR="00840338" w:rsidRPr="000658C6" w:rsidRDefault="00840338" w:rsidP="00840338">
            <w:pPr>
              <w:pStyle w:val="Formatvorlage1"/>
            </w:pPr>
            <w:r>
              <w:t>k</w:t>
            </w:r>
            <w:r w:rsidRPr="001E7F24">
              <w:t>önnen sich auf dem Schulgelände im Laufen orientieren.</w:t>
            </w:r>
          </w:p>
        </w:tc>
      </w:tr>
      <w:tr w:rsidR="00840338" w:rsidRPr="00EF2854" w14:paraId="29D75898" w14:textId="77777777" w:rsidTr="006E7289">
        <w:trPr>
          <w:trHeight w:val="567"/>
        </w:trPr>
        <w:tc>
          <w:tcPr>
            <w:tcW w:w="728" w:type="dxa"/>
            <w:vAlign w:val="center"/>
          </w:tcPr>
          <w:p w14:paraId="745E9AFE" w14:textId="05C53EFF" w:rsidR="00840338" w:rsidRPr="00EF2854" w:rsidRDefault="00840338" w:rsidP="00840338">
            <w:pPr>
              <w:pStyle w:val="Formatvorlage1"/>
            </w:pPr>
            <w:r w:rsidRPr="001E7F24">
              <w:t>1&amp;2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6C6CED45" w14:textId="39BA26A9" w:rsidR="00840338" w:rsidRPr="00EF2854" w:rsidRDefault="00840338" w:rsidP="00840338">
            <w:pPr>
              <w:pStyle w:val="Formatvorlage1"/>
            </w:pPr>
            <w:r>
              <w:t>k</w:t>
            </w:r>
            <w:r w:rsidRPr="001E7F24">
              <w:t>önnen sich beim Laufen mit Orientierungshilfen zurechtfinden (</w:t>
            </w:r>
            <w:r w:rsidR="004F5B0F">
              <w:t>z. B.</w:t>
            </w:r>
            <w:r w:rsidR="007A0159">
              <w:t xml:space="preserve"> </w:t>
            </w:r>
            <w:r w:rsidRPr="001E7F24">
              <w:t>Foto-OL, Schatzsuche, Schnitzeljagd).</w:t>
            </w:r>
          </w:p>
        </w:tc>
      </w:tr>
      <w:tr w:rsidR="00840338" w:rsidRPr="00977815" w14:paraId="180ABEC4" w14:textId="77777777" w:rsidTr="006E7289">
        <w:trPr>
          <w:trHeight w:val="397"/>
        </w:trPr>
        <w:tc>
          <w:tcPr>
            <w:tcW w:w="728" w:type="dxa"/>
            <w:vAlign w:val="center"/>
          </w:tcPr>
          <w:p w14:paraId="456E81AE" w14:textId="236E1211" w:rsidR="00840338" w:rsidRPr="00EF2854" w:rsidRDefault="00840338" w:rsidP="00840338">
            <w:pPr>
              <w:pStyle w:val="Formatvorlage1"/>
            </w:pPr>
            <w:r w:rsidRPr="001E7F24">
              <w:t>2&amp;3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3B71CE79" w14:textId="020945C4" w:rsidR="00840338" w:rsidRPr="00977815" w:rsidRDefault="00840338" w:rsidP="00840338">
            <w:pPr>
              <w:pStyle w:val="Formatvorlage1"/>
            </w:pPr>
            <w:r>
              <w:t>k</w:t>
            </w:r>
            <w:r w:rsidRPr="001E7F24">
              <w:t>önnen sich beim Laufen auf dem Schulgelände mit einem Plan orientieren.</w:t>
            </w:r>
          </w:p>
        </w:tc>
      </w:tr>
      <w:tr w:rsidR="00840338" w:rsidRPr="00977815" w14:paraId="596A4DFD" w14:textId="77777777" w:rsidTr="006E7289">
        <w:trPr>
          <w:trHeight w:val="397"/>
        </w:trPr>
        <w:tc>
          <w:tcPr>
            <w:tcW w:w="728" w:type="dxa"/>
            <w:vAlign w:val="center"/>
          </w:tcPr>
          <w:p w14:paraId="0FEA54EF" w14:textId="74614ECA" w:rsidR="00840338" w:rsidRPr="00303582" w:rsidRDefault="00840338" w:rsidP="00840338">
            <w:pPr>
              <w:pStyle w:val="Formatvorlage1"/>
            </w:pPr>
            <w:r w:rsidRPr="001E7F24">
              <w:t>3</w:t>
            </w:r>
          </w:p>
        </w:tc>
        <w:tc>
          <w:tcPr>
            <w:tcW w:w="8628" w:type="dxa"/>
            <w:shd w:val="clear" w:color="auto" w:fill="DAEEF3" w:themeFill="accent5" w:themeFillTint="33"/>
            <w:vAlign w:val="center"/>
          </w:tcPr>
          <w:p w14:paraId="2BC9024F" w14:textId="42C07A3A" w:rsidR="00840338" w:rsidRDefault="00840338" w:rsidP="00840338">
            <w:pPr>
              <w:pStyle w:val="Formatvorlage1"/>
            </w:pPr>
            <w:r>
              <w:t>k</w:t>
            </w:r>
            <w:r w:rsidRPr="001E7F24">
              <w:t xml:space="preserve">önnen im Gelände oder im Wald eine </w:t>
            </w:r>
            <w:r w:rsidR="00B26166">
              <w:t xml:space="preserve">einfache </w:t>
            </w:r>
            <w:r w:rsidRPr="001E7F24">
              <w:t>Route mit einer Karte ablaufen.</w:t>
            </w:r>
          </w:p>
        </w:tc>
      </w:tr>
    </w:tbl>
    <w:p w14:paraId="5D1AA233" w14:textId="77777777" w:rsidR="00640CAA" w:rsidRDefault="00640CAA" w:rsidP="000B785B"/>
    <w:p w14:paraId="283220A1" w14:textId="3F95B878" w:rsidR="005E58FA" w:rsidRDefault="005E58FA">
      <w:r>
        <w:br w:type="page"/>
      </w:r>
    </w:p>
    <w:p w14:paraId="6DD2AF01" w14:textId="77777777" w:rsidR="00640CAA" w:rsidRPr="00840338" w:rsidRDefault="00640CAA" w:rsidP="000B785B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B7056E" w14:paraId="2621C57A" w14:textId="77777777" w:rsidTr="006E7289">
        <w:trPr>
          <w:trHeight w:val="397"/>
        </w:trPr>
        <w:tc>
          <w:tcPr>
            <w:tcW w:w="9322" w:type="dxa"/>
            <w:gridSpan w:val="2"/>
            <w:vAlign w:val="center"/>
          </w:tcPr>
          <w:p w14:paraId="4B160099" w14:textId="5E5E1984" w:rsidR="00B7056E" w:rsidRPr="00C41E25" w:rsidRDefault="00B7056E" w:rsidP="000619F5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B</w:t>
            </w:r>
            <w:r>
              <w:rPr>
                <w:color w:val="FF0000"/>
              </w:rPr>
              <w:tab/>
            </w:r>
            <w:r w:rsidR="001738E7">
              <w:rPr>
                <w:color w:val="FF0000"/>
              </w:rPr>
              <w:t>Springen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B7056E" w:rsidRPr="00123226" w14:paraId="69021B83" w14:textId="77777777" w:rsidTr="006E7289">
        <w:trPr>
          <w:trHeight w:val="567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14:paraId="78A18F44" w14:textId="718E5088" w:rsidR="00B7056E" w:rsidRPr="00123226" w:rsidRDefault="00B7056E" w:rsidP="002F75F4">
            <w:pPr>
              <w:tabs>
                <w:tab w:val="left" w:pos="743"/>
                <w:tab w:val="left" w:pos="785"/>
              </w:tabs>
              <w:autoSpaceDE w:val="0"/>
              <w:autoSpaceDN w:val="0"/>
              <w:adjustRightInd w:val="0"/>
              <w:ind w:left="743" w:hanging="743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2F75F4" w:rsidRPr="002F75F4">
              <w:t>können gemäss ihrem Entwicklungsstand vielseitig weit und hoch springen und können ihre Leistung einschätzen</w:t>
            </w:r>
            <w:r w:rsidR="002F75F4">
              <w:t xml:space="preserve">. </w:t>
            </w:r>
          </w:p>
        </w:tc>
      </w:tr>
      <w:tr w:rsidR="002F75F4" w:rsidRPr="00F33CAD" w14:paraId="1F240FFE" w14:textId="77777777" w:rsidTr="006E7289">
        <w:trPr>
          <w:trHeight w:val="397"/>
        </w:trPr>
        <w:tc>
          <w:tcPr>
            <w:tcW w:w="9322" w:type="dxa"/>
            <w:gridSpan w:val="2"/>
            <w:vAlign w:val="center"/>
          </w:tcPr>
          <w:p w14:paraId="2084BBC4" w14:textId="68E48A23" w:rsidR="002F75F4" w:rsidRPr="004159E5" w:rsidRDefault="00222F6A" w:rsidP="00D26789">
            <w:pPr>
              <w:rPr>
                <w:rFonts w:cs="Arial"/>
                <w:color w:val="FF0000"/>
                <w:szCs w:val="24"/>
              </w:rPr>
            </w:pPr>
            <w:bookmarkStart w:id="3" w:name="_Hlk104397732"/>
            <w:r w:rsidRPr="002F75F4">
              <w:rPr>
                <w:rFonts w:cs="Arial"/>
                <w:color w:val="FF0000"/>
                <w:szCs w:val="24"/>
              </w:rPr>
              <w:t xml:space="preserve">Rhythmisch </w:t>
            </w:r>
            <w:r w:rsidR="00B34029">
              <w:rPr>
                <w:rFonts w:cs="Arial"/>
                <w:color w:val="FF0000"/>
                <w:szCs w:val="24"/>
              </w:rPr>
              <w:t>S</w:t>
            </w:r>
            <w:r w:rsidRPr="002F75F4">
              <w:rPr>
                <w:rFonts w:cs="Arial"/>
                <w:color w:val="FF0000"/>
                <w:szCs w:val="24"/>
              </w:rPr>
              <w:t>pringen</w:t>
            </w:r>
          </w:p>
        </w:tc>
      </w:tr>
      <w:tr w:rsidR="00B7056E" w:rsidRPr="00EF2854" w14:paraId="70519225" w14:textId="77777777" w:rsidTr="006E7289">
        <w:trPr>
          <w:trHeight w:val="567"/>
        </w:trPr>
        <w:tc>
          <w:tcPr>
            <w:tcW w:w="9322" w:type="dxa"/>
            <w:gridSpan w:val="2"/>
            <w:vAlign w:val="center"/>
          </w:tcPr>
          <w:p w14:paraId="78D6F32D" w14:textId="77777777" w:rsidR="00CA3E36" w:rsidRDefault="00181DF6" w:rsidP="000619F5">
            <w:pPr>
              <w:pStyle w:val="1cmzentriert"/>
            </w:pPr>
            <w:r>
              <w:t xml:space="preserve">BS.1.B.1 </w:t>
            </w:r>
          </w:p>
          <w:p w14:paraId="10E65B84" w14:textId="2534E236" w:rsidR="00B7056E" w:rsidRPr="00EF2854" w:rsidRDefault="000619F5" w:rsidP="000619F5">
            <w:pPr>
              <w:pStyle w:val="1cmzentriert"/>
            </w:pPr>
            <w:r>
              <w:t>D</w:t>
            </w:r>
            <w:r w:rsidR="00B7056E" w:rsidRPr="00EF2854">
              <w:t xml:space="preserve">ie </w:t>
            </w:r>
            <w:r w:rsidR="00B7056E" w:rsidRPr="00915959">
              <w:t xml:space="preserve">Schülerinnen und Schüler </w:t>
            </w:r>
          </w:p>
        </w:tc>
      </w:tr>
      <w:tr w:rsidR="00222F6A" w:rsidRPr="00977815" w14:paraId="504C0481" w14:textId="77777777" w:rsidTr="006E7289">
        <w:trPr>
          <w:trHeight w:val="397"/>
        </w:trPr>
        <w:tc>
          <w:tcPr>
            <w:tcW w:w="704" w:type="dxa"/>
            <w:vAlign w:val="center"/>
          </w:tcPr>
          <w:p w14:paraId="04608251" w14:textId="7F8C19BE" w:rsidR="00222F6A" w:rsidRPr="00EF2854" w:rsidRDefault="00222F6A" w:rsidP="00222F6A">
            <w:pPr>
              <w:pStyle w:val="Formatvorlage1"/>
            </w:pPr>
            <w:r w:rsidRPr="00DC562E"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05740E0F" w14:textId="6504AF76" w:rsidR="00222F6A" w:rsidRPr="00977815" w:rsidRDefault="005E3B4E" w:rsidP="00222F6A">
            <w:pPr>
              <w:pStyle w:val="Formatvorlage1"/>
            </w:pPr>
            <w:r>
              <w:t>k</w:t>
            </w:r>
            <w:r w:rsidR="00222F6A" w:rsidRPr="00547B24">
              <w:t xml:space="preserve">önnen erste </w:t>
            </w:r>
            <w:proofErr w:type="spellStart"/>
            <w:r w:rsidR="00222F6A" w:rsidRPr="00547B24">
              <w:t>Minihüpfer</w:t>
            </w:r>
            <w:proofErr w:type="spellEnd"/>
            <w:r w:rsidR="00222F6A" w:rsidRPr="00547B24">
              <w:t xml:space="preserve"> machen.</w:t>
            </w:r>
          </w:p>
        </w:tc>
      </w:tr>
      <w:tr w:rsidR="00222F6A" w:rsidRPr="00977815" w14:paraId="03631445" w14:textId="77777777" w:rsidTr="006E7289">
        <w:trPr>
          <w:trHeight w:val="397"/>
        </w:trPr>
        <w:tc>
          <w:tcPr>
            <w:tcW w:w="704" w:type="dxa"/>
            <w:vAlign w:val="center"/>
          </w:tcPr>
          <w:p w14:paraId="0F55A567" w14:textId="5BCD7606" w:rsidR="00222F6A" w:rsidRDefault="00222F6A" w:rsidP="00222F6A">
            <w:pPr>
              <w:pStyle w:val="Formatvorlage1"/>
            </w:pPr>
            <w:r w:rsidRPr="00DC562E"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63B72068" w14:textId="05946B44" w:rsidR="00222F6A" w:rsidRDefault="005E3B4E" w:rsidP="00222F6A">
            <w:pPr>
              <w:pStyle w:val="Formatvorlage1"/>
            </w:pPr>
            <w:r>
              <w:t>k</w:t>
            </w:r>
            <w:r w:rsidR="00222F6A" w:rsidRPr="00547B24">
              <w:t>önnen von der untersten Treppenstufe hinunterhüpfen.</w:t>
            </w:r>
          </w:p>
        </w:tc>
      </w:tr>
      <w:tr w:rsidR="00222F6A" w:rsidRPr="00977815" w14:paraId="6BD92E46" w14:textId="77777777" w:rsidTr="006E7289">
        <w:trPr>
          <w:trHeight w:val="397"/>
        </w:trPr>
        <w:tc>
          <w:tcPr>
            <w:tcW w:w="704" w:type="dxa"/>
            <w:vAlign w:val="center"/>
          </w:tcPr>
          <w:p w14:paraId="0B0D506B" w14:textId="4C31E6FE" w:rsidR="00222F6A" w:rsidRPr="00EF2854" w:rsidRDefault="00222F6A" w:rsidP="00222F6A">
            <w:pPr>
              <w:pStyle w:val="Formatvorlage1"/>
            </w:pPr>
            <w:r w:rsidRPr="00DC562E"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18D2D8F0" w14:textId="1F2E6B21" w:rsidR="00222F6A" w:rsidRPr="00EF2854" w:rsidRDefault="005E3B4E" w:rsidP="00222F6A">
            <w:pPr>
              <w:pStyle w:val="Formatvorlage1"/>
            </w:pPr>
            <w:r>
              <w:t>k</w:t>
            </w:r>
            <w:r w:rsidR="00222F6A" w:rsidRPr="00547B24">
              <w:t>önnen hüpfen.</w:t>
            </w:r>
          </w:p>
        </w:tc>
      </w:tr>
      <w:tr w:rsidR="00222F6A" w:rsidRPr="00977815" w14:paraId="1DD52839" w14:textId="77777777" w:rsidTr="006E7289">
        <w:trPr>
          <w:trHeight w:val="397"/>
        </w:trPr>
        <w:tc>
          <w:tcPr>
            <w:tcW w:w="704" w:type="dxa"/>
            <w:vAlign w:val="center"/>
          </w:tcPr>
          <w:p w14:paraId="05D13163" w14:textId="4D98959B" w:rsidR="00222F6A" w:rsidRDefault="00222F6A" w:rsidP="00222F6A">
            <w:pPr>
              <w:pStyle w:val="Formatvorlage1"/>
            </w:pPr>
            <w:r w:rsidRPr="00DC562E">
              <w:t>1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60637A" w14:textId="4D72A2AC" w:rsidR="00222F6A" w:rsidRDefault="005E3B4E" w:rsidP="00222F6A">
            <w:pPr>
              <w:pStyle w:val="Formatvorlage1"/>
            </w:pPr>
            <w:r>
              <w:t>k</w:t>
            </w:r>
            <w:r w:rsidR="00222F6A" w:rsidRPr="00547B24">
              <w:t>önnen rhythmisch hüpfen (</w:t>
            </w:r>
            <w:r w:rsidR="004F5B0F">
              <w:t>z. B.</w:t>
            </w:r>
            <w:r w:rsidR="00B72226">
              <w:t xml:space="preserve"> </w:t>
            </w:r>
            <w:r w:rsidR="00222F6A" w:rsidRPr="00547B24">
              <w:t>Galopp, Einbeinhüpfen, Hampelmann).</w:t>
            </w:r>
          </w:p>
        </w:tc>
      </w:tr>
      <w:tr w:rsidR="00222F6A" w:rsidRPr="00977815" w14:paraId="26B4BA29" w14:textId="77777777" w:rsidTr="006E7289">
        <w:trPr>
          <w:trHeight w:val="567"/>
        </w:trPr>
        <w:tc>
          <w:tcPr>
            <w:tcW w:w="704" w:type="dxa"/>
            <w:vAlign w:val="center"/>
          </w:tcPr>
          <w:p w14:paraId="1574D193" w14:textId="10893DC1" w:rsidR="00222F6A" w:rsidRDefault="00222F6A" w:rsidP="00222F6A">
            <w:pPr>
              <w:pStyle w:val="Formatvorlage1"/>
            </w:pPr>
            <w:r w:rsidRPr="00DC562E"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3D98B717" w14:textId="58A5030B" w:rsidR="00222F6A" w:rsidRDefault="005E3B4E" w:rsidP="00222F6A">
            <w:pPr>
              <w:pStyle w:val="Formatvorlage1"/>
            </w:pPr>
            <w:r>
              <w:t>k</w:t>
            </w:r>
            <w:r w:rsidR="00222F6A" w:rsidRPr="00547B24">
              <w:t>önnen verschiedene Hüpf- und Sprungformen mit Material springen (</w:t>
            </w:r>
            <w:r w:rsidR="004F5B0F">
              <w:t>z. B.</w:t>
            </w:r>
            <w:r w:rsidR="00B72226">
              <w:t xml:space="preserve"> </w:t>
            </w:r>
            <w:r w:rsidR="00222F6A" w:rsidRPr="00547B24">
              <w:t>Gummi</w:t>
            </w:r>
            <w:r w:rsidR="00B72226">
              <w:t>-</w:t>
            </w:r>
            <w:r w:rsidR="00222F6A" w:rsidRPr="00547B24">
              <w:t>twist, Reifen).</w:t>
            </w:r>
          </w:p>
        </w:tc>
      </w:tr>
      <w:tr w:rsidR="00222F6A" w:rsidRPr="00977815" w14:paraId="1CA50F6D" w14:textId="77777777" w:rsidTr="006E7289">
        <w:trPr>
          <w:trHeight w:val="397"/>
        </w:trPr>
        <w:tc>
          <w:tcPr>
            <w:tcW w:w="704" w:type="dxa"/>
            <w:vAlign w:val="center"/>
          </w:tcPr>
          <w:p w14:paraId="5BF3256D" w14:textId="7C12D82C" w:rsidR="00222F6A" w:rsidRDefault="00222F6A" w:rsidP="00222F6A">
            <w:pPr>
              <w:pStyle w:val="Formatvorlage1"/>
            </w:pPr>
            <w:r w:rsidRPr="00DC562E">
              <w:t>1&amp;2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19EFB951" w14:textId="17C505DE" w:rsidR="00222F6A" w:rsidRDefault="005E3B4E" w:rsidP="006E7289">
            <w:pPr>
              <w:pStyle w:val="Formatvorlage1"/>
              <w:ind w:right="-136"/>
            </w:pPr>
            <w:r>
              <w:t>k</w:t>
            </w:r>
            <w:r w:rsidR="00222F6A" w:rsidRPr="00547B24">
              <w:t>önnen seilspringen (Spring- und Schwungseil).</w:t>
            </w:r>
          </w:p>
        </w:tc>
      </w:tr>
      <w:tr w:rsidR="00222F6A" w:rsidRPr="00977815" w14:paraId="23205EC3" w14:textId="77777777" w:rsidTr="006E7289">
        <w:trPr>
          <w:trHeight w:val="397"/>
        </w:trPr>
        <w:tc>
          <w:tcPr>
            <w:tcW w:w="704" w:type="dxa"/>
            <w:vAlign w:val="center"/>
          </w:tcPr>
          <w:p w14:paraId="151AA8A6" w14:textId="79FBFFA0" w:rsidR="00222F6A" w:rsidRDefault="00222F6A" w:rsidP="00222F6A">
            <w:pPr>
              <w:pStyle w:val="Formatvorlage1"/>
            </w:pPr>
            <w:r w:rsidRPr="00DC562E">
              <w:t>2&amp;3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C498A2" w14:textId="408D73E3" w:rsidR="00222F6A" w:rsidRDefault="005E3B4E" w:rsidP="00222F6A">
            <w:pPr>
              <w:pStyle w:val="Formatvorlage1"/>
            </w:pPr>
            <w:r>
              <w:t>k</w:t>
            </w:r>
            <w:r w:rsidR="00222F6A" w:rsidRPr="00547B24">
              <w:t>önnen verschiedene Tricks mit dem Seil springen (</w:t>
            </w:r>
            <w:r w:rsidR="004F5B0F">
              <w:t>z. B.</w:t>
            </w:r>
            <w:r w:rsidR="00B72226">
              <w:t xml:space="preserve"> </w:t>
            </w:r>
            <w:r w:rsidR="00222F6A" w:rsidRPr="00547B24">
              <w:t>Kreuzen, Partnerformen).</w:t>
            </w:r>
          </w:p>
        </w:tc>
      </w:tr>
      <w:tr w:rsidR="00222F6A" w:rsidRPr="00977815" w14:paraId="4519384A" w14:textId="77777777" w:rsidTr="006E7289">
        <w:trPr>
          <w:trHeight w:val="567"/>
        </w:trPr>
        <w:tc>
          <w:tcPr>
            <w:tcW w:w="704" w:type="dxa"/>
            <w:vAlign w:val="center"/>
          </w:tcPr>
          <w:p w14:paraId="3C219F7B" w14:textId="538A8FD7" w:rsidR="00222F6A" w:rsidRDefault="00222F6A" w:rsidP="00222F6A">
            <w:pPr>
              <w:pStyle w:val="Formatvorlage1"/>
            </w:pPr>
            <w:r w:rsidRPr="00DC562E">
              <w:t>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F01316" w14:textId="054853A0" w:rsidR="00222F6A" w:rsidRDefault="005E3B4E" w:rsidP="00222F6A">
            <w:pPr>
              <w:pStyle w:val="Formatvorlage1"/>
            </w:pPr>
            <w:r>
              <w:t>k</w:t>
            </w:r>
            <w:r w:rsidR="00222F6A" w:rsidRPr="00547B24">
              <w:t xml:space="preserve">önnen verschiedene Hüpf- und Sprungfolgen ohne und mit Material kombinieren </w:t>
            </w:r>
            <w:r w:rsidR="00B72226">
              <w:br/>
            </w:r>
            <w:r w:rsidR="00222F6A" w:rsidRPr="00547B24">
              <w:t>(</w:t>
            </w:r>
            <w:r w:rsidR="004F5B0F">
              <w:t>z. B.</w:t>
            </w:r>
            <w:r w:rsidR="00B72226">
              <w:t xml:space="preserve"> </w:t>
            </w:r>
            <w:r w:rsidR="00222F6A" w:rsidRPr="00547B24">
              <w:t>Spring- und Schwungseil).</w:t>
            </w:r>
          </w:p>
        </w:tc>
      </w:tr>
      <w:bookmarkEnd w:id="3"/>
      <w:tr w:rsidR="00181DF6" w:rsidRPr="00F33CAD" w14:paraId="293CED88" w14:textId="77777777" w:rsidTr="006E7289">
        <w:trPr>
          <w:trHeight w:val="397"/>
        </w:trPr>
        <w:tc>
          <w:tcPr>
            <w:tcW w:w="9322" w:type="dxa"/>
            <w:gridSpan w:val="2"/>
            <w:vAlign w:val="center"/>
          </w:tcPr>
          <w:p w14:paraId="46F11199" w14:textId="58809158" w:rsidR="00181DF6" w:rsidRPr="004159E5" w:rsidRDefault="00181DF6" w:rsidP="00D26789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Weit</w:t>
            </w:r>
            <w:r w:rsidR="00B34029">
              <w:rPr>
                <w:rFonts w:cs="Arial"/>
                <w:color w:val="FF0000"/>
                <w:szCs w:val="24"/>
              </w:rPr>
              <w:t xml:space="preserve"> </w:t>
            </w:r>
            <w:r>
              <w:rPr>
                <w:rFonts w:cs="Arial"/>
                <w:color w:val="FF0000"/>
                <w:szCs w:val="24"/>
              </w:rPr>
              <w:t>Springen</w:t>
            </w:r>
          </w:p>
        </w:tc>
      </w:tr>
      <w:tr w:rsidR="00AB6180" w:rsidRPr="00EF2854" w14:paraId="556D456B" w14:textId="77777777" w:rsidTr="006E7289">
        <w:trPr>
          <w:trHeight w:val="397"/>
        </w:trPr>
        <w:tc>
          <w:tcPr>
            <w:tcW w:w="9322" w:type="dxa"/>
            <w:gridSpan w:val="2"/>
            <w:vAlign w:val="center"/>
          </w:tcPr>
          <w:p w14:paraId="103ED490" w14:textId="77777777" w:rsidR="00AB6180" w:rsidRPr="00EF2854" w:rsidRDefault="00AB6180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181DF6" w:rsidRPr="00EF2854" w14:paraId="0E6A23BC" w14:textId="77777777" w:rsidTr="006E7289">
        <w:trPr>
          <w:trHeight w:val="567"/>
        </w:trPr>
        <w:tc>
          <w:tcPr>
            <w:tcW w:w="9322" w:type="dxa"/>
            <w:gridSpan w:val="2"/>
            <w:vAlign w:val="center"/>
          </w:tcPr>
          <w:p w14:paraId="74331AED" w14:textId="77777777" w:rsidR="00CA3E36" w:rsidRDefault="00181DF6" w:rsidP="00D26789">
            <w:pPr>
              <w:pStyle w:val="1cmzentriert"/>
            </w:pPr>
            <w:r>
              <w:t xml:space="preserve">BS.1.B.1 </w:t>
            </w:r>
          </w:p>
          <w:p w14:paraId="217130CE" w14:textId="3E4EE850" w:rsidR="00181DF6" w:rsidRPr="00EF2854" w:rsidRDefault="00181DF6" w:rsidP="00D26789">
            <w:pPr>
              <w:pStyle w:val="1cmzentriert"/>
            </w:pPr>
            <w:r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181DF6" w:rsidRPr="00977815" w14:paraId="56F18198" w14:textId="77777777" w:rsidTr="006E7289">
        <w:trPr>
          <w:trHeight w:val="397"/>
        </w:trPr>
        <w:tc>
          <w:tcPr>
            <w:tcW w:w="704" w:type="dxa"/>
            <w:vAlign w:val="center"/>
          </w:tcPr>
          <w:p w14:paraId="18E98F0F" w14:textId="026AFA37" w:rsidR="00181DF6" w:rsidRPr="00EF2854" w:rsidRDefault="00181DF6" w:rsidP="00181DF6">
            <w:pPr>
              <w:pStyle w:val="Formatvorlage1"/>
            </w:pPr>
            <w:r w:rsidRPr="00A7391C"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5321E8EC" w14:textId="629679B5" w:rsidR="00181DF6" w:rsidRPr="00977815" w:rsidRDefault="00B72226" w:rsidP="00181DF6">
            <w:pPr>
              <w:pStyle w:val="Formatvorlage1"/>
            </w:pPr>
            <w:r>
              <w:t>k</w:t>
            </w:r>
            <w:r w:rsidR="00181DF6" w:rsidRPr="00A7391C">
              <w:t>önnen einbeinig und/oder beidbeinig in die Weite springen.</w:t>
            </w:r>
          </w:p>
        </w:tc>
      </w:tr>
      <w:tr w:rsidR="00181DF6" w:rsidRPr="00977815" w14:paraId="17C506F3" w14:textId="77777777" w:rsidTr="006E7289">
        <w:trPr>
          <w:trHeight w:val="397"/>
        </w:trPr>
        <w:tc>
          <w:tcPr>
            <w:tcW w:w="704" w:type="dxa"/>
            <w:vAlign w:val="center"/>
          </w:tcPr>
          <w:p w14:paraId="0A059896" w14:textId="74AB60EB" w:rsidR="00181DF6" w:rsidRDefault="00181DF6" w:rsidP="00181DF6">
            <w:pPr>
              <w:pStyle w:val="Formatvorlage1"/>
            </w:pPr>
            <w:r w:rsidRPr="00A7391C">
              <w:t>1&amp;2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13BB6958" w14:textId="328E3B8D" w:rsidR="00181DF6" w:rsidRDefault="00B72226" w:rsidP="00181DF6">
            <w:pPr>
              <w:pStyle w:val="Formatvorlage1"/>
            </w:pPr>
            <w:r>
              <w:t>k</w:t>
            </w:r>
            <w:r w:rsidR="00181DF6" w:rsidRPr="00A7391C">
              <w:t>önnen mit Anlauf mit dem rechten und/oder linken Bein abspringen.</w:t>
            </w:r>
          </w:p>
        </w:tc>
      </w:tr>
      <w:tr w:rsidR="00181DF6" w:rsidRPr="00977815" w14:paraId="479F31D9" w14:textId="77777777" w:rsidTr="006E7289">
        <w:trPr>
          <w:trHeight w:val="397"/>
        </w:trPr>
        <w:tc>
          <w:tcPr>
            <w:tcW w:w="704" w:type="dxa"/>
            <w:vAlign w:val="center"/>
          </w:tcPr>
          <w:p w14:paraId="7CA851AB" w14:textId="42A4A02B" w:rsidR="00181DF6" w:rsidRPr="00EF2854" w:rsidRDefault="00181DF6" w:rsidP="00181DF6">
            <w:pPr>
              <w:pStyle w:val="Formatvorlage1"/>
            </w:pPr>
            <w:r w:rsidRPr="00A7391C">
              <w:t>2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521291" w14:textId="361C0511" w:rsidR="00181DF6" w:rsidRPr="00EF2854" w:rsidRDefault="00B72226" w:rsidP="00181DF6">
            <w:pPr>
              <w:pStyle w:val="Formatvorlage1"/>
            </w:pPr>
            <w:r>
              <w:t>k</w:t>
            </w:r>
            <w:r w:rsidR="00181DF6" w:rsidRPr="00A7391C">
              <w:t>önnen mit Mehrfachsprüngen eine Strecke springen.</w:t>
            </w:r>
          </w:p>
        </w:tc>
      </w:tr>
      <w:tr w:rsidR="00181DF6" w:rsidRPr="00977815" w14:paraId="35D4C87E" w14:textId="77777777" w:rsidTr="006E7289">
        <w:trPr>
          <w:trHeight w:val="397"/>
        </w:trPr>
        <w:tc>
          <w:tcPr>
            <w:tcW w:w="704" w:type="dxa"/>
            <w:vAlign w:val="center"/>
          </w:tcPr>
          <w:p w14:paraId="41481E42" w14:textId="35E00703" w:rsidR="00181DF6" w:rsidRDefault="00181DF6" w:rsidP="00181DF6">
            <w:pPr>
              <w:pStyle w:val="Formatvorlage1"/>
            </w:pPr>
            <w:r w:rsidRPr="00A7391C">
              <w:t>2&amp;3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BDAE4F" w14:textId="20913995" w:rsidR="00181DF6" w:rsidRDefault="00B72226" w:rsidP="00181DF6">
            <w:pPr>
              <w:pStyle w:val="Formatvorlage1"/>
            </w:pPr>
            <w:r>
              <w:t>k</w:t>
            </w:r>
            <w:r w:rsidR="00181DF6" w:rsidRPr="00A7391C">
              <w:t>önnen die Anlaufgeschwindigkeit in einen weiten Sprung umsetzen.</w:t>
            </w:r>
          </w:p>
        </w:tc>
      </w:tr>
      <w:tr w:rsidR="00B34029" w:rsidRPr="00F33CAD" w14:paraId="5DFBDE47" w14:textId="77777777" w:rsidTr="006E7289">
        <w:trPr>
          <w:trHeight w:val="397"/>
        </w:trPr>
        <w:tc>
          <w:tcPr>
            <w:tcW w:w="9322" w:type="dxa"/>
            <w:gridSpan w:val="2"/>
            <w:vAlign w:val="center"/>
          </w:tcPr>
          <w:p w14:paraId="32115523" w14:textId="2D70A283" w:rsidR="00B34029" w:rsidRPr="004159E5" w:rsidRDefault="00B34029" w:rsidP="00D26789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Hoch Springen</w:t>
            </w:r>
          </w:p>
        </w:tc>
      </w:tr>
      <w:tr w:rsidR="00AB6180" w:rsidRPr="00EF2854" w14:paraId="79EE07C4" w14:textId="77777777" w:rsidTr="006E7289">
        <w:trPr>
          <w:trHeight w:val="397"/>
        </w:trPr>
        <w:tc>
          <w:tcPr>
            <w:tcW w:w="9322" w:type="dxa"/>
            <w:gridSpan w:val="2"/>
            <w:vAlign w:val="center"/>
          </w:tcPr>
          <w:p w14:paraId="5C0D010C" w14:textId="77777777" w:rsidR="00AB6180" w:rsidRPr="00EF2854" w:rsidRDefault="00AB6180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AA687E" w:rsidRPr="00977815" w14:paraId="26032386" w14:textId="77777777" w:rsidTr="006E7289">
        <w:trPr>
          <w:trHeight w:val="397"/>
        </w:trPr>
        <w:tc>
          <w:tcPr>
            <w:tcW w:w="704" w:type="dxa"/>
            <w:vAlign w:val="center"/>
          </w:tcPr>
          <w:p w14:paraId="2E980191" w14:textId="3744E369" w:rsidR="00AA687E" w:rsidRPr="00EF2854" w:rsidRDefault="00AA687E" w:rsidP="00E611E1">
            <w:pPr>
              <w:pStyle w:val="Formatvorlage1"/>
            </w:pPr>
            <w:r w:rsidRPr="002F75F4"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1880F351" w14:textId="7D49B237" w:rsidR="00AA687E" w:rsidRPr="00977815" w:rsidRDefault="00B72226" w:rsidP="00E611E1">
            <w:pPr>
              <w:pStyle w:val="Formatvorlage1"/>
            </w:pPr>
            <w:r>
              <w:t>k</w:t>
            </w:r>
            <w:r w:rsidR="00AA687E" w:rsidRPr="002F75F4">
              <w:t>önnen einbeinig und/oder beidbeinig in die Höhe springen.</w:t>
            </w:r>
          </w:p>
        </w:tc>
      </w:tr>
      <w:tr w:rsidR="00AA687E" w:rsidRPr="00977815" w14:paraId="7459C851" w14:textId="77777777" w:rsidTr="006E7289">
        <w:trPr>
          <w:trHeight w:val="567"/>
        </w:trPr>
        <w:tc>
          <w:tcPr>
            <w:tcW w:w="704" w:type="dxa"/>
            <w:vAlign w:val="center"/>
          </w:tcPr>
          <w:p w14:paraId="61768EE3" w14:textId="51BEA171" w:rsidR="00AA687E" w:rsidRDefault="00AA687E" w:rsidP="00E611E1">
            <w:pPr>
              <w:pStyle w:val="Formatvorlage1"/>
            </w:pPr>
            <w:r w:rsidRPr="002F75F4"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1C54980C" w14:textId="2C1E3DA7" w:rsidR="00AA687E" w:rsidRDefault="00B72226" w:rsidP="00E611E1">
            <w:pPr>
              <w:pStyle w:val="Formatvorlage1"/>
            </w:pPr>
            <w:r>
              <w:t>k</w:t>
            </w:r>
            <w:r w:rsidR="00AA687E" w:rsidRPr="002F75F4">
              <w:t>önnen mit Anlauf mit dem rechten und/oder linken Bein über tiefe Hindernisse springen.</w:t>
            </w:r>
          </w:p>
        </w:tc>
      </w:tr>
      <w:tr w:rsidR="00AA687E" w:rsidRPr="00977815" w14:paraId="1689AF22" w14:textId="77777777" w:rsidTr="006E7289">
        <w:trPr>
          <w:trHeight w:val="567"/>
        </w:trPr>
        <w:tc>
          <w:tcPr>
            <w:tcW w:w="704" w:type="dxa"/>
            <w:vAlign w:val="center"/>
          </w:tcPr>
          <w:p w14:paraId="3366C1F7" w14:textId="6A8D9542" w:rsidR="00AA687E" w:rsidRPr="00EF2854" w:rsidRDefault="00AA687E" w:rsidP="00E611E1">
            <w:pPr>
              <w:pStyle w:val="Formatvorlage1"/>
            </w:pPr>
            <w:r w:rsidRPr="002F75F4">
              <w:t>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082BE1FF" w14:textId="530A732C" w:rsidR="00AA687E" w:rsidRPr="00EF2854" w:rsidRDefault="00B72226" w:rsidP="00E611E1">
            <w:pPr>
              <w:pStyle w:val="Formatvorlage1"/>
            </w:pPr>
            <w:r>
              <w:t>k</w:t>
            </w:r>
            <w:r w:rsidR="00AA687E" w:rsidRPr="002F75F4">
              <w:t>önnen mit aufrechtem Oberkörper und Schwungbeineinsatz mit dem rechten und/oder linken Bein in die Höhe springen.</w:t>
            </w:r>
          </w:p>
        </w:tc>
      </w:tr>
      <w:tr w:rsidR="00AA687E" w:rsidRPr="00977815" w14:paraId="4B38ACDD" w14:textId="77777777" w:rsidTr="006E7289">
        <w:trPr>
          <w:trHeight w:val="567"/>
        </w:trPr>
        <w:tc>
          <w:tcPr>
            <w:tcW w:w="704" w:type="dxa"/>
            <w:vAlign w:val="center"/>
          </w:tcPr>
          <w:p w14:paraId="3B10675F" w14:textId="70037850" w:rsidR="00AA687E" w:rsidRDefault="00AA687E" w:rsidP="00E611E1">
            <w:pPr>
              <w:pStyle w:val="Formatvorlage1"/>
            </w:pPr>
            <w:r w:rsidRPr="002F75F4">
              <w:t>2&amp;3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7F5A6DF1" w14:textId="6C735335" w:rsidR="00AA687E" w:rsidRDefault="00B72226" w:rsidP="00E611E1">
            <w:pPr>
              <w:pStyle w:val="Formatvorlage1"/>
            </w:pPr>
            <w:r>
              <w:t>k</w:t>
            </w:r>
            <w:r w:rsidR="00AA687E" w:rsidRPr="002F75F4">
              <w:t>önnen mit dem rechten und/oder linken Bein abspringen und in einer Hochsprungtechnik in die Höhe springen (</w:t>
            </w:r>
            <w:r w:rsidR="004F5B0F">
              <w:t>z. B.</w:t>
            </w:r>
            <w:r w:rsidR="001F08CA">
              <w:t xml:space="preserve"> </w:t>
            </w:r>
            <w:r w:rsidR="00AA687E" w:rsidRPr="002F75F4">
              <w:t>Schersprung).</w:t>
            </w:r>
          </w:p>
        </w:tc>
      </w:tr>
      <w:tr w:rsidR="00AA687E" w:rsidRPr="00E611E1" w14:paraId="04C525F5" w14:textId="77777777" w:rsidTr="006E7289">
        <w:trPr>
          <w:trHeight w:val="397"/>
        </w:trPr>
        <w:tc>
          <w:tcPr>
            <w:tcW w:w="704" w:type="dxa"/>
            <w:vAlign w:val="center"/>
          </w:tcPr>
          <w:p w14:paraId="5A25113C" w14:textId="75C8FD00" w:rsidR="00AA687E" w:rsidRDefault="00AA687E" w:rsidP="00E611E1">
            <w:pPr>
              <w:pStyle w:val="Formatvorlage1"/>
            </w:pPr>
            <w:r w:rsidRPr="002F75F4">
              <w:t>2&amp;3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130C21" w14:textId="4A3AC92E" w:rsidR="00AA687E" w:rsidRDefault="00B72226" w:rsidP="00E611E1">
            <w:pPr>
              <w:pStyle w:val="Formatvorlage1"/>
            </w:pPr>
            <w:r>
              <w:t>k</w:t>
            </w:r>
            <w:r w:rsidR="00AA687E" w:rsidRPr="002F75F4">
              <w:t>önnen den Steigerungslauf in einen hohen Sprung umsetzen.</w:t>
            </w:r>
          </w:p>
        </w:tc>
      </w:tr>
    </w:tbl>
    <w:p w14:paraId="70BA93CD" w14:textId="77777777" w:rsidR="002F75F4" w:rsidRDefault="002F75F4" w:rsidP="002F75F4">
      <w:pPr>
        <w:rPr>
          <w:sz w:val="20"/>
          <w:szCs w:val="20"/>
        </w:rPr>
      </w:pPr>
    </w:p>
    <w:p w14:paraId="4626E524" w14:textId="2D69DB1B" w:rsidR="00E611E1" w:rsidRDefault="00E611E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19C58DA" w14:textId="77777777" w:rsidR="008F177A" w:rsidRPr="00E611E1" w:rsidRDefault="008F177A" w:rsidP="000619F5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1738E7" w14:paraId="488F4F21" w14:textId="77777777" w:rsidTr="00AB6180">
        <w:trPr>
          <w:trHeight w:val="397"/>
        </w:trPr>
        <w:tc>
          <w:tcPr>
            <w:tcW w:w="9322" w:type="dxa"/>
            <w:gridSpan w:val="2"/>
            <w:vAlign w:val="center"/>
          </w:tcPr>
          <w:p w14:paraId="49471F79" w14:textId="54DB4755" w:rsidR="001738E7" w:rsidRPr="00C41E25" w:rsidRDefault="001738E7" w:rsidP="00D36A64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C</w:t>
            </w:r>
            <w:r>
              <w:rPr>
                <w:color w:val="FF0000"/>
              </w:rPr>
              <w:tab/>
              <w:t>Werfen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1738E7" w:rsidRPr="00123226" w14:paraId="4DD3A336" w14:textId="77777777" w:rsidTr="00AB6180">
        <w:trPr>
          <w:trHeight w:val="397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14:paraId="3CDB8D97" w14:textId="36140CB2" w:rsidR="001738E7" w:rsidRPr="00123226" w:rsidRDefault="001738E7" w:rsidP="00D36A64">
            <w:pPr>
              <w:tabs>
                <w:tab w:val="left" w:pos="753"/>
              </w:tabs>
              <w:autoSpaceDE w:val="0"/>
              <w:autoSpaceDN w:val="0"/>
              <w:adjustRightInd w:val="0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321875" w:rsidRPr="00A979D1">
              <w:t>können Gegenstände werfen, stossen und schleudern</w:t>
            </w:r>
            <w:r w:rsidR="00321875">
              <w:t>.</w:t>
            </w:r>
          </w:p>
        </w:tc>
      </w:tr>
      <w:tr w:rsidR="0038578C" w:rsidRPr="00F33CAD" w14:paraId="1EC79427" w14:textId="77777777" w:rsidTr="00AB6180">
        <w:trPr>
          <w:trHeight w:val="397"/>
        </w:trPr>
        <w:tc>
          <w:tcPr>
            <w:tcW w:w="9322" w:type="dxa"/>
            <w:gridSpan w:val="2"/>
            <w:vAlign w:val="center"/>
          </w:tcPr>
          <w:p w14:paraId="09EB311B" w14:textId="7BD86F96" w:rsidR="0038578C" w:rsidRPr="004159E5" w:rsidRDefault="00682A1B" w:rsidP="00D26789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Werfen</w:t>
            </w:r>
          </w:p>
        </w:tc>
      </w:tr>
      <w:tr w:rsidR="001738E7" w:rsidRPr="00EF2854" w14:paraId="04020DB1" w14:textId="77777777" w:rsidTr="00AB6180">
        <w:trPr>
          <w:trHeight w:val="567"/>
        </w:trPr>
        <w:tc>
          <w:tcPr>
            <w:tcW w:w="9322" w:type="dxa"/>
            <w:gridSpan w:val="2"/>
            <w:vAlign w:val="center"/>
          </w:tcPr>
          <w:p w14:paraId="4B2921CA" w14:textId="3DE53172" w:rsidR="001738E7" w:rsidRPr="00EF2854" w:rsidRDefault="00FE28A1" w:rsidP="00D26789">
            <w:pPr>
              <w:pStyle w:val="1cmzentriert"/>
            </w:pPr>
            <w:r>
              <w:t>BS.1.C.1</w:t>
            </w:r>
            <w:r w:rsidR="001738E7">
              <w:fldChar w:fldCharType="begin"/>
            </w:r>
            <w:r w:rsidR="001738E7">
              <w:instrText xml:space="preserve">  </w:instrText>
            </w:r>
            <w:r w:rsidR="001738E7">
              <w:fldChar w:fldCharType="end"/>
            </w:r>
            <w:r w:rsidR="001738E7">
              <w:br/>
              <w:t>D</w:t>
            </w:r>
            <w:r w:rsidR="001738E7" w:rsidRPr="00EF2854">
              <w:t xml:space="preserve">ie </w:t>
            </w:r>
            <w:r w:rsidR="001738E7" w:rsidRPr="00915959">
              <w:t xml:space="preserve">Schülerinnen und Schüler </w:t>
            </w:r>
          </w:p>
        </w:tc>
      </w:tr>
      <w:tr w:rsidR="00833B44" w:rsidRPr="00977815" w14:paraId="7F6A8960" w14:textId="77777777" w:rsidTr="00AB6180">
        <w:trPr>
          <w:trHeight w:val="397"/>
        </w:trPr>
        <w:tc>
          <w:tcPr>
            <w:tcW w:w="704" w:type="dxa"/>
            <w:vAlign w:val="center"/>
          </w:tcPr>
          <w:p w14:paraId="5DD3E177" w14:textId="35877D57" w:rsidR="00833B44" w:rsidRPr="00EF2854" w:rsidRDefault="00833B44" w:rsidP="007A0159">
            <w:pPr>
              <w:pStyle w:val="Formatvorlage1"/>
            </w:pPr>
            <w:r w:rsidRPr="00A979D1">
              <w:t>1</w:t>
            </w:r>
          </w:p>
        </w:tc>
        <w:tc>
          <w:tcPr>
            <w:tcW w:w="8618" w:type="dxa"/>
            <w:vAlign w:val="center"/>
          </w:tcPr>
          <w:p w14:paraId="247D8BD7" w14:textId="69FBAD96" w:rsidR="00833B44" w:rsidRPr="00977815" w:rsidRDefault="007A0159" w:rsidP="007A0159">
            <w:pPr>
              <w:pStyle w:val="Formatvorlage1"/>
            </w:pPr>
            <w:r>
              <w:t>k</w:t>
            </w:r>
            <w:r w:rsidR="00833B44" w:rsidRPr="00A979D1">
              <w:t>önnen Gegenstände in die Weite werfen.</w:t>
            </w:r>
          </w:p>
        </w:tc>
      </w:tr>
      <w:tr w:rsidR="00833B44" w:rsidRPr="00977815" w14:paraId="16DC5BB9" w14:textId="77777777" w:rsidTr="00AB6180">
        <w:trPr>
          <w:trHeight w:val="567"/>
        </w:trPr>
        <w:tc>
          <w:tcPr>
            <w:tcW w:w="704" w:type="dxa"/>
            <w:vAlign w:val="center"/>
          </w:tcPr>
          <w:p w14:paraId="352512A6" w14:textId="7C8A06D2" w:rsidR="00833B44" w:rsidRDefault="00833B44" w:rsidP="007A0159">
            <w:pPr>
              <w:pStyle w:val="Formatvorlage1"/>
            </w:pPr>
            <w:r w:rsidRPr="00A979D1">
              <w:t>1&amp;2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6A493DFF" w14:textId="149187FF" w:rsidR="00833B44" w:rsidRDefault="007A0159" w:rsidP="007A0159">
            <w:pPr>
              <w:pStyle w:val="Formatvorlage1"/>
            </w:pPr>
            <w:r>
              <w:t>k</w:t>
            </w:r>
            <w:r w:rsidR="00833B44" w:rsidRPr="00A979D1">
              <w:t>önnen Gegenstände mit der rechten Hand, linken Hand oder beidhändig in die Weite werfen (Standwurf).</w:t>
            </w:r>
          </w:p>
        </w:tc>
      </w:tr>
      <w:tr w:rsidR="00833B44" w:rsidRPr="00977815" w14:paraId="502AD7A6" w14:textId="77777777" w:rsidTr="00AB6180">
        <w:trPr>
          <w:trHeight w:val="397"/>
        </w:trPr>
        <w:tc>
          <w:tcPr>
            <w:tcW w:w="704" w:type="dxa"/>
            <w:vAlign w:val="center"/>
          </w:tcPr>
          <w:p w14:paraId="1EB773E5" w14:textId="532ADAF1" w:rsidR="00833B44" w:rsidRPr="00EF2854" w:rsidRDefault="00833B44" w:rsidP="007A0159">
            <w:pPr>
              <w:pStyle w:val="Formatvorlage1"/>
            </w:pPr>
            <w:r w:rsidRPr="00A979D1">
              <w:t>2&amp;3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7EE5C7B1" w14:textId="5D735199" w:rsidR="00833B44" w:rsidRPr="00EF2854" w:rsidRDefault="007A0159" w:rsidP="007A0159">
            <w:pPr>
              <w:pStyle w:val="Formatvorlage1"/>
            </w:pPr>
            <w:r>
              <w:t>k</w:t>
            </w:r>
            <w:r w:rsidR="00833B44" w:rsidRPr="00A979D1">
              <w:t>önnen mit Anlauf eine Wurftechnik anwenden.</w:t>
            </w:r>
          </w:p>
        </w:tc>
      </w:tr>
      <w:tr w:rsidR="00682A1B" w:rsidRPr="00F33CAD" w14:paraId="2EBC62BA" w14:textId="77777777" w:rsidTr="00AB6180">
        <w:trPr>
          <w:trHeight w:val="397"/>
        </w:trPr>
        <w:tc>
          <w:tcPr>
            <w:tcW w:w="9322" w:type="dxa"/>
            <w:gridSpan w:val="2"/>
            <w:vAlign w:val="center"/>
          </w:tcPr>
          <w:p w14:paraId="56F5CCBD" w14:textId="458F1EFE" w:rsidR="00682A1B" w:rsidRPr="004159E5" w:rsidRDefault="00682A1B" w:rsidP="00D26789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Stossen</w:t>
            </w:r>
          </w:p>
        </w:tc>
      </w:tr>
      <w:tr w:rsidR="00AB6180" w:rsidRPr="00EF2854" w14:paraId="7B4C1CAA" w14:textId="77777777" w:rsidTr="00CE575E">
        <w:trPr>
          <w:trHeight w:val="397"/>
        </w:trPr>
        <w:tc>
          <w:tcPr>
            <w:tcW w:w="9322" w:type="dxa"/>
            <w:gridSpan w:val="2"/>
            <w:vAlign w:val="center"/>
          </w:tcPr>
          <w:p w14:paraId="6C686087" w14:textId="77777777" w:rsidR="00AB6180" w:rsidRPr="00EF2854" w:rsidRDefault="00AB6180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1C5B8F" w:rsidRPr="00A979D1" w14:paraId="753294F0" w14:textId="77777777" w:rsidTr="00AB6180">
        <w:trPr>
          <w:trHeight w:val="397"/>
        </w:trPr>
        <w:tc>
          <w:tcPr>
            <w:tcW w:w="704" w:type="dxa"/>
            <w:vAlign w:val="center"/>
          </w:tcPr>
          <w:p w14:paraId="4F8CED39" w14:textId="77777777" w:rsidR="001C5B8F" w:rsidRPr="00A979D1" w:rsidRDefault="001C5B8F" w:rsidP="007A0159">
            <w:r w:rsidRPr="00A979D1">
              <w:t>2&amp;3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6C75906D" w14:textId="4E1FEC54" w:rsidR="001C5B8F" w:rsidRPr="00A979D1" w:rsidRDefault="007A0159" w:rsidP="007A0159">
            <w:r>
              <w:t>k</w:t>
            </w:r>
            <w:r w:rsidR="001C5B8F" w:rsidRPr="00A979D1">
              <w:t>önnen einen Gegenstand mit einer Ganzkörperstreckung stossen.</w:t>
            </w:r>
          </w:p>
        </w:tc>
      </w:tr>
    </w:tbl>
    <w:p w14:paraId="3E33D352" w14:textId="77777777" w:rsidR="00321875" w:rsidRPr="00A979D1" w:rsidRDefault="00321875" w:rsidP="00321875"/>
    <w:p w14:paraId="41977E92" w14:textId="77777777" w:rsidR="00840338" w:rsidRDefault="008403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664BAE" w14:textId="77777777" w:rsidR="00840338" w:rsidRPr="00840338" w:rsidRDefault="00840338" w:rsidP="0077077D">
      <w:pPr>
        <w:ind w:firstLine="68"/>
        <w:jc w:val="both"/>
        <w:rPr>
          <w:sz w:val="12"/>
          <w:szCs w:val="12"/>
        </w:rPr>
      </w:pPr>
    </w:p>
    <w:p w14:paraId="22DFF0D1" w14:textId="47D4B226" w:rsidR="0077077D" w:rsidRDefault="0077077D" w:rsidP="0097749B">
      <w:pPr>
        <w:tabs>
          <w:tab w:val="left" w:pos="896"/>
        </w:tabs>
        <w:ind w:firstLine="68"/>
        <w:jc w:val="both"/>
        <w:rPr>
          <w:sz w:val="28"/>
          <w:szCs w:val="28"/>
        </w:rPr>
      </w:pPr>
      <w:r>
        <w:rPr>
          <w:sz w:val="28"/>
          <w:szCs w:val="28"/>
        </w:rPr>
        <w:t>BS.</w:t>
      </w:r>
      <w:r w:rsidR="009A22A1">
        <w:rPr>
          <w:sz w:val="28"/>
          <w:szCs w:val="28"/>
        </w:rPr>
        <w:t>2</w:t>
      </w:r>
      <w:r w:rsidR="009A22A1">
        <w:rPr>
          <w:sz w:val="28"/>
          <w:szCs w:val="28"/>
        </w:rPr>
        <w:tab/>
      </w:r>
      <w:r w:rsidR="0097749B">
        <w:rPr>
          <w:sz w:val="28"/>
          <w:szCs w:val="28"/>
        </w:rPr>
        <w:t>Bewegen an Geräten</w:t>
      </w:r>
      <w:r w:rsidR="00EC52D8">
        <w:rPr>
          <w:sz w:val="28"/>
          <w:szCs w:val="28"/>
        </w:rPr>
        <w:t xml:space="preserve"> </w:t>
      </w:r>
      <w:hyperlink r:id="rId14" w:history="1">
        <w:r w:rsidR="00EC52D8" w:rsidRPr="00EC52D8">
          <w:rPr>
            <w:rStyle w:val="Hyperlink"/>
            <w:sz w:val="20"/>
            <w:szCs w:val="28"/>
          </w:rPr>
          <w:sym w:font="Wingdings" w:char="F0E0"/>
        </w:r>
        <w:r w:rsidR="00EC52D8" w:rsidRPr="00EC52D8">
          <w:rPr>
            <w:rStyle w:val="Hyperlink"/>
            <w:sz w:val="20"/>
            <w:szCs w:val="28"/>
          </w:rPr>
          <w:t xml:space="preserve"> LP21</w:t>
        </w:r>
      </w:hyperlink>
    </w:p>
    <w:p w14:paraId="2A210173" w14:textId="77777777" w:rsidR="00A979D1" w:rsidRPr="0077077D" w:rsidRDefault="00A979D1" w:rsidP="000619F5">
      <w:pPr>
        <w:rPr>
          <w:sz w:val="12"/>
          <w:szCs w:val="12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742"/>
        <w:gridCol w:w="8614"/>
      </w:tblGrid>
      <w:tr w:rsidR="003042F9" w14:paraId="54A99251" w14:textId="77777777" w:rsidTr="00AD366D">
        <w:trPr>
          <w:trHeight w:val="397"/>
        </w:trPr>
        <w:tc>
          <w:tcPr>
            <w:tcW w:w="9356" w:type="dxa"/>
            <w:gridSpan w:val="2"/>
            <w:vAlign w:val="center"/>
          </w:tcPr>
          <w:p w14:paraId="0173DB1D" w14:textId="51FC7F6B" w:rsidR="003042F9" w:rsidRPr="00C41E25" w:rsidRDefault="003042F9" w:rsidP="00D26789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bookmarkStart w:id="4" w:name="_Hlk104398347"/>
            <w:r>
              <w:rPr>
                <w:color w:val="FF0000"/>
              </w:rPr>
              <w:t>A</w:t>
            </w:r>
            <w:r>
              <w:rPr>
                <w:color w:val="FF0000"/>
              </w:rPr>
              <w:tab/>
              <w:t>Grundbewegungen an Geräten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3042F9" w:rsidRPr="00123226" w14:paraId="44C58960" w14:textId="77777777" w:rsidTr="00AD366D">
        <w:trPr>
          <w:trHeight w:val="794"/>
        </w:trPr>
        <w:tc>
          <w:tcPr>
            <w:tcW w:w="9356" w:type="dxa"/>
            <w:gridSpan w:val="2"/>
            <w:shd w:val="clear" w:color="auto" w:fill="DAEEF3" w:themeFill="accent5" w:themeFillTint="33"/>
            <w:vAlign w:val="center"/>
          </w:tcPr>
          <w:p w14:paraId="085F22C5" w14:textId="7AD6067D" w:rsidR="003042F9" w:rsidRPr="00123226" w:rsidRDefault="003042F9" w:rsidP="00880C79">
            <w:pPr>
              <w:tabs>
                <w:tab w:val="left" w:pos="753"/>
              </w:tabs>
              <w:autoSpaceDE w:val="0"/>
              <w:autoSpaceDN w:val="0"/>
              <w:adjustRightInd w:val="0"/>
              <w:ind w:left="753" w:hanging="753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880C79" w:rsidRPr="00880C79">
              <w:t>können Grundbewegungen wie Balancieren, Rollen-Drehen, Schaukeln-Schwingen, Springen, Stützen und Klettern ausführen. Sie erleben die Qualität der Grundbewegungen und können einander helfen und sichern.</w:t>
            </w:r>
          </w:p>
        </w:tc>
      </w:tr>
      <w:tr w:rsidR="00336ABE" w:rsidRPr="00F33CAD" w14:paraId="62B7BE9B" w14:textId="77777777" w:rsidTr="00AD366D">
        <w:trPr>
          <w:trHeight w:val="397"/>
        </w:trPr>
        <w:tc>
          <w:tcPr>
            <w:tcW w:w="9356" w:type="dxa"/>
            <w:gridSpan w:val="2"/>
            <w:vAlign w:val="center"/>
          </w:tcPr>
          <w:p w14:paraId="4DD44068" w14:textId="485B9FF0" w:rsidR="00336ABE" w:rsidRPr="004159E5" w:rsidRDefault="00336ABE" w:rsidP="00D26789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Balancieren</w:t>
            </w:r>
          </w:p>
        </w:tc>
      </w:tr>
      <w:tr w:rsidR="003042F9" w:rsidRPr="00EF2854" w14:paraId="0D3DC39E" w14:textId="77777777" w:rsidTr="00AD366D">
        <w:trPr>
          <w:trHeight w:val="567"/>
        </w:trPr>
        <w:tc>
          <w:tcPr>
            <w:tcW w:w="9356" w:type="dxa"/>
            <w:gridSpan w:val="2"/>
            <w:vAlign w:val="center"/>
          </w:tcPr>
          <w:p w14:paraId="69340F59" w14:textId="1FFE6412" w:rsidR="003042F9" w:rsidRPr="00EF2854" w:rsidRDefault="00342E69" w:rsidP="00D26789">
            <w:pPr>
              <w:pStyle w:val="1cmzentriert"/>
            </w:pPr>
            <w:r>
              <w:t>BS.2.A.1</w:t>
            </w:r>
            <w:r w:rsidR="003042F9">
              <w:fldChar w:fldCharType="begin"/>
            </w:r>
            <w:r w:rsidR="003042F9">
              <w:instrText xml:space="preserve">  </w:instrText>
            </w:r>
            <w:r w:rsidR="003042F9">
              <w:fldChar w:fldCharType="end"/>
            </w:r>
            <w:r w:rsidR="003042F9">
              <w:br/>
              <w:t>D</w:t>
            </w:r>
            <w:r w:rsidR="003042F9" w:rsidRPr="00EF2854">
              <w:t xml:space="preserve">ie </w:t>
            </w:r>
            <w:r w:rsidR="003042F9" w:rsidRPr="00915959">
              <w:t xml:space="preserve">Schülerinnen und Schüler </w:t>
            </w:r>
          </w:p>
        </w:tc>
      </w:tr>
      <w:tr w:rsidR="00A32BD5" w:rsidRPr="00977815" w14:paraId="61337341" w14:textId="77777777" w:rsidTr="00C452BB">
        <w:trPr>
          <w:trHeight w:val="397"/>
        </w:trPr>
        <w:tc>
          <w:tcPr>
            <w:tcW w:w="742" w:type="dxa"/>
            <w:vAlign w:val="center"/>
          </w:tcPr>
          <w:p w14:paraId="158648A9" w14:textId="41786BC2" w:rsidR="00A32BD5" w:rsidRPr="00EF2854" w:rsidRDefault="00A32BD5" w:rsidP="00A32BD5">
            <w:pPr>
              <w:pStyle w:val="Formatvorlage1"/>
            </w:pPr>
            <w:r w:rsidRPr="00A979D1">
              <w:t>1</w:t>
            </w:r>
          </w:p>
        </w:tc>
        <w:tc>
          <w:tcPr>
            <w:tcW w:w="8614" w:type="dxa"/>
            <w:shd w:val="clear" w:color="auto" w:fill="FFFFCC"/>
            <w:vAlign w:val="center"/>
          </w:tcPr>
          <w:p w14:paraId="5B9E4114" w14:textId="32B9AAB2" w:rsidR="00A32BD5" w:rsidRPr="00977815" w:rsidRDefault="00074704" w:rsidP="00A32BD5">
            <w:pPr>
              <w:pStyle w:val="Formatvorlage1"/>
            </w:pPr>
            <w:r>
              <w:t>e</w:t>
            </w:r>
            <w:r w:rsidR="00A32BD5" w:rsidRPr="00A979D1">
              <w:t>rleben vielseitige Gleichgewichtserfahrungen.</w:t>
            </w:r>
          </w:p>
        </w:tc>
      </w:tr>
      <w:tr w:rsidR="00A32BD5" w:rsidRPr="00977815" w14:paraId="0F60BA6D" w14:textId="77777777" w:rsidTr="00C452BB">
        <w:trPr>
          <w:trHeight w:val="397"/>
        </w:trPr>
        <w:tc>
          <w:tcPr>
            <w:tcW w:w="742" w:type="dxa"/>
            <w:vAlign w:val="center"/>
          </w:tcPr>
          <w:p w14:paraId="0DD98066" w14:textId="54544634" w:rsidR="00A32BD5" w:rsidRDefault="00A32BD5" w:rsidP="00A32BD5">
            <w:pPr>
              <w:pStyle w:val="Formatvorlage1"/>
            </w:pPr>
            <w:r w:rsidRPr="00A979D1">
              <w:t>1</w:t>
            </w:r>
          </w:p>
        </w:tc>
        <w:tc>
          <w:tcPr>
            <w:tcW w:w="8614" w:type="dxa"/>
            <w:shd w:val="clear" w:color="auto" w:fill="DAEEF3" w:themeFill="accent5" w:themeFillTint="33"/>
            <w:vAlign w:val="center"/>
          </w:tcPr>
          <w:p w14:paraId="6C1F7F3A" w14:textId="0F7AD323" w:rsidR="00A32BD5" w:rsidRDefault="00074704" w:rsidP="00A32BD5">
            <w:pPr>
              <w:pStyle w:val="Formatvorlage1"/>
            </w:pPr>
            <w:r>
              <w:t>k</w:t>
            </w:r>
            <w:r w:rsidR="00A32BD5" w:rsidRPr="00A979D1">
              <w:t>önnen auf einer Unterlage balancieren.</w:t>
            </w:r>
          </w:p>
        </w:tc>
      </w:tr>
      <w:tr w:rsidR="00A32BD5" w:rsidRPr="00977815" w14:paraId="714ECECB" w14:textId="77777777" w:rsidTr="00C452BB">
        <w:trPr>
          <w:trHeight w:val="397"/>
        </w:trPr>
        <w:tc>
          <w:tcPr>
            <w:tcW w:w="742" w:type="dxa"/>
            <w:vAlign w:val="center"/>
          </w:tcPr>
          <w:p w14:paraId="0CDC9FDF" w14:textId="2A019FCC" w:rsidR="00A32BD5" w:rsidRPr="00EF2854" w:rsidRDefault="00A32BD5" w:rsidP="00A32BD5">
            <w:pPr>
              <w:pStyle w:val="Formatvorlage1"/>
            </w:pPr>
            <w:r w:rsidRPr="00A979D1">
              <w:t>1</w:t>
            </w:r>
          </w:p>
        </w:tc>
        <w:tc>
          <w:tcPr>
            <w:tcW w:w="8614" w:type="dxa"/>
            <w:shd w:val="clear" w:color="auto" w:fill="DAEEF3" w:themeFill="accent5" w:themeFillTint="33"/>
            <w:vAlign w:val="center"/>
          </w:tcPr>
          <w:p w14:paraId="06EDF14D" w14:textId="64EF16BA" w:rsidR="00A32BD5" w:rsidRPr="00EF2854" w:rsidRDefault="00560195" w:rsidP="00A32BD5">
            <w:pPr>
              <w:pStyle w:val="Formatvorlage1"/>
            </w:pPr>
            <w:r>
              <w:t>k</w:t>
            </w:r>
            <w:r w:rsidR="00A32BD5" w:rsidRPr="00A979D1">
              <w:t>önnen auf einer schmalen Unterlage balancieren.</w:t>
            </w:r>
          </w:p>
        </w:tc>
      </w:tr>
      <w:tr w:rsidR="00A32BD5" w:rsidRPr="00977815" w14:paraId="1AF433AF" w14:textId="77777777" w:rsidTr="00C452BB">
        <w:trPr>
          <w:trHeight w:val="567"/>
        </w:trPr>
        <w:tc>
          <w:tcPr>
            <w:tcW w:w="742" w:type="dxa"/>
            <w:vAlign w:val="center"/>
          </w:tcPr>
          <w:p w14:paraId="776027F2" w14:textId="378B1418" w:rsidR="00A32BD5" w:rsidRDefault="00A32BD5" w:rsidP="00A32BD5">
            <w:pPr>
              <w:pStyle w:val="Formatvorlage1"/>
            </w:pPr>
            <w:r w:rsidRPr="00A979D1">
              <w:t>1</w:t>
            </w:r>
          </w:p>
        </w:tc>
        <w:tc>
          <w:tcPr>
            <w:tcW w:w="8614" w:type="dxa"/>
            <w:vAlign w:val="center"/>
          </w:tcPr>
          <w:p w14:paraId="3EE965D3" w14:textId="1F4C0008" w:rsidR="00A32BD5" w:rsidRDefault="00560195" w:rsidP="00A32BD5">
            <w:pPr>
              <w:pStyle w:val="Formatvorlage1"/>
            </w:pPr>
            <w:r>
              <w:t>k</w:t>
            </w:r>
            <w:r w:rsidR="00A32BD5" w:rsidRPr="00A979D1">
              <w:t>önnen auf einer schmalen Unterlage auf verschiedene Arten balancieren (</w:t>
            </w:r>
            <w:r w:rsidR="004F5B0F">
              <w:t>z. B.</w:t>
            </w:r>
            <w:r w:rsidR="001F08CA">
              <w:t xml:space="preserve"> </w:t>
            </w:r>
            <w:r w:rsidR="00A32BD5" w:rsidRPr="00A979D1">
              <w:t>rückwärts, seitwärts, mit Drehung).</w:t>
            </w:r>
          </w:p>
        </w:tc>
      </w:tr>
      <w:tr w:rsidR="00A32BD5" w:rsidRPr="00977815" w14:paraId="37768628" w14:textId="77777777" w:rsidTr="00C452BB">
        <w:trPr>
          <w:trHeight w:val="567"/>
        </w:trPr>
        <w:tc>
          <w:tcPr>
            <w:tcW w:w="742" w:type="dxa"/>
            <w:vAlign w:val="center"/>
          </w:tcPr>
          <w:p w14:paraId="3B73FBD6" w14:textId="133E48D2" w:rsidR="00A32BD5" w:rsidRDefault="00A32BD5" w:rsidP="00A32BD5">
            <w:pPr>
              <w:pStyle w:val="Formatvorlage1"/>
            </w:pPr>
            <w:r w:rsidRPr="00A979D1">
              <w:t>1&amp;2</w:t>
            </w:r>
          </w:p>
        </w:tc>
        <w:tc>
          <w:tcPr>
            <w:tcW w:w="8614" w:type="dxa"/>
            <w:vAlign w:val="center"/>
          </w:tcPr>
          <w:p w14:paraId="6B911243" w14:textId="7782793C" w:rsidR="00A32BD5" w:rsidRDefault="00560195" w:rsidP="00A32BD5">
            <w:pPr>
              <w:pStyle w:val="Formatvorlage1"/>
            </w:pPr>
            <w:r>
              <w:t>k</w:t>
            </w:r>
            <w:r w:rsidR="00A32BD5" w:rsidRPr="00A979D1">
              <w:t>önnen auf labilen Geräten balancieren (</w:t>
            </w:r>
            <w:r w:rsidR="004F5B0F">
              <w:t>z. B.</w:t>
            </w:r>
            <w:r w:rsidR="001F08CA">
              <w:t xml:space="preserve"> </w:t>
            </w:r>
            <w:r w:rsidR="00A32BD5" w:rsidRPr="00A979D1">
              <w:t>Stelzen, Wippe, Balancebrett, Pedalo).</w:t>
            </w:r>
          </w:p>
        </w:tc>
      </w:tr>
      <w:tr w:rsidR="00A32BD5" w:rsidRPr="00977815" w14:paraId="1D9D68CE" w14:textId="77777777" w:rsidTr="00C452BB">
        <w:trPr>
          <w:trHeight w:val="567"/>
        </w:trPr>
        <w:tc>
          <w:tcPr>
            <w:tcW w:w="742" w:type="dxa"/>
            <w:vAlign w:val="center"/>
          </w:tcPr>
          <w:p w14:paraId="204DA0D3" w14:textId="56E2E0AB" w:rsidR="00A32BD5" w:rsidRDefault="00A32BD5" w:rsidP="00A32BD5">
            <w:pPr>
              <w:pStyle w:val="Formatvorlage1"/>
            </w:pPr>
            <w:bookmarkStart w:id="5" w:name="_Hlk104404877"/>
            <w:r w:rsidRPr="00A979D1">
              <w:t>2</w:t>
            </w:r>
          </w:p>
        </w:tc>
        <w:tc>
          <w:tcPr>
            <w:tcW w:w="8614" w:type="dxa"/>
            <w:vAlign w:val="center"/>
          </w:tcPr>
          <w:p w14:paraId="5D1F877B" w14:textId="31452941" w:rsidR="00A32BD5" w:rsidRDefault="005A5398" w:rsidP="00A32BD5">
            <w:pPr>
              <w:pStyle w:val="Formatvorlage1"/>
            </w:pPr>
            <w:r>
              <w:t>k</w:t>
            </w:r>
            <w:r w:rsidR="00A32BD5" w:rsidRPr="00A979D1">
              <w:t>önnen auf Geräten unter erschwerten Bedingungen balancieren (</w:t>
            </w:r>
            <w:r w:rsidR="004F5B0F">
              <w:t>z. B.</w:t>
            </w:r>
            <w:r w:rsidR="001F08CA">
              <w:t xml:space="preserve"> </w:t>
            </w:r>
            <w:r w:rsidR="00A32BD5" w:rsidRPr="00A979D1">
              <w:t>schmaler, labiler, höher, mit Zusatzaufgabe).</w:t>
            </w:r>
          </w:p>
        </w:tc>
      </w:tr>
      <w:tr w:rsidR="00A32BD5" w:rsidRPr="00977815" w14:paraId="78C116A2" w14:textId="77777777" w:rsidTr="00C452BB">
        <w:trPr>
          <w:trHeight w:val="397"/>
        </w:trPr>
        <w:tc>
          <w:tcPr>
            <w:tcW w:w="742" w:type="dxa"/>
            <w:vAlign w:val="center"/>
          </w:tcPr>
          <w:p w14:paraId="256F86DC" w14:textId="0752B0A5" w:rsidR="00A32BD5" w:rsidRDefault="00A32BD5" w:rsidP="00A32BD5">
            <w:pPr>
              <w:pStyle w:val="Formatvorlage1"/>
            </w:pPr>
            <w:r w:rsidRPr="00A979D1">
              <w:t>2&amp;3</w:t>
            </w:r>
          </w:p>
        </w:tc>
        <w:tc>
          <w:tcPr>
            <w:tcW w:w="8614" w:type="dxa"/>
            <w:vAlign w:val="center"/>
          </w:tcPr>
          <w:p w14:paraId="429567EF" w14:textId="73A7FA31" w:rsidR="00A32BD5" w:rsidRDefault="005A5398" w:rsidP="00A32BD5">
            <w:pPr>
              <w:pStyle w:val="Formatvorlage1"/>
            </w:pPr>
            <w:r>
              <w:t>k</w:t>
            </w:r>
            <w:r w:rsidR="00A32BD5" w:rsidRPr="00A979D1">
              <w:t>önnen eine Bewegungsfolge zum Balancieren ausführen.</w:t>
            </w:r>
          </w:p>
        </w:tc>
      </w:tr>
      <w:bookmarkEnd w:id="5"/>
      <w:tr w:rsidR="00342E69" w:rsidRPr="00F33CAD" w14:paraId="257D1376" w14:textId="77777777" w:rsidTr="00AD366D">
        <w:trPr>
          <w:trHeight w:val="397"/>
        </w:trPr>
        <w:tc>
          <w:tcPr>
            <w:tcW w:w="9356" w:type="dxa"/>
            <w:gridSpan w:val="2"/>
            <w:vAlign w:val="center"/>
          </w:tcPr>
          <w:p w14:paraId="6C481C93" w14:textId="3E9A735C" w:rsidR="00342E69" w:rsidRPr="004159E5" w:rsidRDefault="00336ABE" w:rsidP="00D26789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Rollen und Drehen</w:t>
            </w:r>
          </w:p>
        </w:tc>
      </w:tr>
      <w:tr w:rsidR="00AB6180" w:rsidRPr="00EF2854" w14:paraId="12F41015" w14:textId="77777777" w:rsidTr="00AD366D">
        <w:trPr>
          <w:trHeight w:val="397"/>
        </w:trPr>
        <w:tc>
          <w:tcPr>
            <w:tcW w:w="9356" w:type="dxa"/>
            <w:gridSpan w:val="2"/>
            <w:vAlign w:val="center"/>
          </w:tcPr>
          <w:p w14:paraId="31F4AF41" w14:textId="77777777" w:rsidR="00AB6180" w:rsidRPr="00EF2854" w:rsidRDefault="00AB6180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bookmarkEnd w:id="4"/>
      <w:tr w:rsidR="00801631" w:rsidRPr="00977815" w14:paraId="24491ADA" w14:textId="77777777" w:rsidTr="00C452BB">
        <w:trPr>
          <w:trHeight w:val="397"/>
        </w:trPr>
        <w:tc>
          <w:tcPr>
            <w:tcW w:w="742" w:type="dxa"/>
            <w:vAlign w:val="center"/>
          </w:tcPr>
          <w:p w14:paraId="1FCEEFD3" w14:textId="0477B970" w:rsidR="00801631" w:rsidRDefault="00801631" w:rsidP="00801631">
            <w:pPr>
              <w:pStyle w:val="Formatvorlage1"/>
            </w:pPr>
            <w:r w:rsidRPr="00A979D1">
              <w:t>1</w:t>
            </w:r>
          </w:p>
        </w:tc>
        <w:tc>
          <w:tcPr>
            <w:tcW w:w="8614" w:type="dxa"/>
            <w:shd w:val="clear" w:color="auto" w:fill="FFFFCC"/>
            <w:vAlign w:val="center"/>
          </w:tcPr>
          <w:p w14:paraId="60D3469F" w14:textId="7DDE3D03" w:rsidR="00801631" w:rsidRDefault="00EB289D" w:rsidP="00801631">
            <w:pPr>
              <w:pStyle w:val="Formatvorlage1"/>
            </w:pPr>
            <w:r>
              <w:t>e</w:t>
            </w:r>
            <w:r w:rsidR="00801631" w:rsidRPr="00A979D1">
              <w:t>rleben vielseitige Rotationserfahrungen.</w:t>
            </w:r>
          </w:p>
        </w:tc>
      </w:tr>
      <w:tr w:rsidR="00801631" w:rsidRPr="00977815" w14:paraId="4AA4DA3E" w14:textId="77777777" w:rsidTr="00C452BB">
        <w:trPr>
          <w:trHeight w:val="397"/>
        </w:trPr>
        <w:tc>
          <w:tcPr>
            <w:tcW w:w="742" w:type="dxa"/>
            <w:vAlign w:val="center"/>
          </w:tcPr>
          <w:p w14:paraId="49C50395" w14:textId="00119E36" w:rsidR="00801631" w:rsidRPr="00EF2854" w:rsidRDefault="00801631" w:rsidP="00801631">
            <w:pPr>
              <w:pStyle w:val="Formatvorlage1"/>
            </w:pPr>
            <w:r w:rsidRPr="00A979D1">
              <w:t>1</w:t>
            </w:r>
          </w:p>
        </w:tc>
        <w:tc>
          <w:tcPr>
            <w:tcW w:w="8614" w:type="dxa"/>
            <w:shd w:val="clear" w:color="auto" w:fill="DAEEF3" w:themeFill="accent5" w:themeFillTint="33"/>
            <w:vAlign w:val="center"/>
          </w:tcPr>
          <w:p w14:paraId="26273EE7" w14:textId="2ED598F0" w:rsidR="00801631" w:rsidRPr="00EF2854" w:rsidRDefault="00EB289D" w:rsidP="00801631">
            <w:pPr>
              <w:pStyle w:val="Formatvorlage1"/>
            </w:pPr>
            <w:r>
              <w:t>k</w:t>
            </w:r>
            <w:r w:rsidR="00801631" w:rsidRPr="00A979D1">
              <w:t>önnen auf einer schiefen Ebene drehen (wie ein Baumstamm).</w:t>
            </w:r>
          </w:p>
        </w:tc>
      </w:tr>
      <w:tr w:rsidR="00801631" w:rsidRPr="00977815" w14:paraId="553F4047" w14:textId="77777777" w:rsidTr="00C452BB">
        <w:trPr>
          <w:trHeight w:val="397"/>
        </w:trPr>
        <w:tc>
          <w:tcPr>
            <w:tcW w:w="742" w:type="dxa"/>
            <w:vAlign w:val="center"/>
          </w:tcPr>
          <w:p w14:paraId="31554A73" w14:textId="3EEF2AA6" w:rsidR="00801631" w:rsidRPr="00EF2854" w:rsidRDefault="00801631" w:rsidP="00801631">
            <w:pPr>
              <w:pStyle w:val="Formatvorlage1"/>
            </w:pPr>
            <w:r w:rsidRPr="00A979D1">
              <w:t>1</w:t>
            </w:r>
          </w:p>
        </w:tc>
        <w:tc>
          <w:tcPr>
            <w:tcW w:w="8614" w:type="dxa"/>
            <w:shd w:val="clear" w:color="auto" w:fill="DAEEF3" w:themeFill="accent5" w:themeFillTint="33"/>
            <w:vAlign w:val="center"/>
          </w:tcPr>
          <w:p w14:paraId="3015F405" w14:textId="172FA093" w:rsidR="00801631" w:rsidRPr="00EF2854" w:rsidRDefault="00EB289D" w:rsidP="00801631">
            <w:pPr>
              <w:pStyle w:val="Formatvorlage1"/>
            </w:pPr>
            <w:r>
              <w:t>k</w:t>
            </w:r>
            <w:r w:rsidR="00801631" w:rsidRPr="00A979D1">
              <w:t>önnen auf einer schiefen Ebene rollen.</w:t>
            </w:r>
          </w:p>
        </w:tc>
      </w:tr>
      <w:tr w:rsidR="00801631" w:rsidRPr="00977815" w14:paraId="0D7BA6FB" w14:textId="77777777" w:rsidTr="00C452BB">
        <w:trPr>
          <w:trHeight w:val="397"/>
        </w:trPr>
        <w:tc>
          <w:tcPr>
            <w:tcW w:w="742" w:type="dxa"/>
            <w:vAlign w:val="center"/>
          </w:tcPr>
          <w:p w14:paraId="7691C32C" w14:textId="78440283" w:rsidR="00801631" w:rsidRPr="00EF2854" w:rsidRDefault="00801631" w:rsidP="00801631">
            <w:pPr>
              <w:pStyle w:val="Formatvorlage1"/>
            </w:pPr>
            <w:r w:rsidRPr="00A979D1">
              <w:t>1&amp;2</w:t>
            </w:r>
          </w:p>
        </w:tc>
        <w:tc>
          <w:tcPr>
            <w:tcW w:w="8614" w:type="dxa"/>
            <w:shd w:val="clear" w:color="auto" w:fill="auto"/>
            <w:vAlign w:val="center"/>
          </w:tcPr>
          <w:p w14:paraId="50F977F4" w14:textId="5E11C2B5" w:rsidR="00801631" w:rsidRPr="00EF2854" w:rsidRDefault="00EB289D" w:rsidP="00801631">
            <w:pPr>
              <w:pStyle w:val="Formatvorlage1"/>
            </w:pPr>
            <w:r>
              <w:t>k</w:t>
            </w:r>
            <w:r w:rsidR="00801631" w:rsidRPr="00A979D1">
              <w:t>önnen eine Rolle vorwärts ausführen.</w:t>
            </w:r>
          </w:p>
        </w:tc>
      </w:tr>
      <w:tr w:rsidR="00801631" w:rsidRPr="00977815" w14:paraId="1D36D30F" w14:textId="77777777" w:rsidTr="00C452BB">
        <w:trPr>
          <w:trHeight w:val="567"/>
        </w:trPr>
        <w:tc>
          <w:tcPr>
            <w:tcW w:w="742" w:type="dxa"/>
            <w:vAlign w:val="center"/>
          </w:tcPr>
          <w:p w14:paraId="5BC1AEC4" w14:textId="64214BC1" w:rsidR="00801631" w:rsidRDefault="00801631" w:rsidP="00801631">
            <w:pPr>
              <w:pStyle w:val="Formatvorlage1"/>
            </w:pPr>
            <w:r w:rsidRPr="00A979D1">
              <w:t>1&amp;2</w:t>
            </w:r>
          </w:p>
        </w:tc>
        <w:tc>
          <w:tcPr>
            <w:tcW w:w="8614" w:type="dxa"/>
            <w:vAlign w:val="center"/>
          </w:tcPr>
          <w:p w14:paraId="305A8F43" w14:textId="207F20BA" w:rsidR="00801631" w:rsidRDefault="00EB289D" w:rsidP="00801631">
            <w:pPr>
              <w:pStyle w:val="Formatvorlage1"/>
            </w:pPr>
            <w:r>
              <w:t>k</w:t>
            </w:r>
            <w:r w:rsidR="00801631" w:rsidRPr="00A979D1">
              <w:t>önnen an verschiedenen Geräten rollen und drehen (vorwärts, rückwärts, seitwärts).</w:t>
            </w:r>
          </w:p>
        </w:tc>
      </w:tr>
      <w:tr w:rsidR="00801631" w:rsidRPr="00977815" w14:paraId="7C15F717" w14:textId="77777777" w:rsidTr="00C452BB">
        <w:trPr>
          <w:trHeight w:val="397"/>
        </w:trPr>
        <w:tc>
          <w:tcPr>
            <w:tcW w:w="742" w:type="dxa"/>
            <w:vAlign w:val="center"/>
          </w:tcPr>
          <w:p w14:paraId="09CDF63D" w14:textId="6C64282B" w:rsidR="00801631" w:rsidRPr="00EF2854" w:rsidRDefault="00801631" w:rsidP="00801631">
            <w:pPr>
              <w:pStyle w:val="Formatvorlage1"/>
            </w:pPr>
            <w:r w:rsidRPr="00A979D1">
              <w:t>2</w:t>
            </w:r>
          </w:p>
        </w:tc>
        <w:tc>
          <w:tcPr>
            <w:tcW w:w="8614" w:type="dxa"/>
            <w:shd w:val="clear" w:color="auto" w:fill="DAEEF3" w:themeFill="accent5" w:themeFillTint="33"/>
            <w:vAlign w:val="center"/>
          </w:tcPr>
          <w:p w14:paraId="3D6C3ABB" w14:textId="454C65AD" w:rsidR="00801631" w:rsidRPr="00EF2854" w:rsidRDefault="00EB289D" w:rsidP="00801631">
            <w:pPr>
              <w:pStyle w:val="Formatvorlage1"/>
            </w:pPr>
            <w:r>
              <w:t>k</w:t>
            </w:r>
            <w:r w:rsidR="00801631" w:rsidRPr="00A979D1">
              <w:t>önnen Roll- und Drehbewegungen ausführen (</w:t>
            </w:r>
            <w:r w:rsidR="004F5B0F">
              <w:t>z. B.</w:t>
            </w:r>
            <w:r w:rsidR="001F08CA">
              <w:t xml:space="preserve"> </w:t>
            </w:r>
            <w:r w:rsidR="00801631" w:rsidRPr="00A979D1">
              <w:t>Drehen an den Ringen).</w:t>
            </w:r>
          </w:p>
        </w:tc>
      </w:tr>
      <w:tr w:rsidR="00801631" w:rsidRPr="00977815" w14:paraId="5FDCC2CF" w14:textId="77777777" w:rsidTr="00C452BB">
        <w:trPr>
          <w:trHeight w:val="397"/>
        </w:trPr>
        <w:tc>
          <w:tcPr>
            <w:tcW w:w="742" w:type="dxa"/>
            <w:vAlign w:val="center"/>
          </w:tcPr>
          <w:p w14:paraId="71B5216B" w14:textId="5965D987" w:rsidR="00801631" w:rsidRPr="00EF2854" w:rsidRDefault="00801631" w:rsidP="00801631">
            <w:pPr>
              <w:pStyle w:val="Formatvorlage1"/>
            </w:pPr>
            <w:r w:rsidRPr="00A979D1">
              <w:t>2&amp;3</w:t>
            </w:r>
          </w:p>
        </w:tc>
        <w:tc>
          <w:tcPr>
            <w:tcW w:w="8614" w:type="dxa"/>
            <w:vAlign w:val="center"/>
          </w:tcPr>
          <w:p w14:paraId="4CCFEDA5" w14:textId="299A952D" w:rsidR="00801631" w:rsidRPr="00EF2854" w:rsidRDefault="00EB289D" w:rsidP="00801631">
            <w:pPr>
              <w:pStyle w:val="Formatvorlage1"/>
            </w:pPr>
            <w:r>
              <w:t>k</w:t>
            </w:r>
            <w:r w:rsidR="00801631" w:rsidRPr="00A979D1">
              <w:t>önnen eine Bewegungsfolge zum Rollen-Drehen ausführen.</w:t>
            </w:r>
          </w:p>
        </w:tc>
      </w:tr>
      <w:tr w:rsidR="00801631" w:rsidRPr="00977815" w14:paraId="001DF396" w14:textId="77777777" w:rsidTr="00C452BB">
        <w:trPr>
          <w:trHeight w:val="567"/>
        </w:trPr>
        <w:tc>
          <w:tcPr>
            <w:tcW w:w="742" w:type="dxa"/>
            <w:vAlign w:val="center"/>
          </w:tcPr>
          <w:p w14:paraId="2397F5EA" w14:textId="3356FD11" w:rsidR="00801631" w:rsidRPr="00EF2854" w:rsidRDefault="00801631" w:rsidP="00801631">
            <w:pPr>
              <w:pStyle w:val="Formatvorlage1"/>
            </w:pPr>
            <w:r w:rsidRPr="00A979D1">
              <w:t>3</w:t>
            </w:r>
          </w:p>
        </w:tc>
        <w:tc>
          <w:tcPr>
            <w:tcW w:w="8614" w:type="dxa"/>
            <w:shd w:val="clear" w:color="auto" w:fill="DAEEF3" w:themeFill="accent5" w:themeFillTint="33"/>
            <w:vAlign w:val="center"/>
          </w:tcPr>
          <w:p w14:paraId="17C1C7E2" w14:textId="6F827B3E" w:rsidR="00801631" w:rsidRPr="00EF2854" w:rsidRDefault="00EB289D" w:rsidP="00801631">
            <w:pPr>
              <w:pStyle w:val="Formatvorlage1"/>
            </w:pPr>
            <w:r>
              <w:t>k</w:t>
            </w:r>
            <w:r w:rsidR="00801631" w:rsidRPr="00A979D1">
              <w:t xml:space="preserve">önnen Roll- und Drehbewegungen unter erschwerten Bedingungen ausführen </w:t>
            </w:r>
            <w:r w:rsidR="002260C7">
              <w:br/>
            </w:r>
            <w:r w:rsidR="00801631" w:rsidRPr="00A979D1">
              <w:t>(</w:t>
            </w:r>
            <w:r w:rsidR="004F5B0F">
              <w:t>z. B.</w:t>
            </w:r>
            <w:r w:rsidR="002260C7">
              <w:t xml:space="preserve"> </w:t>
            </w:r>
            <w:r w:rsidR="00801631" w:rsidRPr="00A979D1">
              <w:t>Rolle vorwärts mit Minitrampolin auf den Mattentisch).</w:t>
            </w:r>
          </w:p>
        </w:tc>
      </w:tr>
      <w:tr w:rsidR="00801631" w:rsidRPr="00977815" w14:paraId="5D96671B" w14:textId="77777777" w:rsidTr="00C452BB">
        <w:trPr>
          <w:trHeight w:val="567"/>
        </w:trPr>
        <w:tc>
          <w:tcPr>
            <w:tcW w:w="742" w:type="dxa"/>
            <w:vAlign w:val="center"/>
          </w:tcPr>
          <w:p w14:paraId="181663BD" w14:textId="2B3733AB" w:rsidR="00801631" w:rsidRDefault="00801631" w:rsidP="00801631">
            <w:pPr>
              <w:pStyle w:val="Formatvorlage1"/>
            </w:pPr>
            <w:r w:rsidRPr="00A979D1">
              <w:t>3</w:t>
            </w:r>
          </w:p>
        </w:tc>
        <w:tc>
          <w:tcPr>
            <w:tcW w:w="8614" w:type="dxa"/>
            <w:vAlign w:val="center"/>
          </w:tcPr>
          <w:p w14:paraId="2DFCFD83" w14:textId="2889B60E" w:rsidR="00801631" w:rsidRDefault="00EB289D" w:rsidP="00801631">
            <w:pPr>
              <w:pStyle w:val="Formatvorlage1"/>
            </w:pPr>
            <w:r>
              <w:t>k</w:t>
            </w:r>
            <w:r w:rsidR="00801631" w:rsidRPr="00A979D1">
              <w:t>önnen Roll- oder Drehbewegungen mit Flugphase kontrolliert ausführen (</w:t>
            </w:r>
            <w:r w:rsidR="004F5B0F">
              <w:t>z. B.</w:t>
            </w:r>
            <w:r w:rsidR="001F08CA">
              <w:t xml:space="preserve"> </w:t>
            </w:r>
            <w:r w:rsidR="00801631" w:rsidRPr="00A979D1">
              <w:t>Salto vorwärts)</w:t>
            </w:r>
            <w:r w:rsidR="00891C97">
              <w:t xml:space="preserve">. </w:t>
            </w:r>
          </w:p>
        </w:tc>
      </w:tr>
    </w:tbl>
    <w:p w14:paraId="768EC882" w14:textId="6E246931" w:rsidR="003A46A1" w:rsidRDefault="003A46A1"/>
    <w:p w14:paraId="05E4676D" w14:textId="77777777" w:rsidR="003A46A1" w:rsidRDefault="003A46A1">
      <w:r>
        <w:br w:type="page"/>
      </w:r>
    </w:p>
    <w:p w14:paraId="7FA1681F" w14:textId="77777777" w:rsidR="003A46A1" w:rsidRPr="00AE3161" w:rsidRDefault="003A46A1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70"/>
        <w:gridCol w:w="8552"/>
      </w:tblGrid>
      <w:tr w:rsidR="00801631" w:rsidRPr="00F33CAD" w14:paraId="1E16E839" w14:textId="77777777" w:rsidTr="003A46A1">
        <w:trPr>
          <w:trHeight w:val="397"/>
        </w:trPr>
        <w:tc>
          <w:tcPr>
            <w:tcW w:w="9322" w:type="dxa"/>
            <w:gridSpan w:val="2"/>
            <w:vAlign w:val="center"/>
          </w:tcPr>
          <w:p w14:paraId="2EA57F71" w14:textId="43D61C3F" w:rsidR="00801631" w:rsidRPr="004159E5" w:rsidRDefault="00801631" w:rsidP="00801631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Schaukeln und Schwingen</w:t>
            </w:r>
          </w:p>
        </w:tc>
      </w:tr>
      <w:tr w:rsidR="00F6638E" w:rsidRPr="00EF2854" w14:paraId="782D3F4E" w14:textId="77777777" w:rsidTr="00AD366D">
        <w:trPr>
          <w:trHeight w:val="397"/>
        </w:trPr>
        <w:tc>
          <w:tcPr>
            <w:tcW w:w="9322" w:type="dxa"/>
            <w:gridSpan w:val="2"/>
            <w:vAlign w:val="center"/>
          </w:tcPr>
          <w:p w14:paraId="45C02A8D" w14:textId="77777777" w:rsidR="00F6638E" w:rsidRPr="00EF2854" w:rsidRDefault="00F6638E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EB289D" w:rsidRPr="00977815" w14:paraId="6B34F8AA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503A9D1E" w14:textId="0ED7BC88" w:rsidR="00EB289D" w:rsidRPr="00EF2854" w:rsidRDefault="00EB289D" w:rsidP="00EB289D">
            <w:pPr>
              <w:pStyle w:val="Formatvorlage1"/>
            </w:pPr>
            <w:r w:rsidRPr="005F7482">
              <w:t>1</w:t>
            </w:r>
          </w:p>
        </w:tc>
        <w:tc>
          <w:tcPr>
            <w:tcW w:w="8552" w:type="dxa"/>
            <w:shd w:val="clear" w:color="auto" w:fill="FFFFCC"/>
            <w:vAlign w:val="center"/>
          </w:tcPr>
          <w:p w14:paraId="73AA66C1" w14:textId="393387FF" w:rsidR="00EB289D" w:rsidRPr="00977815" w:rsidRDefault="00EB289D" w:rsidP="00EB289D">
            <w:pPr>
              <w:pStyle w:val="Formatvorlage1"/>
            </w:pPr>
            <w:r>
              <w:t>e</w:t>
            </w:r>
            <w:r w:rsidRPr="004521D6">
              <w:t>rleben erste Schaukelerfahrungen.</w:t>
            </w:r>
          </w:p>
        </w:tc>
      </w:tr>
      <w:tr w:rsidR="00EB289D" w:rsidRPr="00977815" w14:paraId="1442CC7C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6A348A04" w14:textId="128736B0" w:rsidR="00EB289D" w:rsidRDefault="00EB289D" w:rsidP="00EB289D">
            <w:pPr>
              <w:pStyle w:val="Formatvorlage1"/>
            </w:pPr>
            <w:r w:rsidRPr="005F7482">
              <w:t>1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7C9FA9D2" w14:textId="5261B550" w:rsidR="00EB289D" w:rsidRDefault="00EB289D" w:rsidP="00EB289D">
            <w:pPr>
              <w:pStyle w:val="Formatvorlage1"/>
            </w:pPr>
            <w:r>
              <w:t>k</w:t>
            </w:r>
            <w:r w:rsidRPr="004521D6">
              <w:t>önnen an und auf verschiedenen Geräten schaukeln.</w:t>
            </w:r>
          </w:p>
        </w:tc>
      </w:tr>
      <w:tr w:rsidR="00EB289D" w:rsidRPr="00977815" w14:paraId="201835E5" w14:textId="77777777" w:rsidTr="00C452BB">
        <w:trPr>
          <w:trHeight w:val="567"/>
        </w:trPr>
        <w:tc>
          <w:tcPr>
            <w:tcW w:w="770" w:type="dxa"/>
            <w:vAlign w:val="center"/>
          </w:tcPr>
          <w:p w14:paraId="11401DA9" w14:textId="6F027759" w:rsidR="00EB289D" w:rsidRPr="00EF2854" w:rsidRDefault="00EB289D" w:rsidP="00EB289D">
            <w:pPr>
              <w:pStyle w:val="Formatvorlage1"/>
            </w:pPr>
            <w:r w:rsidRPr="005F7482">
              <w:t>1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63BE8C46" w14:textId="61B22930" w:rsidR="00EB289D" w:rsidRPr="00EF2854" w:rsidRDefault="00EB289D" w:rsidP="00EB289D">
            <w:pPr>
              <w:pStyle w:val="Formatvorlage1"/>
            </w:pPr>
            <w:r w:rsidRPr="004521D6">
              <w:t>können im Schaukeln und Schwingen den Umkehrpunkt wahrnehmen (</w:t>
            </w:r>
            <w:r w:rsidR="004F5B0F">
              <w:t>z. B.</w:t>
            </w:r>
            <w:r w:rsidR="001F08CA">
              <w:t xml:space="preserve"> </w:t>
            </w:r>
            <w:r w:rsidRPr="004521D6">
              <w:t>Schaukeln an den Ringen).</w:t>
            </w:r>
          </w:p>
        </w:tc>
      </w:tr>
      <w:tr w:rsidR="00EB289D" w:rsidRPr="00977815" w14:paraId="50021B0B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5BD84B36" w14:textId="1F3E5228" w:rsidR="00EB289D" w:rsidRPr="00EF2854" w:rsidRDefault="00EB289D" w:rsidP="00EB289D">
            <w:pPr>
              <w:pStyle w:val="Formatvorlage1"/>
            </w:pPr>
            <w:r w:rsidRPr="005F7482">
              <w:t>1&amp;2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13CA393A" w14:textId="01F7AC13" w:rsidR="00EB289D" w:rsidRPr="00EF2854" w:rsidRDefault="00EB289D" w:rsidP="00EB289D">
            <w:pPr>
              <w:pStyle w:val="Formatvorlage1"/>
            </w:pPr>
            <w:r>
              <w:t>k</w:t>
            </w:r>
            <w:r w:rsidRPr="004521D6">
              <w:t>önnen rhythmisch an den Ringen schaukeln.</w:t>
            </w:r>
          </w:p>
        </w:tc>
      </w:tr>
      <w:tr w:rsidR="00EB289D" w:rsidRPr="00977815" w14:paraId="6A875F76" w14:textId="77777777" w:rsidTr="00C452BB">
        <w:trPr>
          <w:trHeight w:val="567"/>
        </w:trPr>
        <w:tc>
          <w:tcPr>
            <w:tcW w:w="770" w:type="dxa"/>
            <w:vAlign w:val="center"/>
          </w:tcPr>
          <w:p w14:paraId="7BD45EF1" w14:textId="748D52EA" w:rsidR="00EB289D" w:rsidRPr="00EF2854" w:rsidRDefault="00EB289D" w:rsidP="00EB289D">
            <w:pPr>
              <w:pStyle w:val="Formatvorlage1"/>
            </w:pPr>
            <w:r w:rsidRPr="005F7482">
              <w:t>2&amp;3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1D4B3D9D" w14:textId="0AE30C3A" w:rsidR="00EB289D" w:rsidRPr="00EF2854" w:rsidRDefault="00EB289D" w:rsidP="00EB289D">
            <w:pPr>
              <w:pStyle w:val="Formatvorlage1"/>
            </w:pPr>
            <w:r>
              <w:t>k</w:t>
            </w:r>
            <w:r w:rsidRPr="004521D6">
              <w:t>önnen das Schaukeln und Schwingen mit Elementen ergänzen (</w:t>
            </w:r>
            <w:r w:rsidR="004F5B0F">
              <w:t>z. B.</w:t>
            </w:r>
            <w:r w:rsidR="001F08CA">
              <w:t xml:space="preserve"> </w:t>
            </w:r>
            <w:r w:rsidRPr="004521D6">
              <w:t>halbe Drehung an den Ringen, Grätschsitz am Barren).</w:t>
            </w:r>
          </w:p>
        </w:tc>
      </w:tr>
      <w:tr w:rsidR="00EB289D" w:rsidRPr="00977815" w14:paraId="27709A36" w14:textId="77777777" w:rsidTr="00C452BB">
        <w:trPr>
          <w:trHeight w:val="567"/>
        </w:trPr>
        <w:tc>
          <w:tcPr>
            <w:tcW w:w="770" w:type="dxa"/>
            <w:vAlign w:val="center"/>
          </w:tcPr>
          <w:p w14:paraId="6666313E" w14:textId="24039EC7" w:rsidR="00EB289D" w:rsidRPr="00EF2854" w:rsidRDefault="00EB289D" w:rsidP="00EB289D">
            <w:pPr>
              <w:pStyle w:val="Formatvorlage1"/>
            </w:pPr>
            <w:r w:rsidRPr="005F7482">
              <w:t>3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797C0FA1" w14:textId="41F8E8D6" w:rsidR="00EB289D" w:rsidRPr="00EF2854" w:rsidRDefault="00EB289D" w:rsidP="00EB289D">
            <w:pPr>
              <w:pStyle w:val="Formatvorlage1"/>
            </w:pPr>
            <w:r>
              <w:t>k</w:t>
            </w:r>
            <w:r w:rsidRPr="004521D6">
              <w:t>önnen eine Bewegungsfolge zum Schaukeln (</w:t>
            </w:r>
            <w:r w:rsidR="004F5B0F">
              <w:t>z. B.</w:t>
            </w:r>
            <w:r w:rsidR="001F08CA">
              <w:t xml:space="preserve"> </w:t>
            </w:r>
            <w:r w:rsidRPr="004521D6">
              <w:t>an den Ringen) oder zum Schwingen (</w:t>
            </w:r>
            <w:r w:rsidR="004F5B0F">
              <w:t>z. B.</w:t>
            </w:r>
            <w:r w:rsidR="001F08CA">
              <w:t xml:space="preserve"> </w:t>
            </w:r>
            <w:r w:rsidRPr="004521D6">
              <w:t>am Barren) ausführen.</w:t>
            </w:r>
          </w:p>
        </w:tc>
      </w:tr>
      <w:tr w:rsidR="00801631" w:rsidRPr="002438FB" w14:paraId="67FD2E88" w14:textId="77777777" w:rsidTr="003A46A1">
        <w:trPr>
          <w:trHeight w:val="397"/>
        </w:trPr>
        <w:tc>
          <w:tcPr>
            <w:tcW w:w="9322" w:type="dxa"/>
            <w:gridSpan w:val="2"/>
            <w:vAlign w:val="center"/>
          </w:tcPr>
          <w:p w14:paraId="4B827CDE" w14:textId="317D9D94" w:rsidR="00801631" w:rsidRPr="002438FB" w:rsidRDefault="00801631" w:rsidP="00801631">
            <w:pPr>
              <w:rPr>
                <w:rFonts w:cs="Arial"/>
                <w:color w:val="FF0000"/>
                <w:szCs w:val="24"/>
              </w:rPr>
            </w:pPr>
            <w:r w:rsidRPr="002438FB">
              <w:rPr>
                <w:rFonts w:cs="Arial"/>
                <w:color w:val="FF0000"/>
                <w:szCs w:val="24"/>
              </w:rPr>
              <w:t>Springen, Stützen und Klettern</w:t>
            </w:r>
          </w:p>
        </w:tc>
      </w:tr>
      <w:tr w:rsidR="00AB6180" w:rsidRPr="00EF2854" w14:paraId="0BE03DFC" w14:textId="77777777" w:rsidTr="00AD366D">
        <w:trPr>
          <w:trHeight w:val="397"/>
        </w:trPr>
        <w:tc>
          <w:tcPr>
            <w:tcW w:w="9322" w:type="dxa"/>
            <w:gridSpan w:val="2"/>
            <w:vAlign w:val="center"/>
          </w:tcPr>
          <w:p w14:paraId="2B48332E" w14:textId="77777777" w:rsidR="00AB6180" w:rsidRPr="00EF2854" w:rsidRDefault="00AB6180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3A46A1" w:rsidRPr="002438FB" w14:paraId="5FBE9D90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3A70A311" w14:textId="2C20F134" w:rsidR="003A46A1" w:rsidRPr="002438FB" w:rsidRDefault="003A46A1" w:rsidP="003A46A1">
            <w:pPr>
              <w:pStyle w:val="Formatvorlage1"/>
            </w:pPr>
            <w:r w:rsidRPr="002438FB">
              <w:t>1</w:t>
            </w:r>
          </w:p>
        </w:tc>
        <w:tc>
          <w:tcPr>
            <w:tcW w:w="8552" w:type="dxa"/>
            <w:shd w:val="clear" w:color="auto" w:fill="FFFFCC"/>
            <w:vAlign w:val="center"/>
          </w:tcPr>
          <w:p w14:paraId="0E2C978C" w14:textId="3A7EB6EC" w:rsidR="003A46A1" w:rsidRPr="002438FB" w:rsidRDefault="003A46A1" w:rsidP="003A46A1">
            <w:pPr>
              <w:pStyle w:val="Formatvorlage1"/>
            </w:pPr>
            <w:r w:rsidRPr="002438FB">
              <w:t>können auf Spielgeräten klettern.</w:t>
            </w:r>
          </w:p>
        </w:tc>
      </w:tr>
      <w:tr w:rsidR="003A46A1" w:rsidRPr="002438FB" w14:paraId="448FB107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2EAF96FF" w14:textId="2FA10737" w:rsidR="003A46A1" w:rsidRPr="002438FB" w:rsidRDefault="003A46A1" w:rsidP="003A46A1">
            <w:pPr>
              <w:pStyle w:val="Formatvorlage1"/>
            </w:pPr>
            <w:r w:rsidRPr="002438FB">
              <w:t>1</w:t>
            </w:r>
          </w:p>
        </w:tc>
        <w:tc>
          <w:tcPr>
            <w:tcW w:w="8552" w:type="dxa"/>
            <w:shd w:val="clear" w:color="auto" w:fill="DAEEF3" w:themeFill="accent5" w:themeFillTint="33"/>
            <w:vAlign w:val="center"/>
          </w:tcPr>
          <w:p w14:paraId="21408DE1" w14:textId="6413E375" w:rsidR="003A46A1" w:rsidRPr="002438FB" w:rsidRDefault="003A46A1" w:rsidP="003A46A1">
            <w:pPr>
              <w:pStyle w:val="Formatvorlage1"/>
            </w:pPr>
            <w:r w:rsidRPr="002438FB">
              <w:t>können sich stützend an Geräten halten.</w:t>
            </w:r>
          </w:p>
        </w:tc>
      </w:tr>
      <w:tr w:rsidR="003A46A1" w:rsidRPr="002438FB" w14:paraId="0694FB5A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57872D89" w14:textId="43974E5D" w:rsidR="003A46A1" w:rsidRPr="002438FB" w:rsidRDefault="003A46A1" w:rsidP="003A46A1">
            <w:pPr>
              <w:pStyle w:val="Formatvorlage1"/>
            </w:pPr>
            <w:r w:rsidRPr="002438FB">
              <w:t>1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77EAD25C" w14:textId="18FA7E97" w:rsidR="003A46A1" w:rsidRPr="002438FB" w:rsidRDefault="003A46A1" w:rsidP="003A46A1">
            <w:pPr>
              <w:pStyle w:val="Formatvorlage1"/>
            </w:pPr>
            <w:r w:rsidRPr="002438FB">
              <w:t>können sich stützend und hangelnd an Geräten bewegen.</w:t>
            </w:r>
          </w:p>
        </w:tc>
      </w:tr>
      <w:tr w:rsidR="003A46A1" w:rsidRPr="002438FB" w14:paraId="54AF7387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31AB195A" w14:textId="20C78F7F" w:rsidR="003A46A1" w:rsidRPr="002438FB" w:rsidRDefault="003A46A1" w:rsidP="003A46A1">
            <w:pPr>
              <w:pStyle w:val="Formatvorlage1"/>
            </w:pPr>
            <w:r w:rsidRPr="002438FB">
              <w:t>1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0BF86E63" w14:textId="43258009" w:rsidR="003A46A1" w:rsidRPr="002438FB" w:rsidRDefault="003A46A1" w:rsidP="003A46A1">
            <w:pPr>
              <w:pStyle w:val="Formatvorlage1"/>
            </w:pPr>
            <w:r w:rsidRPr="002438FB">
              <w:t>können kontrolliert niederspringen.</w:t>
            </w:r>
          </w:p>
        </w:tc>
      </w:tr>
      <w:tr w:rsidR="003A46A1" w:rsidRPr="002438FB" w14:paraId="62E83091" w14:textId="77777777" w:rsidTr="00C452BB">
        <w:trPr>
          <w:trHeight w:val="567"/>
        </w:trPr>
        <w:tc>
          <w:tcPr>
            <w:tcW w:w="770" w:type="dxa"/>
            <w:vAlign w:val="center"/>
          </w:tcPr>
          <w:p w14:paraId="69EFD848" w14:textId="27FF481B" w:rsidR="003A46A1" w:rsidRPr="002438FB" w:rsidRDefault="003A46A1" w:rsidP="003A46A1">
            <w:pPr>
              <w:pStyle w:val="Formatvorlage1"/>
            </w:pPr>
            <w:r w:rsidRPr="002438FB">
              <w:t>1&amp;2</w:t>
            </w:r>
          </w:p>
        </w:tc>
        <w:tc>
          <w:tcPr>
            <w:tcW w:w="8552" w:type="dxa"/>
            <w:shd w:val="clear" w:color="auto" w:fill="DAEEF3" w:themeFill="accent5" w:themeFillTint="33"/>
            <w:vAlign w:val="center"/>
          </w:tcPr>
          <w:p w14:paraId="314944FB" w14:textId="0509409F" w:rsidR="003A46A1" w:rsidRPr="002438FB" w:rsidRDefault="003A46A1" w:rsidP="003A46A1">
            <w:pPr>
              <w:pStyle w:val="Formatvorlage1"/>
            </w:pPr>
            <w:r w:rsidRPr="002438FB">
              <w:t>können beidbeinig vom Sprunggerät (</w:t>
            </w:r>
            <w:r w:rsidR="004F5B0F">
              <w:t>z. B.</w:t>
            </w:r>
            <w:r w:rsidR="001F08CA">
              <w:t xml:space="preserve"> </w:t>
            </w:r>
            <w:r w:rsidRPr="002438FB">
              <w:t>Minitrampolin) abspringen und kontrolliert landen.</w:t>
            </w:r>
          </w:p>
        </w:tc>
      </w:tr>
      <w:tr w:rsidR="003A46A1" w:rsidRPr="002438FB" w14:paraId="5853F1B9" w14:textId="77777777" w:rsidTr="00C452BB">
        <w:trPr>
          <w:trHeight w:val="567"/>
        </w:trPr>
        <w:tc>
          <w:tcPr>
            <w:tcW w:w="770" w:type="dxa"/>
            <w:vAlign w:val="center"/>
          </w:tcPr>
          <w:p w14:paraId="009C0D49" w14:textId="6BED95B5" w:rsidR="003A46A1" w:rsidRPr="002438FB" w:rsidRDefault="003A46A1" w:rsidP="003A46A1">
            <w:pPr>
              <w:pStyle w:val="Formatvorlage1"/>
            </w:pPr>
            <w:r w:rsidRPr="002438FB">
              <w:t>1&amp;2</w:t>
            </w:r>
          </w:p>
        </w:tc>
        <w:tc>
          <w:tcPr>
            <w:tcW w:w="8552" w:type="dxa"/>
            <w:shd w:val="clear" w:color="auto" w:fill="DAEEF3" w:themeFill="accent5" w:themeFillTint="33"/>
            <w:vAlign w:val="center"/>
          </w:tcPr>
          <w:p w14:paraId="7DB65E7E" w14:textId="13EEC4AD" w:rsidR="003A46A1" w:rsidRPr="002438FB" w:rsidRDefault="003A46A1" w:rsidP="003A46A1">
            <w:pPr>
              <w:pStyle w:val="Formatvorlage1"/>
            </w:pPr>
            <w:r w:rsidRPr="002438FB">
              <w:t xml:space="preserve">können verschiedene </w:t>
            </w:r>
            <w:r w:rsidR="00D26789" w:rsidRPr="00AD366D">
              <w:t xml:space="preserve">individuell angemessene </w:t>
            </w:r>
            <w:r w:rsidRPr="00AD366D">
              <w:t xml:space="preserve">Hindernisse in einer Folge </w:t>
            </w:r>
            <w:r w:rsidRPr="002438FB">
              <w:t>stützend und kletternd bewältigen (</w:t>
            </w:r>
            <w:r w:rsidR="004F5B0F">
              <w:t>z. B.</w:t>
            </w:r>
            <w:r w:rsidR="001F08CA">
              <w:t xml:space="preserve"> </w:t>
            </w:r>
            <w:r w:rsidRPr="002438FB">
              <w:t>Barren, Sprossenwand, Kasten).</w:t>
            </w:r>
          </w:p>
        </w:tc>
      </w:tr>
      <w:tr w:rsidR="003A46A1" w:rsidRPr="002438FB" w14:paraId="03ED5A6D" w14:textId="77777777" w:rsidTr="00C452BB">
        <w:trPr>
          <w:trHeight w:val="567"/>
        </w:trPr>
        <w:tc>
          <w:tcPr>
            <w:tcW w:w="770" w:type="dxa"/>
            <w:vAlign w:val="center"/>
          </w:tcPr>
          <w:p w14:paraId="276D2571" w14:textId="3F2022AE" w:rsidR="003A46A1" w:rsidRPr="002438FB" w:rsidRDefault="003A46A1" w:rsidP="003A46A1">
            <w:pPr>
              <w:pStyle w:val="Formatvorlage1"/>
            </w:pPr>
            <w:r w:rsidRPr="002438FB">
              <w:t>2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214234B9" w14:textId="5D5528CA" w:rsidR="003A46A1" w:rsidRPr="002438FB" w:rsidRDefault="003A46A1" w:rsidP="003A46A1">
            <w:pPr>
              <w:pStyle w:val="Formatvorlage1"/>
            </w:pPr>
            <w:r w:rsidRPr="002438FB">
              <w:t xml:space="preserve">können kraftvoll vom Sprunggerät abspringen, im Flug Bewegungen ausführen </w:t>
            </w:r>
            <w:r w:rsidR="001F08CA">
              <w:br/>
            </w:r>
            <w:r w:rsidRPr="002438FB">
              <w:t>(</w:t>
            </w:r>
            <w:r w:rsidR="004F5B0F">
              <w:t>z. B.</w:t>
            </w:r>
            <w:r w:rsidR="001F08CA">
              <w:t xml:space="preserve"> </w:t>
            </w:r>
            <w:r w:rsidRPr="002438FB">
              <w:t>Strecksprung, Grätsche) und kontrolliert landen.</w:t>
            </w:r>
          </w:p>
        </w:tc>
      </w:tr>
      <w:tr w:rsidR="003A46A1" w:rsidRPr="002438FB" w14:paraId="5CFC85EB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1C7B5CC7" w14:textId="4CEEB04B" w:rsidR="003A46A1" w:rsidRPr="002438FB" w:rsidRDefault="003A46A1" w:rsidP="003A46A1">
            <w:pPr>
              <w:pStyle w:val="Formatvorlage1"/>
            </w:pPr>
            <w:r w:rsidRPr="002438FB">
              <w:t>2&amp;3</w:t>
            </w:r>
          </w:p>
        </w:tc>
        <w:tc>
          <w:tcPr>
            <w:tcW w:w="8552" w:type="dxa"/>
            <w:shd w:val="clear" w:color="auto" w:fill="DAEEF3" w:themeFill="accent5" w:themeFillTint="33"/>
            <w:vAlign w:val="center"/>
          </w:tcPr>
          <w:p w14:paraId="43A2F0CB" w14:textId="0AFF1329" w:rsidR="003A46A1" w:rsidRPr="002438FB" w:rsidRDefault="003A46A1" w:rsidP="003A46A1">
            <w:pPr>
              <w:pStyle w:val="Formatvorlage1"/>
            </w:pPr>
            <w:r w:rsidRPr="002438FB">
              <w:t>können eine Folge von Hindernissen überwinden.</w:t>
            </w:r>
          </w:p>
        </w:tc>
      </w:tr>
      <w:tr w:rsidR="003A46A1" w:rsidRPr="002438FB" w14:paraId="249703BC" w14:textId="77777777" w:rsidTr="003A46A1">
        <w:trPr>
          <w:trHeight w:val="397"/>
        </w:trPr>
        <w:tc>
          <w:tcPr>
            <w:tcW w:w="9322" w:type="dxa"/>
            <w:gridSpan w:val="2"/>
            <w:vAlign w:val="center"/>
          </w:tcPr>
          <w:p w14:paraId="4BBCC9D0" w14:textId="40147BAD" w:rsidR="003A46A1" w:rsidRPr="002438FB" w:rsidRDefault="003A46A1" w:rsidP="003A46A1">
            <w:pPr>
              <w:rPr>
                <w:rFonts w:cs="Arial"/>
                <w:color w:val="FF0000"/>
                <w:szCs w:val="24"/>
              </w:rPr>
            </w:pPr>
            <w:r w:rsidRPr="002438FB">
              <w:rPr>
                <w:rFonts w:cs="Arial"/>
                <w:color w:val="FF0000"/>
                <w:szCs w:val="24"/>
              </w:rPr>
              <w:t>Wagnis und Verantwortung</w:t>
            </w:r>
          </w:p>
        </w:tc>
      </w:tr>
      <w:tr w:rsidR="00AB6180" w:rsidRPr="00EF2854" w14:paraId="5FAF7A9F" w14:textId="77777777" w:rsidTr="00AD366D">
        <w:trPr>
          <w:trHeight w:val="397"/>
        </w:trPr>
        <w:tc>
          <w:tcPr>
            <w:tcW w:w="9322" w:type="dxa"/>
            <w:gridSpan w:val="2"/>
            <w:vAlign w:val="center"/>
          </w:tcPr>
          <w:p w14:paraId="34B6B0F5" w14:textId="77777777" w:rsidR="00AB6180" w:rsidRPr="00EF2854" w:rsidRDefault="00AB6180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466AB8" w:rsidRPr="002438FB" w14:paraId="36490EB1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4E9E0591" w14:textId="5E9A45FF" w:rsidR="00466AB8" w:rsidRPr="002438FB" w:rsidRDefault="00466AB8" w:rsidP="00466AB8">
            <w:pPr>
              <w:pStyle w:val="Formatvorlage1"/>
            </w:pPr>
            <w:r w:rsidRPr="002438FB">
              <w:t>1</w:t>
            </w:r>
          </w:p>
        </w:tc>
        <w:tc>
          <w:tcPr>
            <w:tcW w:w="8552" w:type="dxa"/>
            <w:shd w:val="clear" w:color="auto" w:fill="DAEEF3" w:themeFill="accent5" w:themeFillTint="33"/>
            <w:vAlign w:val="center"/>
          </w:tcPr>
          <w:p w14:paraId="1F485DF4" w14:textId="0775B2B8" w:rsidR="00466AB8" w:rsidRPr="002438FB" w:rsidRDefault="00466AB8" w:rsidP="00466AB8">
            <w:pPr>
              <w:pStyle w:val="Formatvorlage1"/>
            </w:pPr>
            <w:r w:rsidRPr="002438FB">
              <w:t>nehmen Wagnissituationen wahr und erleben Emotionen (</w:t>
            </w:r>
            <w:r w:rsidR="004F5B0F">
              <w:t>z. B.</w:t>
            </w:r>
            <w:r w:rsidR="000522BE">
              <w:t xml:space="preserve"> </w:t>
            </w:r>
            <w:r w:rsidRPr="002438FB">
              <w:t>Freude, Angst).</w:t>
            </w:r>
          </w:p>
        </w:tc>
      </w:tr>
      <w:tr w:rsidR="00466AB8" w:rsidRPr="002438FB" w14:paraId="74D68171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2BC566DB" w14:textId="452AEBB6" w:rsidR="00466AB8" w:rsidRPr="002438FB" w:rsidRDefault="00466AB8" w:rsidP="00466AB8">
            <w:pPr>
              <w:pStyle w:val="Formatvorlage1"/>
            </w:pPr>
            <w:r w:rsidRPr="002438FB">
              <w:t>1&amp;2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4F07AF22" w14:textId="4955F3F4" w:rsidR="00466AB8" w:rsidRPr="002438FB" w:rsidRDefault="00466AB8" w:rsidP="00466AB8">
            <w:pPr>
              <w:pStyle w:val="Formatvorlage1"/>
            </w:pPr>
            <w:r w:rsidRPr="002438FB">
              <w:t>können Wagnissituationen unter Anleitung reflektieren (</w:t>
            </w:r>
            <w:r w:rsidR="004F5B0F">
              <w:t>z. B.</w:t>
            </w:r>
            <w:r w:rsidR="000522BE">
              <w:t xml:space="preserve"> </w:t>
            </w:r>
            <w:r w:rsidRPr="002438FB">
              <w:t>Risiko einschätzen).</w:t>
            </w:r>
          </w:p>
        </w:tc>
      </w:tr>
      <w:tr w:rsidR="00466AB8" w:rsidRPr="002438FB" w14:paraId="24E7736C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6430C0F0" w14:textId="560B462B" w:rsidR="00466AB8" w:rsidRPr="002438FB" w:rsidRDefault="00466AB8" w:rsidP="00466AB8">
            <w:pPr>
              <w:pStyle w:val="Formatvorlage1"/>
            </w:pPr>
            <w:r w:rsidRPr="002438FB">
              <w:t>2&amp;3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3D669ED0" w14:textId="30657FD3" w:rsidR="00466AB8" w:rsidRPr="002438FB" w:rsidRDefault="00466AB8" w:rsidP="00466AB8">
            <w:pPr>
              <w:pStyle w:val="Formatvorlage1"/>
            </w:pPr>
            <w:r w:rsidRPr="002438FB">
              <w:t>können sich in Wagnissituationen realistisch einschätzen.</w:t>
            </w:r>
          </w:p>
        </w:tc>
      </w:tr>
      <w:tr w:rsidR="00466AB8" w:rsidRPr="00977815" w14:paraId="15655250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5E43B240" w14:textId="3C1D8D2A" w:rsidR="00466AB8" w:rsidRPr="002438FB" w:rsidRDefault="00466AB8" w:rsidP="00466AB8">
            <w:pPr>
              <w:pStyle w:val="Formatvorlage1"/>
            </w:pPr>
            <w:r w:rsidRPr="002438FB">
              <w:t>2&amp;3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661A2E0B" w14:textId="42B08C46" w:rsidR="00466AB8" w:rsidRDefault="00466AB8" w:rsidP="00466AB8">
            <w:pPr>
              <w:pStyle w:val="Formatvorlage1"/>
            </w:pPr>
            <w:r w:rsidRPr="002438FB">
              <w:t>können in Wagnissituationen verantwortungsbewusst handeln.</w:t>
            </w:r>
          </w:p>
        </w:tc>
      </w:tr>
      <w:tr w:rsidR="00466AB8" w:rsidRPr="00F33CAD" w14:paraId="1FDF85E9" w14:textId="77777777" w:rsidTr="003A46A1">
        <w:trPr>
          <w:trHeight w:val="397"/>
        </w:trPr>
        <w:tc>
          <w:tcPr>
            <w:tcW w:w="9322" w:type="dxa"/>
            <w:gridSpan w:val="2"/>
            <w:vAlign w:val="center"/>
          </w:tcPr>
          <w:p w14:paraId="6439FE59" w14:textId="0EF5081E" w:rsidR="00466AB8" w:rsidRPr="004159E5" w:rsidRDefault="00466AB8" w:rsidP="00466AB8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 xml:space="preserve">Helfen, </w:t>
            </w:r>
            <w:r w:rsidR="00B239C3">
              <w:rPr>
                <w:rFonts w:cs="Arial"/>
                <w:color w:val="FF0000"/>
                <w:szCs w:val="24"/>
              </w:rPr>
              <w:t>S</w:t>
            </w:r>
            <w:r>
              <w:rPr>
                <w:rFonts w:cs="Arial"/>
                <w:color w:val="FF0000"/>
                <w:szCs w:val="24"/>
              </w:rPr>
              <w:t>ichern und Kooperieren</w:t>
            </w:r>
          </w:p>
        </w:tc>
      </w:tr>
      <w:tr w:rsidR="00B239C3" w:rsidRPr="00EF2854" w14:paraId="1DF7452F" w14:textId="77777777" w:rsidTr="00AD366D">
        <w:trPr>
          <w:trHeight w:val="397"/>
        </w:trPr>
        <w:tc>
          <w:tcPr>
            <w:tcW w:w="9322" w:type="dxa"/>
            <w:gridSpan w:val="2"/>
            <w:vAlign w:val="center"/>
          </w:tcPr>
          <w:p w14:paraId="69452DB4" w14:textId="77777777" w:rsidR="00B239C3" w:rsidRPr="00EF2854" w:rsidRDefault="00B239C3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466AB8" w:rsidRPr="00977815" w14:paraId="5BCF8E17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34BAB50B" w14:textId="0069A70F" w:rsidR="00466AB8" w:rsidRPr="00EF2854" w:rsidRDefault="00466AB8" w:rsidP="00466AB8">
            <w:pPr>
              <w:pStyle w:val="Formatvorlage1"/>
            </w:pPr>
            <w:r w:rsidRPr="00A979D1">
              <w:t>1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79C0281B" w14:textId="4F8660F8" w:rsidR="00466AB8" w:rsidRPr="00977815" w:rsidRDefault="00466AB8" w:rsidP="00466AB8">
            <w:pPr>
              <w:pStyle w:val="Formatvorlage1"/>
            </w:pPr>
            <w:r>
              <w:t>k</w:t>
            </w:r>
            <w:r w:rsidRPr="00A979D1">
              <w:t>önnen einander führen (</w:t>
            </w:r>
            <w:r w:rsidR="004F5B0F">
              <w:t>z. B.</w:t>
            </w:r>
            <w:r w:rsidR="000522BE">
              <w:t xml:space="preserve"> </w:t>
            </w:r>
            <w:r w:rsidRPr="00A979D1">
              <w:t>mit taktilen, akustischen oder visuellen Signalen)</w:t>
            </w:r>
            <w:r w:rsidR="00033C1F">
              <w:t xml:space="preserve">. </w:t>
            </w:r>
          </w:p>
        </w:tc>
      </w:tr>
      <w:tr w:rsidR="00466AB8" w:rsidRPr="00977815" w14:paraId="6AC9B7A3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448AF2FA" w14:textId="2BB6056E" w:rsidR="00466AB8" w:rsidRDefault="00466AB8" w:rsidP="00466AB8">
            <w:pPr>
              <w:pStyle w:val="Formatvorlage1"/>
            </w:pPr>
            <w:r w:rsidRPr="00A979D1">
              <w:t>2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21984CDE" w14:textId="4F1D489E" w:rsidR="00466AB8" w:rsidRDefault="00466AB8" w:rsidP="00466AB8">
            <w:pPr>
              <w:pStyle w:val="Formatvorlage1"/>
            </w:pPr>
            <w:r>
              <w:t>k</w:t>
            </w:r>
            <w:r w:rsidRPr="00A979D1">
              <w:t>önnen Geräte benennen, korrekt transportieren und nach Plan aufbauen.</w:t>
            </w:r>
          </w:p>
        </w:tc>
      </w:tr>
      <w:tr w:rsidR="00466AB8" w:rsidRPr="00977815" w14:paraId="1982A057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5796E3FF" w14:textId="2C3B913F" w:rsidR="00466AB8" w:rsidRPr="00EF2854" w:rsidRDefault="00466AB8" w:rsidP="00466AB8">
            <w:pPr>
              <w:pStyle w:val="Formatvorlage1"/>
            </w:pPr>
            <w:r w:rsidRPr="00A979D1">
              <w:t>2&amp;3</w:t>
            </w:r>
          </w:p>
        </w:tc>
        <w:tc>
          <w:tcPr>
            <w:tcW w:w="8552" w:type="dxa"/>
            <w:shd w:val="clear" w:color="auto" w:fill="DAEEF3" w:themeFill="accent5" w:themeFillTint="33"/>
            <w:vAlign w:val="center"/>
          </w:tcPr>
          <w:p w14:paraId="52B58A2C" w14:textId="5ABDC3F9" w:rsidR="00466AB8" w:rsidRPr="00EF2854" w:rsidRDefault="00466AB8" w:rsidP="00466AB8">
            <w:pPr>
              <w:pStyle w:val="Formatvorlage1"/>
            </w:pPr>
            <w:r>
              <w:t>k</w:t>
            </w:r>
            <w:r w:rsidRPr="00A979D1">
              <w:t>ennen Sicherheitsmassnahmen und wenden diese unter Anleitung an.</w:t>
            </w:r>
          </w:p>
        </w:tc>
      </w:tr>
    </w:tbl>
    <w:p w14:paraId="5403EF37" w14:textId="78DD3A29" w:rsidR="005D48BB" w:rsidRDefault="005D48BB">
      <w:r>
        <w:br w:type="page"/>
      </w:r>
    </w:p>
    <w:p w14:paraId="0D457148" w14:textId="77777777" w:rsidR="00AF1565" w:rsidRPr="00AE3161" w:rsidRDefault="00AF1565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70"/>
        <w:gridCol w:w="8552"/>
      </w:tblGrid>
      <w:tr w:rsidR="0004631F" w14:paraId="33E9E44F" w14:textId="77777777" w:rsidTr="00D26789">
        <w:trPr>
          <w:trHeight w:val="397"/>
        </w:trPr>
        <w:tc>
          <w:tcPr>
            <w:tcW w:w="9322" w:type="dxa"/>
            <w:gridSpan w:val="2"/>
            <w:vAlign w:val="center"/>
          </w:tcPr>
          <w:p w14:paraId="75575F24" w14:textId="2FFC213D" w:rsidR="0004631F" w:rsidRPr="00C41E25" w:rsidRDefault="0004631F" w:rsidP="00D26789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B</w:t>
            </w:r>
            <w:r>
              <w:rPr>
                <w:color w:val="FF0000"/>
              </w:rPr>
              <w:tab/>
              <w:t>Beweglichkeit, Kraft und Körperspannung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04631F" w:rsidRPr="00123226" w14:paraId="2A22E8F1" w14:textId="77777777" w:rsidTr="009A4987">
        <w:trPr>
          <w:trHeight w:val="794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14:paraId="2EE88AD5" w14:textId="1C6C0843" w:rsidR="0004631F" w:rsidRPr="00123226" w:rsidRDefault="0004631F" w:rsidP="005D48BB">
            <w:pPr>
              <w:tabs>
                <w:tab w:val="left" w:pos="753"/>
              </w:tabs>
              <w:autoSpaceDE w:val="0"/>
              <w:autoSpaceDN w:val="0"/>
              <w:adjustRightInd w:val="0"/>
              <w:ind w:left="753" w:hanging="753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5D48BB" w:rsidRPr="00880C79">
              <w:t>können Körperspannung aufbauen, ihren Körper stützen und ihre Gelenke bewegen. Sie wissen, wie sie Beweglichkeit und Kraft trainieren können</w:t>
            </w:r>
            <w:r w:rsidR="005D48BB">
              <w:t>.</w:t>
            </w:r>
          </w:p>
        </w:tc>
      </w:tr>
      <w:tr w:rsidR="0004631F" w:rsidRPr="00F33CAD" w14:paraId="330BF354" w14:textId="77777777" w:rsidTr="00D26789">
        <w:trPr>
          <w:trHeight w:val="397"/>
        </w:trPr>
        <w:tc>
          <w:tcPr>
            <w:tcW w:w="9322" w:type="dxa"/>
            <w:gridSpan w:val="2"/>
            <w:vAlign w:val="center"/>
          </w:tcPr>
          <w:p w14:paraId="184F3E0B" w14:textId="79011137" w:rsidR="0004631F" w:rsidRPr="004159E5" w:rsidRDefault="005A55CE" w:rsidP="00D26789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 xml:space="preserve">Beweglichkeit und Kraft </w:t>
            </w:r>
          </w:p>
        </w:tc>
      </w:tr>
      <w:tr w:rsidR="0004631F" w:rsidRPr="00EF2854" w14:paraId="6D4DF4E7" w14:textId="77777777" w:rsidTr="00D26789">
        <w:trPr>
          <w:trHeight w:val="567"/>
        </w:trPr>
        <w:tc>
          <w:tcPr>
            <w:tcW w:w="9322" w:type="dxa"/>
            <w:gridSpan w:val="2"/>
            <w:vAlign w:val="center"/>
          </w:tcPr>
          <w:p w14:paraId="6C82B45B" w14:textId="26E5B71B" w:rsidR="0004631F" w:rsidRPr="00EF2854" w:rsidRDefault="0004631F" w:rsidP="00D26789">
            <w:pPr>
              <w:pStyle w:val="1cmzentriert"/>
            </w:pPr>
            <w:r>
              <w:t>BS.2.B.1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5D48BB" w:rsidRPr="00977815" w14:paraId="431FA9E2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62B926D8" w14:textId="1FC42953" w:rsidR="005D48BB" w:rsidRPr="00EF2854" w:rsidRDefault="005D48BB" w:rsidP="005D48BB">
            <w:pPr>
              <w:pStyle w:val="Formatvorlage1"/>
            </w:pPr>
            <w:r w:rsidRPr="00880C79">
              <w:t>1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74142015" w14:textId="2BBD9BA8" w:rsidR="005D48BB" w:rsidRPr="00977815" w:rsidRDefault="005D48BB" w:rsidP="005D48BB">
            <w:pPr>
              <w:pStyle w:val="Formatvorlage1"/>
            </w:pPr>
            <w:r>
              <w:t>k</w:t>
            </w:r>
            <w:r w:rsidRPr="00880C79">
              <w:t>önnen den Bewegungsumfang der Gelenke wahrnehmen.</w:t>
            </w:r>
          </w:p>
        </w:tc>
      </w:tr>
      <w:tr w:rsidR="005D48BB" w:rsidRPr="00977815" w14:paraId="114578EA" w14:textId="77777777" w:rsidTr="00C452BB">
        <w:trPr>
          <w:trHeight w:val="567"/>
        </w:trPr>
        <w:tc>
          <w:tcPr>
            <w:tcW w:w="770" w:type="dxa"/>
            <w:vAlign w:val="center"/>
          </w:tcPr>
          <w:p w14:paraId="30C51E71" w14:textId="096B7289" w:rsidR="005D48BB" w:rsidRDefault="005D48BB" w:rsidP="005D48BB">
            <w:pPr>
              <w:pStyle w:val="Formatvorlage1"/>
            </w:pPr>
            <w:r w:rsidRPr="00880C79">
              <w:t>1</w:t>
            </w:r>
          </w:p>
        </w:tc>
        <w:tc>
          <w:tcPr>
            <w:tcW w:w="8552" w:type="dxa"/>
            <w:shd w:val="clear" w:color="auto" w:fill="FFFFCC"/>
            <w:vAlign w:val="center"/>
          </w:tcPr>
          <w:p w14:paraId="152D98A4" w14:textId="4C87DF49" w:rsidR="005D48BB" w:rsidRDefault="005D48BB" w:rsidP="005D48BB">
            <w:pPr>
              <w:pStyle w:val="Formatvorlage1"/>
            </w:pPr>
            <w:r>
              <w:t>k</w:t>
            </w:r>
            <w:r w:rsidRPr="00880C79">
              <w:t>önnen vielfältige Erfahrungen machen, ihren Körper zu stützen (z. B. Vierfüssler, Krebs</w:t>
            </w:r>
            <w:r w:rsidR="000C47E5">
              <w:t>)</w:t>
            </w:r>
            <w:r w:rsidRPr="00880C79">
              <w:t>.</w:t>
            </w:r>
          </w:p>
        </w:tc>
      </w:tr>
      <w:tr w:rsidR="005D48BB" w:rsidRPr="00977815" w14:paraId="49E3F63F" w14:textId="77777777" w:rsidTr="00C452BB">
        <w:trPr>
          <w:trHeight w:val="567"/>
        </w:trPr>
        <w:tc>
          <w:tcPr>
            <w:tcW w:w="770" w:type="dxa"/>
            <w:vAlign w:val="center"/>
          </w:tcPr>
          <w:p w14:paraId="313C585D" w14:textId="296EAAB6" w:rsidR="005D48BB" w:rsidRPr="00EF2854" w:rsidRDefault="005D48BB" w:rsidP="005D48BB">
            <w:pPr>
              <w:pStyle w:val="Formatvorlage1"/>
            </w:pPr>
            <w:r w:rsidRPr="00880C79">
              <w:t>1&amp;2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7316B9D4" w14:textId="5A765AA7" w:rsidR="005D48BB" w:rsidRPr="00EF2854" w:rsidRDefault="005D48BB" w:rsidP="005D48BB">
            <w:pPr>
              <w:pStyle w:val="Formatvorlage1"/>
            </w:pPr>
            <w:r>
              <w:t>k</w:t>
            </w:r>
            <w:r w:rsidRPr="00880C79">
              <w:t xml:space="preserve">önnen den Bewegungsumfang der Gelenke ausnützen sowie den Körper stützen </w:t>
            </w:r>
            <w:r w:rsidR="00DC66B6">
              <w:br/>
            </w:r>
            <w:r w:rsidRPr="00880C79">
              <w:t>(</w:t>
            </w:r>
            <w:r w:rsidR="004F5B0F">
              <w:t>z. B.</w:t>
            </w:r>
            <w:r w:rsidR="000C64D4">
              <w:t xml:space="preserve"> </w:t>
            </w:r>
            <w:r w:rsidRPr="00880C79">
              <w:t>im Liegestütz vorlings und rücklings).</w:t>
            </w:r>
          </w:p>
        </w:tc>
      </w:tr>
      <w:tr w:rsidR="005D48BB" w:rsidRPr="00977815" w14:paraId="000685D8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29D23C53" w14:textId="7A467967" w:rsidR="005D48BB" w:rsidRPr="00EF2854" w:rsidRDefault="005D48BB" w:rsidP="005D48BB">
            <w:pPr>
              <w:pStyle w:val="Formatvorlage1"/>
            </w:pPr>
            <w:r w:rsidRPr="00880C79">
              <w:t>1&amp;2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0160F793" w14:textId="283FD6FE" w:rsidR="005D48BB" w:rsidRPr="00EF2854" w:rsidRDefault="005D48BB" w:rsidP="005D48BB">
            <w:pPr>
              <w:pStyle w:val="Formatvorlage1"/>
            </w:pPr>
            <w:r>
              <w:t>k</w:t>
            </w:r>
            <w:r w:rsidRPr="00880C79">
              <w:t>önnen den gespannten Körper auf den Händen stützen (</w:t>
            </w:r>
            <w:r w:rsidR="004F5B0F">
              <w:t>z. B.</w:t>
            </w:r>
            <w:r w:rsidR="000522BE">
              <w:t xml:space="preserve"> </w:t>
            </w:r>
            <w:r w:rsidRPr="00880C79">
              <w:t>Handstand mit Hilfe).</w:t>
            </w:r>
          </w:p>
        </w:tc>
      </w:tr>
      <w:tr w:rsidR="005D48BB" w:rsidRPr="00977815" w14:paraId="6D0517BA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496AAF05" w14:textId="7C5DBC5A" w:rsidR="005D48BB" w:rsidRDefault="005D48BB" w:rsidP="005D48BB">
            <w:pPr>
              <w:pStyle w:val="Formatvorlage1"/>
            </w:pPr>
            <w:r w:rsidRPr="00880C79">
              <w:t>2&amp;3</w:t>
            </w:r>
          </w:p>
        </w:tc>
        <w:tc>
          <w:tcPr>
            <w:tcW w:w="8552" w:type="dxa"/>
            <w:shd w:val="clear" w:color="auto" w:fill="DAEEF3" w:themeFill="accent5" w:themeFillTint="33"/>
            <w:vAlign w:val="center"/>
          </w:tcPr>
          <w:p w14:paraId="1CC92E62" w14:textId="23F87C2A" w:rsidR="005D48BB" w:rsidRDefault="005D48BB" w:rsidP="005D48BB">
            <w:pPr>
              <w:pStyle w:val="Formatvorlage1"/>
            </w:pPr>
            <w:r>
              <w:t>k</w:t>
            </w:r>
            <w:r w:rsidRPr="00880C79">
              <w:t>önnen unter Anleitung Beweglichkeit und Kraft trainieren.</w:t>
            </w:r>
          </w:p>
        </w:tc>
      </w:tr>
      <w:tr w:rsidR="005D48BB" w:rsidRPr="00977815" w14:paraId="52FCB56A" w14:textId="77777777" w:rsidTr="00C452BB">
        <w:trPr>
          <w:trHeight w:val="567"/>
        </w:trPr>
        <w:tc>
          <w:tcPr>
            <w:tcW w:w="770" w:type="dxa"/>
            <w:vAlign w:val="center"/>
          </w:tcPr>
          <w:p w14:paraId="776C2843" w14:textId="7CEED014" w:rsidR="005D48BB" w:rsidRDefault="005D48BB" w:rsidP="005D48BB">
            <w:pPr>
              <w:pStyle w:val="Formatvorlage1"/>
            </w:pPr>
            <w:r w:rsidRPr="00880C79">
              <w:t>3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0B518F8C" w14:textId="7A8227C8" w:rsidR="005D48BB" w:rsidRDefault="005D48BB" w:rsidP="005D48BB">
            <w:pPr>
              <w:pStyle w:val="Formatvorlage1"/>
            </w:pPr>
            <w:r>
              <w:t>k</w:t>
            </w:r>
            <w:r w:rsidRPr="00880C79">
              <w:t>önnen Trainingsgrundsätze für das Verbessern der Beweglichkeit und das Steigern der Kraft anwenden.</w:t>
            </w:r>
          </w:p>
        </w:tc>
      </w:tr>
      <w:tr w:rsidR="005D48BB" w:rsidRPr="00F33CAD" w14:paraId="002C9219" w14:textId="77777777" w:rsidTr="00D26789">
        <w:trPr>
          <w:trHeight w:val="397"/>
        </w:trPr>
        <w:tc>
          <w:tcPr>
            <w:tcW w:w="9322" w:type="dxa"/>
            <w:gridSpan w:val="2"/>
            <w:vAlign w:val="center"/>
          </w:tcPr>
          <w:p w14:paraId="43C88F41" w14:textId="49E21D53" w:rsidR="005D48BB" w:rsidRPr="004159E5" w:rsidRDefault="005A55CE" w:rsidP="005D48BB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Körperspannung</w:t>
            </w:r>
          </w:p>
        </w:tc>
      </w:tr>
      <w:tr w:rsidR="00712B8F" w:rsidRPr="00EF2854" w14:paraId="117BC07C" w14:textId="77777777" w:rsidTr="00FA3C5A">
        <w:trPr>
          <w:trHeight w:val="397"/>
        </w:trPr>
        <w:tc>
          <w:tcPr>
            <w:tcW w:w="9322" w:type="dxa"/>
            <w:gridSpan w:val="2"/>
            <w:vAlign w:val="center"/>
          </w:tcPr>
          <w:p w14:paraId="527FF235" w14:textId="77777777" w:rsidR="00712B8F" w:rsidRPr="00EF2854" w:rsidRDefault="00712B8F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5A55CE" w:rsidRPr="00977815" w14:paraId="58AB65DC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013A92F0" w14:textId="0CB40149" w:rsidR="005A55CE" w:rsidRPr="00EF2854" w:rsidRDefault="005A55CE" w:rsidP="005A55CE">
            <w:pPr>
              <w:pStyle w:val="Formatvorlage1"/>
            </w:pPr>
            <w:r w:rsidRPr="00880C79">
              <w:t>1</w:t>
            </w:r>
          </w:p>
        </w:tc>
        <w:tc>
          <w:tcPr>
            <w:tcW w:w="8552" w:type="dxa"/>
            <w:shd w:val="clear" w:color="auto" w:fill="DAEEF3" w:themeFill="accent5" w:themeFillTint="33"/>
            <w:vAlign w:val="center"/>
          </w:tcPr>
          <w:p w14:paraId="3F23BA35" w14:textId="68D910FD" w:rsidR="005A55CE" w:rsidRPr="00977815" w:rsidRDefault="005A55CE" w:rsidP="005A55CE">
            <w:pPr>
              <w:pStyle w:val="Formatvorlage1"/>
            </w:pPr>
            <w:r>
              <w:t>k</w:t>
            </w:r>
            <w:r w:rsidRPr="00880C79">
              <w:t>önnen Körperspannung und Entspannung wahrnehmen (</w:t>
            </w:r>
            <w:r w:rsidR="004F5B0F">
              <w:t>z. B.</w:t>
            </w:r>
            <w:r w:rsidR="000522BE">
              <w:t xml:space="preserve"> </w:t>
            </w:r>
            <w:r w:rsidRPr="00880C79">
              <w:t>Marionette)</w:t>
            </w:r>
            <w:r w:rsidR="003B25C1">
              <w:t>.</w:t>
            </w:r>
          </w:p>
        </w:tc>
      </w:tr>
      <w:tr w:rsidR="005A55CE" w:rsidRPr="00977815" w14:paraId="36FEBE11" w14:textId="77777777" w:rsidTr="00C452BB">
        <w:trPr>
          <w:trHeight w:val="397"/>
        </w:trPr>
        <w:tc>
          <w:tcPr>
            <w:tcW w:w="770" w:type="dxa"/>
            <w:vAlign w:val="center"/>
          </w:tcPr>
          <w:p w14:paraId="426F8FB9" w14:textId="1ED86177" w:rsidR="005A55CE" w:rsidRDefault="005A55CE" w:rsidP="005A55CE">
            <w:pPr>
              <w:pStyle w:val="Formatvorlage1"/>
            </w:pPr>
            <w:r w:rsidRPr="00880C79">
              <w:t>1&amp;2</w:t>
            </w:r>
          </w:p>
        </w:tc>
        <w:tc>
          <w:tcPr>
            <w:tcW w:w="8552" w:type="dxa"/>
            <w:shd w:val="clear" w:color="auto" w:fill="DAEEF3" w:themeFill="accent5" w:themeFillTint="33"/>
            <w:vAlign w:val="center"/>
          </w:tcPr>
          <w:p w14:paraId="4CE98E23" w14:textId="52875674" w:rsidR="005A55CE" w:rsidRDefault="005A55CE" w:rsidP="005A55CE">
            <w:pPr>
              <w:pStyle w:val="Formatvorlage1"/>
            </w:pPr>
            <w:r>
              <w:t>k</w:t>
            </w:r>
            <w:r w:rsidRPr="00880C79">
              <w:t>önnen eine gestreckte Körperhaltung (I-Pose) einnehmen.</w:t>
            </w:r>
          </w:p>
        </w:tc>
      </w:tr>
      <w:tr w:rsidR="005A55CE" w:rsidRPr="00977815" w14:paraId="13446E59" w14:textId="77777777" w:rsidTr="00C452BB">
        <w:trPr>
          <w:trHeight w:val="567"/>
        </w:trPr>
        <w:tc>
          <w:tcPr>
            <w:tcW w:w="770" w:type="dxa"/>
            <w:vAlign w:val="center"/>
          </w:tcPr>
          <w:p w14:paraId="65CE547C" w14:textId="34DDB256" w:rsidR="005A55CE" w:rsidRPr="00EF2854" w:rsidRDefault="005A55CE" w:rsidP="005A55CE">
            <w:pPr>
              <w:pStyle w:val="Formatvorlage1"/>
            </w:pPr>
            <w:r w:rsidRPr="00880C79">
              <w:t>2&amp;3</w:t>
            </w:r>
          </w:p>
        </w:tc>
        <w:tc>
          <w:tcPr>
            <w:tcW w:w="8552" w:type="dxa"/>
            <w:shd w:val="clear" w:color="auto" w:fill="DAEEF3" w:themeFill="accent5" w:themeFillTint="33"/>
            <w:vAlign w:val="center"/>
          </w:tcPr>
          <w:p w14:paraId="378C0FBC" w14:textId="12949306" w:rsidR="005A55CE" w:rsidRPr="00EF2854" w:rsidRDefault="005A55CE" w:rsidP="005A55CE">
            <w:pPr>
              <w:pStyle w:val="Formatvorlage1"/>
            </w:pPr>
            <w:r>
              <w:t>k</w:t>
            </w:r>
            <w:r w:rsidRPr="00880C79">
              <w:t>önnen die Kernposen (C+, C-, I) anwenden (</w:t>
            </w:r>
            <w:r w:rsidR="004F5B0F">
              <w:t>z. B.</w:t>
            </w:r>
            <w:r w:rsidR="000522BE">
              <w:t xml:space="preserve"> </w:t>
            </w:r>
            <w:r w:rsidRPr="00880C79">
              <w:t>Schaukeln an den Ringen, Strecksprung)</w:t>
            </w:r>
            <w:r w:rsidR="003B25C1">
              <w:t>.</w:t>
            </w:r>
          </w:p>
        </w:tc>
      </w:tr>
      <w:tr w:rsidR="005A55CE" w:rsidRPr="00977815" w14:paraId="5612D416" w14:textId="77777777" w:rsidTr="00C452BB">
        <w:trPr>
          <w:trHeight w:val="567"/>
        </w:trPr>
        <w:tc>
          <w:tcPr>
            <w:tcW w:w="770" w:type="dxa"/>
            <w:vAlign w:val="center"/>
          </w:tcPr>
          <w:p w14:paraId="434A1802" w14:textId="44673676" w:rsidR="005A55CE" w:rsidRDefault="005A55CE" w:rsidP="005A55CE">
            <w:pPr>
              <w:pStyle w:val="Formatvorlage1"/>
            </w:pPr>
            <w:r w:rsidRPr="00880C79">
              <w:t>3</w:t>
            </w:r>
          </w:p>
        </w:tc>
        <w:tc>
          <w:tcPr>
            <w:tcW w:w="8552" w:type="dxa"/>
            <w:shd w:val="clear" w:color="auto" w:fill="auto"/>
            <w:vAlign w:val="center"/>
          </w:tcPr>
          <w:p w14:paraId="0C87F01A" w14:textId="5B83AE42" w:rsidR="005A55CE" w:rsidRDefault="005A55CE" w:rsidP="005A55CE">
            <w:pPr>
              <w:pStyle w:val="Formatvorlage1"/>
            </w:pPr>
            <w:r>
              <w:t>k</w:t>
            </w:r>
            <w:r w:rsidRPr="00880C79">
              <w:t>önnen den Körper in Bewegungsabläufen im richtigen Moment anspannen und entspannen.</w:t>
            </w:r>
          </w:p>
        </w:tc>
      </w:tr>
    </w:tbl>
    <w:p w14:paraId="6C53EFDC" w14:textId="77777777" w:rsidR="00AF1565" w:rsidRDefault="00AF1565">
      <w:pPr>
        <w:rPr>
          <w:sz w:val="20"/>
          <w:szCs w:val="20"/>
        </w:rPr>
      </w:pPr>
    </w:p>
    <w:p w14:paraId="19A52CF3" w14:textId="77777777" w:rsidR="003F2E89" w:rsidRDefault="003F2E89">
      <w:pPr>
        <w:rPr>
          <w:sz w:val="20"/>
          <w:szCs w:val="20"/>
        </w:rPr>
      </w:pPr>
    </w:p>
    <w:p w14:paraId="35AD2910" w14:textId="77777777" w:rsidR="00465CAE" w:rsidRDefault="009A22A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br w:type="page"/>
      </w:r>
    </w:p>
    <w:p w14:paraId="636636F4" w14:textId="77777777" w:rsidR="00465CAE" w:rsidRPr="00465CAE" w:rsidRDefault="00465CAE">
      <w:pPr>
        <w:rPr>
          <w:sz w:val="12"/>
          <w:szCs w:val="12"/>
        </w:rPr>
      </w:pPr>
    </w:p>
    <w:p w14:paraId="65250DB7" w14:textId="2A8FE45E" w:rsidR="00465CAE" w:rsidRDefault="00465CAE" w:rsidP="00465CAE">
      <w:pPr>
        <w:tabs>
          <w:tab w:val="left" w:pos="851"/>
        </w:tabs>
        <w:ind w:firstLine="68"/>
        <w:jc w:val="both"/>
        <w:rPr>
          <w:sz w:val="28"/>
          <w:szCs w:val="28"/>
        </w:rPr>
      </w:pPr>
      <w:r>
        <w:rPr>
          <w:sz w:val="28"/>
          <w:szCs w:val="28"/>
        </w:rPr>
        <w:t>BS.3</w:t>
      </w:r>
      <w:r>
        <w:rPr>
          <w:sz w:val="28"/>
          <w:szCs w:val="28"/>
        </w:rPr>
        <w:tab/>
      </w:r>
      <w:r w:rsidR="003214B1">
        <w:rPr>
          <w:sz w:val="28"/>
          <w:szCs w:val="28"/>
        </w:rPr>
        <w:t>Darstellen und Tanzen</w:t>
      </w:r>
      <w:r w:rsidR="00EC52D8">
        <w:rPr>
          <w:sz w:val="28"/>
          <w:szCs w:val="28"/>
        </w:rPr>
        <w:t xml:space="preserve"> </w:t>
      </w:r>
      <w:hyperlink r:id="rId15" w:history="1">
        <w:r w:rsidR="00EC52D8" w:rsidRPr="00EC52D8">
          <w:rPr>
            <w:rStyle w:val="Hyperlink"/>
            <w:sz w:val="20"/>
            <w:szCs w:val="28"/>
          </w:rPr>
          <w:sym w:font="Wingdings" w:char="F0E0"/>
        </w:r>
        <w:r w:rsidR="00EC52D8" w:rsidRPr="00EC52D8">
          <w:rPr>
            <w:rStyle w:val="Hyperlink"/>
            <w:sz w:val="20"/>
            <w:szCs w:val="28"/>
          </w:rPr>
          <w:t>LP21</w:t>
        </w:r>
      </w:hyperlink>
    </w:p>
    <w:p w14:paraId="598C1054" w14:textId="77777777" w:rsidR="00465CAE" w:rsidRPr="0077077D" w:rsidRDefault="00465CAE" w:rsidP="00465CAE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465CAE" w14:paraId="60DD736F" w14:textId="77777777" w:rsidTr="00D26789">
        <w:trPr>
          <w:trHeight w:val="397"/>
        </w:trPr>
        <w:tc>
          <w:tcPr>
            <w:tcW w:w="9322" w:type="dxa"/>
            <w:gridSpan w:val="2"/>
            <w:vAlign w:val="center"/>
          </w:tcPr>
          <w:p w14:paraId="6D5B411A" w14:textId="0C4DE0CC" w:rsidR="00465CAE" w:rsidRPr="00C41E25" w:rsidRDefault="00465CAE" w:rsidP="00D26789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A</w:t>
            </w:r>
            <w:r>
              <w:rPr>
                <w:color w:val="FF0000"/>
              </w:rPr>
              <w:tab/>
            </w:r>
            <w:r w:rsidR="003214B1">
              <w:rPr>
                <w:color w:val="FF0000"/>
              </w:rPr>
              <w:t>Körperwahrnehmung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465CAE" w:rsidRPr="00123226" w14:paraId="3338B768" w14:textId="77777777" w:rsidTr="00D26789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2AA2663B" w14:textId="173A2647" w:rsidR="00465CAE" w:rsidRPr="00123226" w:rsidRDefault="00465CAE" w:rsidP="008877A7">
            <w:pPr>
              <w:ind w:left="709" w:hanging="709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8877A7" w:rsidRPr="00A979D1">
              <w:t>können ihren Körper wahrnehmen, gezielt steuern und sich in der Bewegungsausführung korrigieren.</w:t>
            </w:r>
          </w:p>
        </w:tc>
      </w:tr>
      <w:tr w:rsidR="00465CAE" w:rsidRPr="00EF2854" w14:paraId="4AF1FA51" w14:textId="77777777" w:rsidTr="00D26789">
        <w:trPr>
          <w:trHeight w:val="567"/>
        </w:trPr>
        <w:tc>
          <w:tcPr>
            <w:tcW w:w="9322" w:type="dxa"/>
            <w:gridSpan w:val="2"/>
            <w:vAlign w:val="center"/>
          </w:tcPr>
          <w:p w14:paraId="21E0DFAF" w14:textId="41B3870B" w:rsidR="00465CAE" w:rsidRPr="00EF2854" w:rsidRDefault="00713A1A" w:rsidP="00D26789">
            <w:pPr>
              <w:pStyle w:val="1cmzentriert"/>
            </w:pPr>
            <w:r>
              <w:t>BS.3.A.1</w:t>
            </w:r>
            <w:r w:rsidR="00465CAE">
              <w:fldChar w:fldCharType="begin"/>
            </w:r>
            <w:r w:rsidR="00465CAE">
              <w:instrText xml:space="preserve">  </w:instrText>
            </w:r>
            <w:r w:rsidR="00465CAE">
              <w:fldChar w:fldCharType="end"/>
            </w:r>
            <w:r w:rsidR="00465CAE">
              <w:br/>
              <w:t>D</w:t>
            </w:r>
            <w:r w:rsidR="00465CAE" w:rsidRPr="00EF2854">
              <w:t xml:space="preserve">ie </w:t>
            </w:r>
            <w:r w:rsidR="00465CAE" w:rsidRPr="00915959">
              <w:t xml:space="preserve">Schülerinnen und Schüler </w:t>
            </w:r>
          </w:p>
        </w:tc>
      </w:tr>
      <w:tr w:rsidR="008877A7" w:rsidRPr="00977815" w14:paraId="0AFEFFA3" w14:textId="77777777" w:rsidTr="00A56ECD">
        <w:trPr>
          <w:trHeight w:val="567"/>
        </w:trPr>
        <w:tc>
          <w:tcPr>
            <w:tcW w:w="704" w:type="dxa"/>
            <w:vAlign w:val="center"/>
          </w:tcPr>
          <w:p w14:paraId="401CC2AD" w14:textId="0C979CEB" w:rsidR="008877A7" w:rsidRPr="00EF2854" w:rsidRDefault="008877A7" w:rsidP="008877A7">
            <w:pPr>
              <w:pStyle w:val="Formatvorlage1"/>
            </w:pPr>
            <w:r w:rsidRPr="00A979D1"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2A654B1A" w14:textId="440BF626" w:rsidR="008877A7" w:rsidRPr="00977815" w:rsidRDefault="00A56ECD" w:rsidP="008877A7">
            <w:pPr>
              <w:pStyle w:val="Formatvorlage1"/>
            </w:pPr>
            <w:r>
              <w:t>k</w:t>
            </w:r>
            <w:r w:rsidR="008877A7" w:rsidRPr="00A979D1">
              <w:t>önnen die Umwelt und sich mit verschiedenen Sinnen wahrnehmen (</w:t>
            </w:r>
            <w:r w:rsidR="004F5B0F">
              <w:t>z. B.</w:t>
            </w:r>
            <w:r w:rsidR="00D00BF0">
              <w:t xml:space="preserve"> </w:t>
            </w:r>
            <w:r w:rsidR="008877A7" w:rsidRPr="00A979D1">
              <w:t xml:space="preserve">taktil, </w:t>
            </w:r>
            <w:r w:rsidR="00D00BF0">
              <w:br/>
            </w:r>
            <w:r w:rsidR="008877A7" w:rsidRPr="00A979D1">
              <w:t>vestibulär) und Körperteile unterscheiden.</w:t>
            </w:r>
          </w:p>
        </w:tc>
      </w:tr>
      <w:tr w:rsidR="008877A7" w:rsidRPr="00977815" w14:paraId="0159DEC1" w14:textId="77777777" w:rsidTr="00CB5C88">
        <w:trPr>
          <w:trHeight w:val="567"/>
        </w:trPr>
        <w:tc>
          <w:tcPr>
            <w:tcW w:w="704" w:type="dxa"/>
            <w:vAlign w:val="center"/>
          </w:tcPr>
          <w:p w14:paraId="73A1C5DC" w14:textId="4D58D693" w:rsidR="008877A7" w:rsidRDefault="008877A7" w:rsidP="008877A7">
            <w:pPr>
              <w:pStyle w:val="Formatvorlage1"/>
            </w:pPr>
            <w:r w:rsidRPr="00A979D1"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20308B39" w14:textId="00DEBAA8" w:rsidR="008877A7" w:rsidRDefault="00A56ECD" w:rsidP="008877A7">
            <w:pPr>
              <w:pStyle w:val="Formatvorlage1"/>
            </w:pPr>
            <w:r>
              <w:t>k</w:t>
            </w:r>
            <w:r w:rsidR="008877A7" w:rsidRPr="00A979D1">
              <w:t>önnen die Stellung des Körpers im Raum wahrnehmen (</w:t>
            </w:r>
            <w:r w:rsidR="004F5B0F">
              <w:t>z. B.</w:t>
            </w:r>
            <w:r w:rsidR="000522BE">
              <w:t xml:space="preserve"> </w:t>
            </w:r>
            <w:r w:rsidR="008877A7" w:rsidRPr="00A979D1">
              <w:t>Aufstellung auf einer Linie, im Kreis).</w:t>
            </w:r>
          </w:p>
        </w:tc>
      </w:tr>
      <w:tr w:rsidR="008877A7" w:rsidRPr="00977815" w14:paraId="60040BF8" w14:textId="77777777" w:rsidTr="00CB5C88">
        <w:trPr>
          <w:trHeight w:val="397"/>
        </w:trPr>
        <w:tc>
          <w:tcPr>
            <w:tcW w:w="704" w:type="dxa"/>
            <w:vAlign w:val="center"/>
          </w:tcPr>
          <w:p w14:paraId="6FC34BCE" w14:textId="1D36B299" w:rsidR="008877A7" w:rsidRPr="00EF2854" w:rsidRDefault="008877A7" w:rsidP="008877A7">
            <w:pPr>
              <w:pStyle w:val="Formatvorlage1"/>
            </w:pPr>
            <w:r w:rsidRPr="00A979D1">
              <w:t>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324018CC" w14:textId="7B37F831" w:rsidR="008877A7" w:rsidRPr="00EF2854" w:rsidRDefault="00A56ECD" w:rsidP="008877A7">
            <w:pPr>
              <w:pStyle w:val="Formatvorlage1"/>
            </w:pPr>
            <w:r>
              <w:t>k</w:t>
            </w:r>
            <w:r w:rsidR="008877A7" w:rsidRPr="00A979D1">
              <w:t>önnen Bewegungsanweisungen ausführen.</w:t>
            </w:r>
          </w:p>
        </w:tc>
      </w:tr>
      <w:tr w:rsidR="008877A7" w:rsidRPr="00977815" w14:paraId="583C8676" w14:textId="77777777" w:rsidTr="008877A7">
        <w:trPr>
          <w:trHeight w:val="397"/>
        </w:trPr>
        <w:tc>
          <w:tcPr>
            <w:tcW w:w="704" w:type="dxa"/>
            <w:vAlign w:val="center"/>
          </w:tcPr>
          <w:p w14:paraId="164C1C56" w14:textId="60D7C965" w:rsidR="008877A7" w:rsidRDefault="008877A7" w:rsidP="008877A7">
            <w:pPr>
              <w:pStyle w:val="Formatvorlage1"/>
            </w:pPr>
            <w:r w:rsidRPr="00A979D1">
              <w:t>2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E7D0A9" w14:textId="60BEC430" w:rsidR="008877A7" w:rsidRDefault="00A56ECD" w:rsidP="008877A7">
            <w:pPr>
              <w:pStyle w:val="Formatvorlage1"/>
            </w:pPr>
            <w:r>
              <w:t>k</w:t>
            </w:r>
            <w:r w:rsidR="008877A7" w:rsidRPr="00A979D1">
              <w:t>önnen Körperteile isoliert bewegen (</w:t>
            </w:r>
            <w:r w:rsidR="004F5B0F">
              <w:t>z. B.</w:t>
            </w:r>
            <w:r w:rsidR="000522BE">
              <w:t xml:space="preserve"> </w:t>
            </w:r>
            <w:r w:rsidR="008877A7" w:rsidRPr="00A979D1">
              <w:t>Schultern, Kopf</w:t>
            </w:r>
            <w:r w:rsidR="008760FD" w:rsidRPr="00FA3C5A">
              <w:t>, Hüfte</w:t>
            </w:r>
            <w:r w:rsidR="008877A7" w:rsidRPr="00FA3C5A">
              <w:t>).</w:t>
            </w:r>
          </w:p>
        </w:tc>
      </w:tr>
      <w:tr w:rsidR="008877A7" w:rsidRPr="00977815" w14:paraId="627695C3" w14:textId="77777777" w:rsidTr="00CB5C88">
        <w:trPr>
          <w:trHeight w:val="397"/>
        </w:trPr>
        <w:tc>
          <w:tcPr>
            <w:tcW w:w="704" w:type="dxa"/>
            <w:vAlign w:val="center"/>
          </w:tcPr>
          <w:p w14:paraId="24FF3702" w14:textId="6DD5B56F" w:rsidR="008877A7" w:rsidRDefault="008877A7" w:rsidP="008877A7">
            <w:pPr>
              <w:pStyle w:val="Formatvorlage1"/>
            </w:pPr>
            <w:r w:rsidRPr="00A979D1">
              <w:t>2&amp;3</w:t>
            </w:r>
          </w:p>
        </w:tc>
        <w:tc>
          <w:tcPr>
            <w:tcW w:w="8618" w:type="dxa"/>
            <w:shd w:val="clear" w:color="auto" w:fill="FFFFCC"/>
            <w:vAlign w:val="center"/>
          </w:tcPr>
          <w:p w14:paraId="6DEE1A5F" w14:textId="2FB87B69" w:rsidR="008877A7" w:rsidRDefault="00A56ECD" w:rsidP="008877A7">
            <w:pPr>
              <w:pStyle w:val="Formatvorlage1"/>
            </w:pPr>
            <w:r>
              <w:t>k</w:t>
            </w:r>
            <w:r w:rsidR="008877A7" w:rsidRPr="00A979D1">
              <w:t>önnen auf die Körperhaltung achten.</w:t>
            </w:r>
          </w:p>
        </w:tc>
      </w:tr>
    </w:tbl>
    <w:p w14:paraId="6FFDB6FF" w14:textId="77777777" w:rsidR="008877A7" w:rsidRPr="00A979D1" w:rsidRDefault="008877A7" w:rsidP="008877A7"/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48"/>
        <w:gridCol w:w="8574"/>
      </w:tblGrid>
      <w:tr w:rsidR="00465CAE" w14:paraId="221B1D96" w14:textId="77777777" w:rsidTr="002D0466">
        <w:trPr>
          <w:trHeight w:val="397"/>
        </w:trPr>
        <w:tc>
          <w:tcPr>
            <w:tcW w:w="9322" w:type="dxa"/>
            <w:gridSpan w:val="2"/>
            <w:vAlign w:val="center"/>
          </w:tcPr>
          <w:p w14:paraId="3FF7D7B5" w14:textId="65C75BF6" w:rsidR="00465CAE" w:rsidRPr="00C41E25" w:rsidRDefault="00465CAE" w:rsidP="00D26789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B</w:t>
            </w:r>
            <w:r>
              <w:rPr>
                <w:color w:val="FF0000"/>
              </w:rPr>
              <w:tab/>
            </w:r>
            <w:r w:rsidR="003214B1">
              <w:rPr>
                <w:color w:val="FF0000"/>
              </w:rPr>
              <w:t xml:space="preserve">Darstellen und </w:t>
            </w:r>
            <w:r w:rsidR="00772BAC">
              <w:rPr>
                <w:color w:val="FF0000"/>
              </w:rPr>
              <w:t>Gestalten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465CAE" w:rsidRPr="00123226" w14:paraId="21B59319" w14:textId="77777777" w:rsidTr="008C6043">
        <w:trPr>
          <w:trHeight w:val="567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14:paraId="054ACD60" w14:textId="7CACAB69" w:rsidR="00465CAE" w:rsidRPr="00123226" w:rsidRDefault="00465CAE" w:rsidP="00EE1A21">
            <w:pPr>
              <w:tabs>
                <w:tab w:val="left" w:pos="753"/>
              </w:tabs>
              <w:autoSpaceDE w:val="0"/>
              <w:autoSpaceDN w:val="0"/>
              <w:adjustRightInd w:val="0"/>
              <w:ind w:left="753" w:hanging="753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EE1A21" w:rsidRPr="00A979D1">
              <w:t>können sich mit dem Körper und mit Materialien ausdrücken, eine Bewegungsfolge gestalten und präsentieren</w:t>
            </w:r>
            <w:r w:rsidR="00EE1A21">
              <w:t xml:space="preserve">. </w:t>
            </w:r>
          </w:p>
        </w:tc>
      </w:tr>
      <w:tr w:rsidR="00CF6057" w:rsidRPr="00F33CAD" w14:paraId="4F4ACD2F" w14:textId="77777777" w:rsidTr="002D0466">
        <w:trPr>
          <w:trHeight w:val="397"/>
        </w:trPr>
        <w:tc>
          <w:tcPr>
            <w:tcW w:w="9322" w:type="dxa"/>
            <w:gridSpan w:val="2"/>
            <w:vAlign w:val="center"/>
          </w:tcPr>
          <w:p w14:paraId="1114353B" w14:textId="77777777" w:rsidR="00CF6057" w:rsidRPr="004159E5" w:rsidRDefault="00CF6057" w:rsidP="00D26789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Darstellen</w:t>
            </w:r>
          </w:p>
        </w:tc>
      </w:tr>
      <w:tr w:rsidR="00465CAE" w:rsidRPr="00EF2854" w14:paraId="181E3B13" w14:textId="77777777" w:rsidTr="002D0466">
        <w:trPr>
          <w:trHeight w:val="567"/>
        </w:trPr>
        <w:tc>
          <w:tcPr>
            <w:tcW w:w="9322" w:type="dxa"/>
            <w:gridSpan w:val="2"/>
            <w:vAlign w:val="center"/>
          </w:tcPr>
          <w:p w14:paraId="4DD8FAE6" w14:textId="29073BEC" w:rsidR="00465CAE" w:rsidRPr="00EF2854" w:rsidRDefault="00621BC4" w:rsidP="00D26789">
            <w:pPr>
              <w:pStyle w:val="1cmzentriert"/>
            </w:pPr>
            <w:r>
              <w:t>BS.3.B.1</w:t>
            </w:r>
            <w:r w:rsidR="00465CAE">
              <w:fldChar w:fldCharType="begin"/>
            </w:r>
            <w:r w:rsidR="00465CAE">
              <w:instrText xml:space="preserve">  </w:instrText>
            </w:r>
            <w:r w:rsidR="00465CAE">
              <w:fldChar w:fldCharType="end"/>
            </w:r>
            <w:r w:rsidR="00465CAE">
              <w:br/>
              <w:t>D</w:t>
            </w:r>
            <w:r w:rsidR="00465CAE" w:rsidRPr="00EF2854">
              <w:t xml:space="preserve">ie </w:t>
            </w:r>
            <w:r w:rsidR="00465CAE" w:rsidRPr="00915959">
              <w:t xml:space="preserve">Schülerinnen und Schüler </w:t>
            </w:r>
          </w:p>
        </w:tc>
      </w:tr>
      <w:tr w:rsidR="00654F31" w:rsidRPr="00977815" w14:paraId="111CD7C6" w14:textId="77777777" w:rsidTr="00712B8F">
        <w:trPr>
          <w:trHeight w:val="567"/>
        </w:trPr>
        <w:tc>
          <w:tcPr>
            <w:tcW w:w="748" w:type="dxa"/>
            <w:vAlign w:val="center"/>
          </w:tcPr>
          <w:p w14:paraId="5B230868" w14:textId="4746B424" w:rsidR="00654F31" w:rsidRPr="00EF2854" w:rsidRDefault="00654F31" w:rsidP="00654F31">
            <w:pPr>
              <w:pStyle w:val="Formatvorlage1"/>
            </w:pPr>
            <w:r w:rsidRPr="00A979D1">
              <w:t>1</w:t>
            </w:r>
          </w:p>
        </w:tc>
        <w:tc>
          <w:tcPr>
            <w:tcW w:w="8574" w:type="dxa"/>
            <w:shd w:val="clear" w:color="auto" w:fill="auto"/>
            <w:vAlign w:val="center"/>
          </w:tcPr>
          <w:p w14:paraId="6A065CA3" w14:textId="19EEE0F4" w:rsidR="00654F31" w:rsidRPr="00977815" w:rsidRDefault="00654F31" w:rsidP="00654F31">
            <w:pPr>
              <w:pStyle w:val="Formatvorlage1"/>
            </w:pPr>
            <w:r>
              <w:t>k</w:t>
            </w:r>
            <w:r w:rsidRPr="00A979D1">
              <w:t>önnen sich zu Liedern, Versen und Bildern bewegen und deren Inhalte improvisierend darstellen (</w:t>
            </w:r>
            <w:r w:rsidR="004F5B0F">
              <w:t>z. B.</w:t>
            </w:r>
            <w:r w:rsidR="00D00BF0">
              <w:t xml:space="preserve"> </w:t>
            </w:r>
            <w:r w:rsidRPr="00A979D1">
              <w:t>Sing- und Bewegungsspiele).</w:t>
            </w:r>
          </w:p>
        </w:tc>
      </w:tr>
      <w:tr w:rsidR="00654F31" w:rsidRPr="00977815" w14:paraId="54DCD4A5" w14:textId="77777777" w:rsidTr="00712B8F">
        <w:trPr>
          <w:trHeight w:val="567"/>
        </w:trPr>
        <w:tc>
          <w:tcPr>
            <w:tcW w:w="748" w:type="dxa"/>
            <w:vAlign w:val="center"/>
          </w:tcPr>
          <w:p w14:paraId="5ACD027F" w14:textId="1DD02780" w:rsidR="00654F31" w:rsidRPr="00EF2854" w:rsidRDefault="00654F31" w:rsidP="00654F31">
            <w:pPr>
              <w:pStyle w:val="Formatvorlage1"/>
            </w:pPr>
            <w:r w:rsidRPr="00A979D1">
              <w:t>1</w:t>
            </w:r>
          </w:p>
        </w:tc>
        <w:tc>
          <w:tcPr>
            <w:tcW w:w="8574" w:type="dxa"/>
            <w:shd w:val="clear" w:color="auto" w:fill="auto"/>
            <w:vAlign w:val="center"/>
          </w:tcPr>
          <w:p w14:paraId="05E59DA1" w14:textId="0517FD4B" w:rsidR="00654F31" w:rsidRPr="00977815" w:rsidRDefault="00654F31" w:rsidP="00654F31">
            <w:pPr>
              <w:pStyle w:val="Formatvorlage1"/>
            </w:pPr>
            <w:r>
              <w:t>k</w:t>
            </w:r>
            <w:r w:rsidRPr="00A979D1">
              <w:t>önnen Bewegungen imitieren und sich in verschiedenen Rollen erleben (</w:t>
            </w:r>
            <w:r w:rsidR="004F5B0F">
              <w:t>z. B.</w:t>
            </w:r>
            <w:r w:rsidR="000522BE">
              <w:t xml:space="preserve"> </w:t>
            </w:r>
            <w:r w:rsidRPr="00A979D1">
              <w:t>Pantomime).</w:t>
            </w:r>
          </w:p>
        </w:tc>
      </w:tr>
      <w:tr w:rsidR="00654F31" w:rsidRPr="00977815" w14:paraId="509CBDEB" w14:textId="77777777" w:rsidTr="00712B8F">
        <w:trPr>
          <w:trHeight w:val="397"/>
        </w:trPr>
        <w:tc>
          <w:tcPr>
            <w:tcW w:w="748" w:type="dxa"/>
            <w:vAlign w:val="center"/>
          </w:tcPr>
          <w:p w14:paraId="36D6AFC2" w14:textId="60079D40" w:rsidR="00654F31" w:rsidRDefault="00654F31" w:rsidP="00654F31">
            <w:pPr>
              <w:pStyle w:val="Formatvorlage1"/>
            </w:pPr>
            <w:r w:rsidRPr="00A979D1">
              <w:t>1&amp;2</w:t>
            </w:r>
          </w:p>
        </w:tc>
        <w:tc>
          <w:tcPr>
            <w:tcW w:w="8574" w:type="dxa"/>
            <w:shd w:val="clear" w:color="auto" w:fill="auto"/>
            <w:vAlign w:val="center"/>
          </w:tcPr>
          <w:p w14:paraId="65217BF1" w14:textId="46FCF0E9" w:rsidR="00654F31" w:rsidRDefault="00654F31" w:rsidP="00654F31">
            <w:pPr>
              <w:pStyle w:val="Formatvorlage1"/>
            </w:pPr>
            <w:r>
              <w:t>k</w:t>
            </w:r>
            <w:r w:rsidRPr="00A979D1">
              <w:t>önnen Gefühle darstellen und dazu eigene Bewegungen finden.</w:t>
            </w:r>
          </w:p>
        </w:tc>
      </w:tr>
      <w:tr w:rsidR="00654F31" w:rsidRPr="00977815" w14:paraId="2B40FB39" w14:textId="77777777" w:rsidTr="00712B8F">
        <w:trPr>
          <w:trHeight w:val="397"/>
        </w:trPr>
        <w:tc>
          <w:tcPr>
            <w:tcW w:w="748" w:type="dxa"/>
            <w:vAlign w:val="center"/>
          </w:tcPr>
          <w:p w14:paraId="282EB365" w14:textId="6EB857D6" w:rsidR="00654F31" w:rsidRPr="00EF2854" w:rsidRDefault="00654F31" w:rsidP="00654F31">
            <w:pPr>
              <w:pStyle w:val="Formatvorlage1"/>
            </w:pPr>
            <w:r w:rsidRPr="00A979D1">
              <w:t>2</w:t>
            </w:r>
          </w:p>
        </w:tc>
        <w:tc>
          <w:tcPr>
            <w:tcW w:w="8574" w:type="dxa"/>
            <w:shd w:val="clear" w:color="auto" w:fill="DAEEF3" w:themeFill="accent5" w:themeFillTint="33"/>
            <w:vAlign w:val="center"/>
          </w:tcPr>
          <w:p w14:paraId="22A4E70F" w14:textId="7C172725" w:rsidR="00654F31" w:rsidRPr="00EF2854" w:rsidRDefault="00654F31" w:rsidP="00654F31">
            <w:pPr>
              <w:pStyle w:val="Formatvorlage1"/>
            </w:pPr>
            <w:r>
              <w:t>k</w:t>
            </w:r>
            <w:r w:rsidRPr="00A979D1">
              <w:t>önnen Bewegungen verbinden und gestalten.</w:t>
            </w:r>
          </w:p>
        </w:tc>
      </w:tr>
      <w:tr w:rsidR="00654F31" w:rsidRPr="00977815" w14:paraId="6BB83882" w14:textId="77777777" w:rsidTr="00712B8F">
        <w:trPr>
          <w:trHeight w:val="397"/>
        </w:trPr>
        <w:tc>
          <w:tcPr>
            <w:tcW w:w="748" w:type="dxa"/>
            <w:vAlign w:val="center"/>
          </w:tcPr>
          <w:p w14:paraId="76F28C33" w14:textId="1822334A" w:rsidR="00654F31" w:rsidRDefault="00654F31" w:rsidP="00654F31">
            <w:pPr>
              <w:pStyle w:val="Formatvorlage1"/>
            </w:pPr>
            <w:r w:rsidRPr="00A979D1">
              <w:t>3</w:t>
            </w:r>
          </w:p>
        </w:tc>
        <w:tc>
          <w:tcPr>
            <w:tcW w:w="8574" w:type="dxa"/>
            <w:shd w:val="clear" w:color="auto" w:fill="DAEEF3" w:themeFill="accent5" w:themeFillTint="33"/>
            <w:vAlign w:val="center"/>
          </w:tcPr>
          <w:p w14:paraId="51F98034" w14:textId="187E5F74" w:rsidR="00654F31" w:rsidRDefault="00654F31" w:rsidP="00654F31">
            <w:pPr>
              <w:pStyle w:val="Formatvorlage1"/>
            </w:pPr>
            <w:r>
              <w:t>k</w:t>
            </w:r>
            <w:r w:rsidRPr="00A979D1">
              <w:t>önnen eine Bewegungsfolge gestalten und präsentieren.</w:t>
            </w:r>
          </w:p>
        </w:tc>
      </w:tr>
      <w:tr w:rsidR="00654F31" w:rsidRPr="00F33CAD" w14:paraId="1C7B29FF" w14:textId="77777777" w:rsidTr="002D0466">
        <w:trPr>
          <w:trHeight w:val="397"/>
        </w:trPr>
        <w:tc>
          <w:tcPr>
            <w:tcW w:w="9322" w:type="dxa"/>
            <w:gridSpan w:val="2"/>
            <w:vAlign w:val="center"/>
          </w:tcPr>
          <w:p w14:paraId="6A42B734" w14:textId="77777777" w:rsidR="00654F31" w:rsidRPr="004159E5" w:rsidRDefault="00654F31" w:rsidP="00654F31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Bewegungskunststücke</w:t>
            </w:r>
          </w:p>
        </w:tc>
      </w:tr>
      <w:tr w:rsidR="00712B8F" w:rsidRPr="00EF2854" w14:paraId="735F5418" w14:textId="77777777" w:rsidTr="00FA3C5A">
        <w:trPr>
          <w:trHeight w:val="397"/>
        </w:trPr>
        <w:tc>
          <w:tcPr>
            <w:tcW w:w="9322" w:type="dxa"/>
            <w:gridSpan w:val="2"/>
            <w:vAlign w:val="center"/>
          </w:tcPr>
          <w:p w14:paraId="539417BB" w14:textId="77777777" w:rsidR="00712B8F" w:rsidRPr="00EF2854" w:rsidRDefault="00712B8F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2D0466" w:rsidRPr="00977815" w14:paraId="08C4C6BC" w14:textId="77777777" w:rsidTr="00712B8F">
        <w:trPr>
          <w:trHeight w:val="567"/>
        </w:trPr>
        <w:tc>
          <w:tcPr>
            <w:tcW w:w="748" w:type="dxa"/>
            <w:vAlign w:val="center"/>
          </w:tcPr>
          <w:p w14:paraId="40576FAA" w14:textId="02CCEF66" w:rsidR="002D0466" w:rsidRPr="00EF2854" w:rsidRDefault="002D0466" w:rsidP="002D0466">
            <w:pPr>
              <w:pStyle w:val="Formatvorlage1"/>
            </w:pPr>
            <w:r w:rsidRPr="00A979D1">
              <w:t>1</w:t>
            </w:r>
          </w:p>
        </w:tc>
        <w:tc>
          <w:tcPr>
            <w:tcW w:w="8574" w:type="dxa"/>
            <w:shd w:val="clear" w:color="auto" w:fill="auto"/>
            <w:vAlign w:val="center"/>
          </w:tcPr>
          <w:p w14:paraId="756397D5" w14:textId="045CDA40" w:rsidR="002D0466" w:rsidRPr="00977815" w:rsidRDefault="002D0466" w:rsidP="002D0466">
            <w:pPr>
              <w:pStyle w:val="Formatvorlage1"/>
            </w:pPr>
            <w:r>
              <w:t>k</w:t>
            </w:r>
            <w:r w:rsidRPr="00A979D1">
              <w:t>önnen einen Gegenstand entsprechend seinen Eigenschaften bewegen (</w:t>
            </w:r>
            <w:r w:rsidR="004F5B0F">
              <w:t>z. B.</w:t>
            </w:r>
            <w:r w:rsidR="000522BE">
              <w:t xml:space="preserve"> </w:t>
            </w:r>
            <w:r w:rsidRPr="00A979D1">
              <w:t>Ballon in der Luft halten, Reif drehen).</w:t>
            </w:r>
          </w:p>
        </w:tc>
      </w:tr>
      <w:tr w:rsidR="002D0466" w:rsidRPr="00977815" w14:paraId="5AD78ECE" w14:textId="77777777" w:rsidTr="00712B8F">
        <w:trPr>
          <w:trHeight w:val="397"/>
        </w:trPr>
        <w:tc>
          <w:tcPr>
            <w:tcW w:w="748" w:type="dxa"/>
            <w:vAlign w:val="center"/>
          </w:tcPr>
          <w:p w14:paraId="0008D39F" w14:textId="67A36406" w:rsidR="002D0466" w:rsidRDefault="002D0466" w:rsidP="002D0466">
            <w:pPr>
              <w:pStyle w:val="Formatvorlage1"/>
            </w:pPr>
            <w:r w:rsidRPr="00A979D1">
              <w:t>1</w:t>
            </w:r>
          </w:p>
        </w:tc>
        <w:tc>
          <w:tcPr>
            <w:tcW w:w="8574" w:type="dxa"/>
            <w:shd w:val="clear" w:color="auto" w:fill="DAEEF3" w:themeFill="accent5" w:themeFillTint="33"/>
            <w:vAlign w:val="center"/>
          </w:tcPr>
          <w:p w14:paraId="6DAB2C83" w14:textId="792D7EF8" w:rsidR="002D0466" w:rsidRDefault="002D0466" w:rsidP="002D0466">
            <w:pPr>
              <w:pStyle w:val="Formatvorlage1"/>
            </w:pPr>
            <w:r>
              <w:t>k</w:t>
            </w:r>
            <w:r w:rsidRPr="00A979D1">
              <w:t>önnen einen Gegenstand aufwerfen und fangen (</w:t>
            </w:r>
            <w:r w:rsidR="004F5B0F">
              <w:t>z. B.</w:t>
            </w:r>
            <w:r w:rsidR="000522BE">
              <w:t xml:space="preserve"> </w:t>
            </w:r>
            <w:proofErr w:type="spellStart"/>
            <w:r w:rsidRPr="00A979D1">
              <w:t>Sandsäckli</w:t>
            </w:r>
            <w:proofErr w:type="spellEnd"/>
            <w:r w:rsidRPr="00A979D1">
              <w:t>, Jonglierball).</w:t>
            </w:r>
          </w:p>
        </w:tc>
      </w:tr>
      <w:tr w:rsidR="002D0466" w:rsidRPr="00977815" w14:paraId="62B1F200" w14:textId="77777777" w:rsidTr="00712B8F">
        <w:trPr>
          <w:trHeight w:val="567"/>
        </w:trPr>
        <w:tc>
          <w:tcPr>
            <w:tcW w:w="748" w:type="dxa"/>
            <w:vAlign w:val="center"/>
          </w:tcPr>
          <w:p w14:paraId="1A8E6DFF" w14:textId="5DD005FA" w:rsidR="002D0466" w:rsidRPr="00EF2854" w:rsidRDefault="002D0466" w:rsidP="002D0466">
            <w:pPr>
              <w:pStyle w:val="Formatvorlage1"/>
            </w:pPr>
            <w:r w:rsidRPr="00A979D1">
              <w:t>1&amp;2</w:t>
            </w:r>
          </w:p>
        </w:tc>
        <w:tc>
          <w:tcPr>
            <w:tcW w:w="8574" w:type="dxa"/>
            <w:shd w:val="clear" w:color="auto" w:fill="auto"/>
            <w:vAlign w:val="center"/>
          </w:tcPr>
          <w:p w14:paraId="651E9E76" w14:textId="616CF95C" w:rsidR="002D0466" w:rsidRPr="00EF2854" w:rsidRDefault="002D0466" w:rsidP="002D0466">
            <w:pPr>
              <w:pStyle w:val="Formatvorlage1"/>
            </w:pPr>
            <w:r>
              <w:t>k</w:t>
            </w:r>
            <w:r w:rsidRPr="00A979D1">
              <w:t>önnen Bewegungsformen mit verschiedenen Materialien ausführen (</w:t>
            </w:r>
            <w:r w:rsidR="004F5B0F">
              <w:t>z. B.</w:t>
            </w:r>
            <w:r w:rsidR="000522BE">
              <w:t xml:space="preserve"> </w:t>
            </w:r>
            <w:r w:rsidRPr="00A979D1">
              <w:t>Seil, Reif, Zeitung).</w:t>
            </w:r>
          </w:p>
        </w:tc>
      </w:tr>
      <w:tr w:rsidR="002D0466" w:rsidRPr="00977815" w14:paraId="1271160F" w14:textId="77777777" w:rsidTr="00712B8F">
        <w:trPr>
          <w:trHeight w:val="397"/>
        </w:trPr>
        <w:tc>
          <w:tcPr>
            <w:tcW w:w="748" w:type="dxa"/>
            <w:vAlign w:val="center"/>
          </w:tcPr>
          <w:p w14:paraId="5F9DE1BC" w14:textId="6A7E07B8" w:rsidR="002D0466" w:rsidRDefault="002D0466" w:rsidP="002D0466">
            <w:pPr>
              <w:pStyle w:val="Formatvorlage1"/>
            </w:pPr>
            <w:r w:rsidRPr="00A979D1">
              <w:t>2</w:t>
            </w:r>
          </w:p>
        </w:tc>
        <w:tc>
          <w:tcPr>
            <w:tcW w:w="8574" w:type="dxa"/>
            <w:shd w:val="clear" w:color="auto" w:fill="auto"/>
            <w:vAlign w:val="center"/>
          </w:tcPr>
          <w:p w14:paraId="46E9CD2D" w14:textId="5DE00245" w:rsidR="002D0466" w:rsidRDefault="002D0466" w:rsidP="002D0466">
            <w:pPr>
              <w:pStyle w:val="Formatvorlage1"/>
            </w:pPr>
            <w:r w:rsidRPr="00FA3C5A">
              <w:t xml:space="preserve">können </w:t>
            </w:r>
            <w:r w:rsidR="008760FD" w:rsidRPr="00FA3C5A">
              <w:t xml:space="preserve">individuelle </w:t>
            </w:r>
            <w:r w:rsidRPr="00FA3C5A">
              <w:t>Bewegungskunststücke mit Material präsentieren (</w:t>
            </w:r>
            <w:r w:rsidR="004F5B0F" w:rsidRPr="00FA3C5A">
              <w:t>z. B.</w:t>
            </w:r>
            <w:r w:rsidR="000522BE" w:rsidRPr="00FA3C5A">
              <w:t xml:space="preserve"> </w:t>
            </w:r>
            <w:r w:rsidRPr="00FA3C5A">
              <w:t>mit Ball</w:t>
            </w:r>
            <w:r w:rsidR="008760FD" w:rsidRPr="00FA3C5A">
              <w:t>, Bändern</w:t>
            </w:r>
            <w:r w:rsidRPr="00FA3C5A">
              <w:t>).</w:t>
            </w:r>
          </w:p>
        </w:tc>
      </w:tr>
      <w:tr w:rsidR="002D0466" w:rsidRPr="00977815" w14:paraId="38F248C3" w14:textId="77777777" w:rsidTr="00712B8F">
        <w:trPr>
          <w:trHeight w:val="567"/>
        </w:trPr>
        <w:tc>
          <w:tcPr>
            <w:tcW w:w="748" w:type="dxa"/>
            <w:vAlign w:val="center"/>
          </w:tcPr>
          <w:p w14:paraId="088A3BCE" w14:textId="2F83B60F" w:rsidR="002D0466" w:rsidRPr="00EF2854" w:rsidRDefault="002D0466" w:rsidP="002D0466">
            <w:pPr>
              <w:pStyle w:val="Formatvorlage1"/>
            </w:pPr>
            <w:r w:rsidRPr="00A979D1">
              <w:t>2&amp;3</w:t>
            </w:r>
          </w:p>
        </w:tc>
        <w:tc>
          <w:tcPr>
            <w:tcW w:w="8574" w:type="dxa"/>
            <w:vAlign w:val="center"/>
          </w:tcPr>
          <w:p w14:paraId="3A250309" w14:textId="124A546D" w:rsidR="002D0466" w:rsidRPr="00EF2854" w:rsidRDefault="002D0466" w:rsidP="00CA0B5D">
            <w:pPr>
              <w:pStyle w:val="Formatvorlage1"/>
              <w:ind w:right="144"/>
            </w:pPr>
            <w:r>
              <w:t>k</w:t>
            </w:r>
            <w:r w:rsidRPr="00A979D1">
              <w:t>önnen eine Folge von Bewegungskunststücken ausführen (</w:t>
            </w:r>
            <w:r w:rsidR="004F5B0F">
              <w:t>z. B.</w:t>
            </w:r>
            <w:r w:rsidR="000522BE">
              <w:t xml:space="preserve"> </w:t>
            </w:r>
            <w:r w:rsidRPr="00A979D1">
              <w:t xml:space="preserve">mit </w:t>
            </w:r>
            <w:r w:rsidR="00CA0B5D">
              <w:t xml:space="preserve">drei </w:t>
            </w:r>
            <w:r w:rsidRPr="00A979D1">
              <w:t>Bällen jonglieren)</w:t>
            </w:r>
            <w:r w:rsidR="006156B8">
              <w:t>.</w:t>
            </w:r>
          </w:p>
        </w:tc>
      </w:tr>
    </w:tbl>
    <w:p w14:paraId="57BC7590" w14:textId="5ED5E925" w:rsidR="007631C4" w:rsidRDefault="007631C4" w:rsidP="00465CAE">
      <w:pPr>
        <w:rPr>
          <w:sz w:val="12"/>
          <w:szCs w:val="12"/>
        </w:rPr>
      </w:pPr>
    </w:p>
    <w:p w14:paraId="3E5C5529" w14:textId="0C3D7B18" w:rsidR="0017738C" w:rsidRDefault="0017738C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2DA7FCB2" w14:textId="77777777" w:rsidR="004B43E8" w:rsidRDefault="004B43E8" w:rsidP="00465CAE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851"/>
        <w:gridCol w:w="8471"/>
      </w:tblGrid>
      <w:tr w:rsidR="00772BAC" w14:paraId="41825E5B" w14:textId="77777777" w:rsidTr="00D26789">
        <w:trPr>
          <w:trHeight w:val="397"/>
        </w:trPr>
        <w:tc>
          <w:tcPr>
            <w:tcW w:w="9322" w:type="dxa"/>
            <w:gridSpan w:val="2"/>
            <w:vAlign w:val="center"/>
          </w:tcPr>
          <w:p w14:paraId="573C5B2B" w14:textId="759C7E5F" w:rsidR="00772BAC" w:rsidRPr="00C41E25" w:rsidRDefault="00772BAC" w:rsidP="00D26789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C</w:t>
            </w:r>
            <w:r>
              <w:rPr>
                <w:color w:val="FF0000"/>
              </w:rPr>
              <w:tab/>
              <w:t>Tanzen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772BAC" w:rsidRPr="00123226" w14:paraId="344E33D6" w14:textId="77777777" w:rsidTr="0017738C">
        <w:trPr>
          <w:trHeight w:val="794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16AABD0" w14:textId="0020FAAD" w:rsidR="00772BAC" w:rsidRPr="00123226" w:rsidRDefault="00772BAC" w:rsidP="0017738C">
            <w:pPr>
              <w:tabs>
                <w:tab w:val="left" w:pos="753"/>
              </w:tabs>
              <w:autoSpaceDE w:val="0"/>
              <w:autoSpaceDN w:val="0"/>
              <w:adjustRightInd w:val="0"/>
              <w:ind w:left="753" w:hanging="753"/>
            </w:pPr>
            <w:bookmarkStart w:id="6" w:name="_Hlk104398695"/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17738C">
              <w:t xml:space="preserve">können </w:t>
            </w:r>
            <w:r w:rsidR="0017738C" w:rsidRPr="00A979D1">
              <w:t>Bewegungsmuster erkennen, Bewegungsfolgen und Tänze zu Musik rhythmisch gestalten und wiedergeben. Sie gehen respektvoll miteinander um</w:t>
            </w:r>
            <w:r w:rsidR="0017738C">
              <w:t xml:space="preserve">. </w:t>
            </w:r>
          </w:p>
        </w:tc>
      </w:tr>
      <w:tr w:rsidR="001B28B5" w:rsidRPr="00F33CAD" w14:paraId="7E80A1E9" w14:textId="77777777" w:rsidTr="00D26789">
        <w:trPr>
          <w:trHeight w:val="397"/>
        </w:trPr>
        <w:tc>
          <w:tcPr>
            <w:tcW w:w="9322" w:type="dxa"/>
            <w:gridSpan w:val="2"/>
            <w:vAlign w:val="center"/>
          </w:tcPr>
          <w:p w14:paraId="6D8766D3" w14:textId="0375128C" w:rsidR="001B28B5" w:rsidRPr="004159E5" w:rsidRDefault="009F0BA8" w:rsidP="00D26789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Rhythmisch bewegen</w:t>
            </w:r>
          </w:p>
        </w:tc>
      </w:tr>
      <w:tr w:rsidR="00772BAC" w:rsidRPr="00EF2854" w14:paraId="0091623A" w14:textId="77777777" w:rsidTr="00D26789">
        <w:trPr>
          <w:trHeight w:val="567"/>
        </w:trPr>
        <w:tc>
          <w:tcPr>
            <w:tcW w:w="9322" w:type="dxa"/>
            <w:gridSpan w:val="2"/>
            <w:vAlign w:val="center"/>
          </w:tcPr>
          <w:p w14:paraId="37277A73" w14:textId="392A49B4" w:rsidR="00772BAC" w:rsidRPr="00EF2854" w:rsidRDefault="001B28B5" w:rsidP="00D26789">
            <w:pPr>
              <w:pStyle w:val="1cmzentriert"/>
            </w:pPr>
            <w:r>
              <w:t>BS.3.C.1</w:t>
            </w:r>
            <w:r w:rsidR="00772BAC">
              <w:fldChar w:fldCharType="begin"/>
            </w:r>
            <w:r w:rsidR="00772BAC">
              <w:instrText xml:space="preserve">  </w:instrText>
            </w:r>
            <w:r w:rsidR="00772BAC">
              <w:fldChar w:fldCharType="end"/>
            </w:r>
            <w:r w:rsidR="00772BAC">
              <w:br/>
              <w:t>D</w:t>
            </w:r>
            <w:r w:rsidR="00772BAC" w:rsidRPr="00EF2854">
              <w:t xml:space="preserve">ie </w:t>
            </w:r>
            <w:r w:rsidR="00772BAC" w:rsidRPr="00915959">
              <w:t xml:space="preserve">Schülerinnen und Schüler </w:t>
            </w:r>
          </w:p>
        </w:tc>
      </w:tr>
      <w:bookmarkEnd w:id="6"/>
      <w:tr w:rsidR="0017738C" w:rsidRPr="00977815" w14:paraId="7984E2DF" w14:textId="77777777" w:rsidTr="00F30499">
        <w:trPr>
          <w:trHeight w:val="397"/>
        </w:trPr>
        <w:tc>
          <w:tcPr>
            <w:tcW w:w="851" w:type="dxa"/>
            <w:vAlign w:val="center"/>
          </w:tcPr>
          <w:p w14:paraId="4EF5B256" w14:textId="1B8D5D9F" w:rsidR="0017738C" w:rsidRDefault="0017738C" w:rsidP="0017738C">
            <w:pPr>
              <w:pStyle w:val="Formatvorlage1"/>
            </w:pPr>
            <w:r w:rsidRPr="00A979D1">
              <w:t>1</w:t>
            </w:r>
          </w:p>
        </w:tc>
        <w:tc>
          <w:tcPr>
            <w:tcW w:w="8471" w:type="dxa"/>
            <w:shd w:val="clear" w:color="auto" w:fill="DAEEF3" w:themeFill="accent5" w:themeFillTint="33"/>
            <w:vAlign w:val="center"/>
          </w:tcPr>
          <w:p w14:paraId="42C7794A" w14:textId="06BF35A0" w:rsidR="0017738C" w:rsidRDefault="0017738C" w:rsidP="0017738C">
            <w:pPr>
              <w:pStyle w:val="Formatvorlage1"/>
            </w:pPr>
            <w:r>
              <w:t>kö</w:t>
            </w:r>
            <w:r w:rsidRPr="00A979D1">
              <w:t>nnen ihre Bewegungen der Musik anpassen (</w:t>
            </w:r>
            <w:r w:rsidR="004F5B0F">
              <w:t>z. B.</w:t>
            </w:r>
            <w:r w:rsidR="000522BE">
              <w:t xml:space="preserve"> </w:t>
            </w:r>
            <w:r w:rsidRPr="00A979D1">
              <w:t>Tempo).</w:t>
            </w:r>
          </w:p>
        </w:tc>
      </w:tr>
      <w:tr w:rsidR="0017738C" w:rsidRPr="00977815" w14:paraId="0F655896" w14:textId="77777777" w:rsidTr="00F30499">
        <w:trPr>
          <w:trHeight w:val="397"/>
        </w:trPr>
        <w:tc>
          <w:tcPr>
            <w:tcW w:w="851" w:type="dxa"/>
            <w:vAlign w:val="center"/>
          </w:tcPr>
          <w:p w14:paraId="7A0080CA" w14:textId="4A41F556" w:rsidR="0017738C" w:rsidRPr="00EF2854" w:rsidRDefault="0017738C" w:rsidP="0017738C">
            <w:pPr>
              <w:pStyle w:val="Formatvorlage1"/>
            </w:pPr>
            <w:r w:rsidRPr="00A979D1">
              <w:t>1&amp;2</w:t>
            </w:r>
          </w:p>
        </w:tc>
        <w:tc>
          <w:tcPr>
            <w:tcW w:w="8471" w:type="dxa"/>
            <w:shd w:val="clear" w:color="auto" w:fill="DAEEF3" w:themeFill="accent5" w:themeFillTint="33"/>
            <w:vAlign w:val="center"/>
          </w:tcPr>
          <w:p w14:paraId="0059C849" w14:textId="2F2E37FA" w:rsidR="0017738C" w:rsidRPr="00EF2854" w:rsidRDefault="0017738C" w:rsidP="0017738C">
            <w:pPr>
              <w:pStyle w:val="Formatvorlage1"/>
            </w:pPr>
            <w:r>
              <w:t>kö</w:t>
            </w:r>
            <w:r w:rsidRPr="00A979D1">
              <w:t>nnen sich im Metrum bewegen.</w:t>
            </w:r>
          </w:p>
        </w:tc>
      </w:tr>
      <w:tr w:rsidR="0017738C" w:rsidRPr="00977815" w14:paraId="52562F38" w14:textId="77777777" w:rsidTr="00F30499">
        <w:trPr>
          <w:trHeight w:val="567"/>
        </w:trPr>
        <w:tc>
          <w:tcPr>
            <w:tcW w:w="851" w:type="dxa"/>
            <w:vAlign w:val="center"/>
          </w:tcPr>
          <w:p w14:paraId="7C89DA4E" w14:textId="0E6FF0D5" w:rsidR="0017738C" w:rsidRDefault="0017738C" w:rsidP="0017738C">
            <w:pPr>
              <w:pStyle w:val="Formatvorlage1"/>
            </w:pPr>
            <w:r w:rsidRPr="00A979D1">
              <w:t>2</w:t>
            </w:r>
          </w:p>
        </w:tc>
        <w:tc>
          <w:tcPr>
            <w:tcW w:w="8471" w:type="dxa"/>
            <w:shd w:val="clear" w:color="auto" w:fill="auto"/>
            <w:vAlign w:val="center"/>
          </w:tcPr>
          <w:p w14:paraId="4F88E8C2" w14:textId="50D35580" w:rsidR="0017738C" w:rsidRPr="00FA3C5A" w:rsidRDefault="0017738C" w:rsidP="0017738C">
            <w:pPr>
              <w:pStyle w:val="Formatvorlage1"/>
            </w:pPr>
            <w:r w:rsidRPr="00FA3C5A">
              <w:t xml:space="preserve">können sich zu </w:t>
            </w:r>
            <w:r w:rsidR="008760FD" w:rsidRPr="00FA3C5A">
              <w:t xml:space="preserve">akzentuierter </w:t>
            </w:r>
            <w:r w:rsidRPr="00FA3C5A">
              <w:t>Musik im Rhythmus bewegen (</w:t>
            </w:r>
            <w:r w:rsidR="004F5B0F" w:rsidRPr="00FA3C5A">
              <w:t>z. B.</w:t>
            </w:r>
            <w:r w:rsidR="000522BE" w:rsidRPr="00FA3C5A">
              <w:t xml:space="preserve"> </w:t>
            </w:r>
            <w:r w:rsidRPr="00FA3C5A">
              <w:t>gehen, laufen, hüpfen).</w:t>
            </w:r>
          </w:p>
        </w:tc>
      </w:tr>
      <w:tr w:rsidR="0017738C" w:rsidRPr="00977815" w14:paraId="55393B65" w14:textId="77777777" w:rsidTr="00F30499">
        <w:trPr>
          <w:trHeight w:val="397"/>
        </w:trPr>
        <w:tc>
          <w:tcPr>
            <w:tcW w:w="851" w:type="dxa"/>
            <w:vAlign w:val="center"/>
          </w:tcPr>
          <w:p w14:paraId="4F5E61E4" w14:textId="251E0B65" w:rsidR="0017738C" w:rsidRDefault="0017738C" w:rsidP="0017738C">
            <w:pPr>
              <w:pStyle w:val="Formatvorlage1"/>
            </w:pPr>
            <w:r w:rsidRPr="00A979D1">
              <w:t>3</w:t>
            </w:r>
          </w:p>
        </w:tc>
        <w:tc>
          <w:tcPr>
            <w:tcW w:w="8471" w:type="dxa"/>
            <w:shd w:val="clear" w:color="auto" w:fill="DAEEF3" w:themeFill="accent5" w:themeFillTint="33"/>
            <w:vAlign w:val="center"/>
          </w:tcPr>
          <w:p w14:paraId="72DE4CE7" w14:textId="0432B721" w:rsidR="0017738C" w:rsidRDefault="0017738C" w:rsidP="0017738C">
            <w:pPr>
              <w:pStyle w:val="Formatvorlage1"/>
            </w:pPr>
            <w:r>
              <w:t>kö</w:t>
            </w:r>
            <w:r w:rsidRPr="00A979D1">
              <w:t>nnen verschiedene Taktarten und Musikstile rhythmisch umsetzen.</w:t>
            </w:r>
          </w:p>
        </w:tc>
      </w:tr>
      <w:tr w:rsidR="0017738C" w:rsidRPr="00977815" w14:paraId="4951E9A7" w14:textId="77777777" w:rsidTr="00F30499">
        <w:trPr>
          <w:trHeight w:val="567"/>
        </w:trPr>
        <w:tc>
          <w:tcPr>
            <w:tcW w:w="851" w:type="dxa"/>
            <w:vAlign w:val="center"/>
          </w:tcPr>
          <w:p w14:paraId="0FA866BD" w14:textId="2083C372" w:rsidR="0017738C" w:rsidRDefault="0017738C" w:rsidP="0017738C">
            <w:pPr>
              <w:pStyle w:val="Formatvorlage1"/>
            </w:pPr>
            <w:r w:rsidRPr="00A979D1">
              <w:t>3</w:t>
            </w:r>
          </w:p>
        </w:tc>
        <w:tc>
          <w:tcPr>
            <w:tcW w:w="8471" w:type="dxa"/>
            <w:shd w:val="clear" w:color="auto" w:fill="DAEEF3" w:themeFill="accent5" w:themeFillTint="33"/>
            <w:vAlign w:val="center"/>
          </w:tcPr>
          <w:p w14:paraId="4A7A1A5B" w14:textId="127D33D7" w:rsidR="0017738C" w:rsidRDefault="0017738C" w:rsidP="0017738C">
            <w:pPr>
              <w:pStyle w:val="Formatvorlage1"/>
            </w:pPr>
            <w:r>
              <w:t>kö</w:t>
            </w:r>
            <w:r w:rsidRPr="00A979D1">
              <w:t>nnen in der Musik Strukturen erkennen und dazu eigene Bewegungsfolge</w:t>
            </w:r>
            <w:r w:rsidR="008760FD" w:rsidRPr="00FA3C5A">
              <w:t>n</w:t>
            </w:r>
            <w:r w:rsidRPr="00FA3C5A">
              <w:t xml:space="preserve"> </w:t>
            </w:r>
            <w:r w:rsidRPr="00A979D1">
              <w:t>gestalten.</w:t>
            </w:r>
          </w:p>
        </w:tc>
      </w:tr>
      <w:tr w:rsidR="0017738C" w:rsidRPr="00F33CAD" w14:paraId="1D879E87" w14:textId="77777777" w:rsidTr="00D26789">
        <w:trPr>
          <w:trHeight w:val="397"/>
        </w:trPr>
        <w:tc>
          <w:tcPr>
            <w:tcW w:w="9322" w:type="dxa"/>
            <w:gridSpan w:val="2"/>
            <w:vAlign w:val="center"/>
          </w:tcPr>
          <w:p w14:paraId="6C2689F6" w14:textId="31B29B29" w:rsidR="0017738C" w:rsidRPr="004159E5" w:rsidRDefault="0017738C" w:rsidP="0017738C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Tanzen</w:t>
            </w:r>
          </w:p>
        </w:tc>
      </w:tr>
      <w:tr w:rsidR="00712B8F" w:rsidRPr="00EF2854" w14:paraId="0AAFAF62" w14:textId="77777777" w:rsidTr="00FA3C5A">
        <w:trPr>
          <w:trHeight w:val="397"/>
        </w:trPr>
        <w:tc>
          <w:tcPr>
            <w:tcW w:w="9322" w:type="dxa"/>
            <w:gridSpan w:val="2"/>
            <w:vAlign w:val="center"/>
          </w:tcPr>
          <w:p w14:paraId="2B2A23E4" w14:textId="77777777" w:rsidR="00712B8F" w:rsidRPr="00EF2854" w:rsidRDefault="00712B8F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EE4868" w:rsidRPr="00977815" w14:paraId="219B68BE" w14:textId="77777777" w:rsidTr="00F30499">
        <w:trPr>
          <w:trHeight w:val="397"/>
        </w:trPr>
        <w:tc>
          <w:tcPr>
            <w:tcW w:w="851" w:type="dxa"/>
            <w:vAlign w:val="center"/>
          </w:tcPr>
          <w:p w14:paraId="7358F764" w14:textId="6D1885C4" w:rsidR="00EE4868" w:rsidRDefault="00EE4868" w:rsidP="00EE4868">
            <w:pPr>
              <w:pStyle w:val="Formatvorlage1"/>
            </w:pPr>
            <w:r w:rsidRPr="00A979D1">
              <w:t>1</w:t>
            </w:r>
          </w:p>
        </w:tc>
        <w:tc>
          <w:tcPr>
            <w:tcW w:w="8471" w:type="dxa"/>
            <w:shd w:val="clear" w:color="auto" w:fill="auto"/>
            <w:vAlign w:val="center"/>
          </w:tcPr>
          <w:p w14:paraId="3717A82C" w14:textId="46FF126E" w:rsidR="00EE4868" w:rsidRDefault="00EE4868" w:rsidP="00EE4868">
            <w:pPr>
              <w:pStyle w:val="Formatvorlage1"/>
            </w:pPr>
            <w:r>
              <w:t>k</w:t>
            </w:r>
            <w:r w:rsidRPr="00A979D1">
              <w:t>önnen sich gegensätzlich bewegen (</w:t>
            </w:r>
            <w:r w:rsidR="004F5B0F">
              <w:t>z. B.</w:t>
            </w:r>
            <w:r w:rsidR="000522BE">
              <w:t xml:space="preserve"> </w:t>
            </w:r>
            <w:r w:rsidRPr="00A979D1">
              <w:t>leicht/schwer, schnell/langsam, hoch/tief).</w:t>
            </w:r>
          </w:p>
        </w:tc>
      </w:tr>
      <w:tr w:rsidR="00EE4868" w:rsidRPr="00977815" w14:paraId="5255067D" w14:textId="77777777" w:rsidTr="00F30499">
        <w:trPr>
          <w:trHeight w:val="567"/>
        </w:trPr>
        <w:tc>
          <w:tcPr>
            <w:tcW w:w="851" w:type="dxa"/>
            <w:vAlign w:val="center"/>
          </w:tcPr>
          <w:p w14:paraId="620E02CF" w14:textId="269A5F5C" w:rsidR="00EE4868" w:rsidRPr="00EF2854" w:rsidRDefault="00EE4868" w:rsidP="00EE4868">
            <w:pPr>
              <w:pStyle w:val="Formatvorlage1"/>
            </w:pPr>
            <w:r w:rsidRPr="00A979D1">
              <w:t>1</w:t>
            </w:r>
          </w:p>
        </w:tc>
        <w:tc>
          <w:tcPr>
            <w:tcW w:w="8471" w:type="dxa"/>
            <w:shd w:val="clear" w:color="auto" w:fill="auto"/>
            <w:vAlign w:val="center"/>
          </w:tcPr>
          <w:p w14:paraId="4E8EAB78" w14:textId="67ABDB0B" w:rsidR="00EE4868" w:rsidRPr="00EF2854" w:rsidRDefault="00EE4868" w:rsidP="00EE4868">
            <w:pPr>
              <w:pStyle w:val="Formatvorlage1"/>
            </w:pPr>
            <w:r>
              <w:t>k</w:t>
            </w:r>
            <w:r w:rsidRPr="00A979D1">
              <w:t>önnen sich auf verschiedene Arten tänzerisch bewegen (</w:t>
            </w:r>
            <w:r w:rsidR="004F5B0F">
              <w:t>z. B.</w:t>
            </w:r>
            <w:r w:rsidR="000522BE">
              <w:t xml:space="preserve"> </w:t>
            </w:r>
            <w:r w:rsidRPr="00A979D1">
              <w:t>gehend, laufend, hüpfend).</w:t>
            </w:r>
          </w:p>
        </w:tc>
      </w:tr>
      <w:tr w:rsidR="00EE4868" w:rsidRPr="00977815" w14:paraId="17213AA3" w14:textId="77777777" w:rsidTr="00F30499">
        <w:trPr>
          <w:trHeight w:val="567"/>
        </w:trPr>
        <w:tc>
          <w:tcPr>
            <w:tcW w:w="851" w:type="dxa"/>
            <w:vAlign w:val="center"/>
          </w:tcPr>
          <w:p w14:paraId="22E6D8D5" w14:textId="541C1936" w:rsidR="00EE4868" w:rsidRDefault="00EE4868" w:rsidP="00EE4868">
            <w:pPr>
              <w:pStyle w:val="Formatvorlage1"/>
            </w:pPr>
            <w:r w:rsidRPr="00A979D1">
              <w:t>2</w:t>
            </w:r>
          </w:p>
        </w:tc>
        <w:tc>
          <w:tcPr>
            <w:tcW w:w="8471" w:type="dxa"/>
            <w:shd w:val="clear" w:color="auto" w:fill="DAEEF3" w:themeFill="accent5" w:themeFillTint="33"/>
            <w:vAlign w:val="center"/>
          </w:tcPr>
          <w:p w14:paraId="0D191AAE" w14:textId="64922D93" w:rsidR="00EE4868" w:rsidRDefault="00EE4868" w:rsidP="00EE4868">
            <w:pPr>
              <w:pStyle w:val="Formatvorlage1"/>
            </w:pPr>
            <w:r>
              <w:t>k</w:t>
            </w:r>
            <w:r w:rsidRPr="00A979D1">
              <w:t>önnen Bewegungen (</w:t>
            </w:r>
            <w:r w:rsidR="004F5B0F">
              <w:t>z. B.</w:t>
            </w:r>
            <w:r w:rsidR="00A31803">
              <w:t xml:space="preserve"> </w:t>
            </w:r>
            <w:r w:rsidRPr="00A979D1">
              <w:t xml:space="preserve">drehen, springen) unter Einbezug der </w:t>
            </w:r>
            <w:proofErr w:type="spellStart"/>
            <w:r w:rsidRPr="00A979D1">
              <w:t>Raumwege</w:t>
            </w:r>
            <w:proofErr w:type="spellEnd"/>
            <w:r w:rsidRPr="00A979D1">
              <w:t xml:space="preserve"> ausführen (</w:t>
            </w:r>
            <w:r w:rsidR="004F5B0F">
              <w:t>z. B.</w:t>
            </w:r>
            <w:r w:rsidR="000522BE">
              <w:t xml:space="preserve"> </w:t>
            </w:r>
            <w:r w:rsidRPr="00A979D1">
              <w:t>vorwärts, rückwärts).</w:t>
            </w:r>
          </w:p>
        </w:tc>
      </w:tr>
      <w:tr w:rsidR="00EE4868" w:rsidRPr="00977815" w14:paraId="799E2EBD" w14:textId="77777777" w:rsidTr="00F30499">
        <w:trPr>
          <w:trHeight w:val="567"/>
        </w:trPr>
        <w:tc>
          <w:tcPr>
            <w:tcW w:w="851" w:type="dxa"/>
            <w:vAlign w:val="center"/>
          </w:tcPr>
          <w:p w14:paraId="7A9FADD9" w14:textId="685067E3" w:rsidR="00EE4868" w:rsidRDefault="00EE4868" w:rsidP="00EE4868">
            <w:pPr>
              <w:pStyle w:val="Formatvorlage1"/>
            </w:pPr>
            <w:r w:rsidRPr="00A979D1">
              <w:t>2&amp;3</w:t>
            </w:r>
          </w:p>
        </w:tc>
        <w:tc>
          <w:tcPr>
            <w:tcW w:w="8471" w:type="dxa"/>
            <w:shd w:val="clear" w:color="auto" w:fill="DAEEF3" w:themeFill="accent5" w:themeFillTint="33"/>
            <w:vAlign w:val="center"/>
          </w:tcPr>
          <w:p w14:paraId="5ADD5F4F" w14:textId="4EE90BA6" w:rsidR="00EE4868" w:rsidRDefault="00EE4868" w:rsidP="00EE4868">
            <w:pPr>
              <w:pStyle w:val="Formatvorlage1"/>
            </w:pPr>
            <w:r>
              <w:t>k</w:t>
            </w:r>
            <w:r w:rsidRPr="00A979D1">
              <w:t>önnen Bewegungsmuster zu Bewegungsfolgen verbinden und tanzen (</w:t>
            </w:r>
            <w:r w:rsidR="004F5B0F">
              <w:t>z. B.</w:t>
            </w:r>
            <w:r w:rsidR="000522BE">
              <w:t xml:space="preserve"> </w:t>
            </w:r>
            <w:r w:rsidRPr="00A979D1">
              <w:t>Volkstanz).</w:t>
            </w:r>
          </w:p>
        </w:tc>
      </w:tr>
      <w:tr w:rsidR="00EE4868" w:rsidRPr="00977815" w14:paraId="217EEA3C" w14:textId="77777777" w:rsidTr="00F30499">
        <w:trPr>
          <w:trHeight w:val="397"/>
        </w:trPr>
        <w:tc>
          <w:tcPr>
            <w:tcW w:w="851" w:type="dxa"/>
            <w:vAlign w:val="center"/>
          </w:tcPr>
          <w:p w14:paraId="6E37C00F" w14:textId="4164A816" w:rsidR="00EE4868" w:rsidRDefault="00EE4868" w:rsidP="00EE4868">
            <w:pPr>
              <w:pStyle w:val="Formatvorlage1"/>
            </w:pPr>
            <w:r w:rsidRPr="00A979D1">
              <w:t>3</w:t>
            </w:r>
          </w:p>
        </w:tc>
        <w:tc>
          <w:tcPr>
            <w:tcW w:w="8471" w:type="dxa"/>
            <w:shd w:val="clear" w:color="auto" w:fill="auto"/>
            <w:vAlign w:val="center"/>
          </w:tcPr>
          <w:p w14:paraId="6BCFE486" w14:textId="31AA1270" w:rsidR="00EE4868" w:rsidRDefault="00EE4868" w:rsidP="00EE4868">
            <w:pPr>
              <w:pStyle w:val="Formatvorlage1"/>
            </w:pPr>
            <w:r>
              <w:t>k</w:t>
            </w:r>
            <w:r w:rsidRPr="00A979D1">
              <w:t xml:space="preserve">önnen </w:t>
            </w:r>
            <w:r w:rsidR="00A31803">
              <w:t xml:space="preserve">sich </w:t>
            </w:r>
            <w:r w:rsidRPr="00A979D1">
              <w:t>Tanzchoreographien einprägen und präsentieren.</w:t>
            </w:r>
          </w:p>
        </w:tc>
      </w:tr>
    </w:tbl>
    <w:p w14:paraId="73F6E9D4" w14:textId="77777777" w:rsidR="00465CAE" w:rsidRPr="003D14F9" w:rsidRDefault="00465CAE" w:rsidP="00465CAE"/>
    <w:p w14:paraId="7AAEB022" w14:textId="74BBD288" w:rsidR="003D14F9" w:rsidRPr="003D14F9" w:rsidRDefault="003D14F9" w:rsidP="003D14F9">
      <w:r w:rsidRPr="003D14F9">
        <w:t xml:space="preserve">Weggelassener Teil des Handlungs-/Themenaspekts </w:t>
      </w:r>
      <w:r>
        <w:t>C</w:t>
      </w:r>
      <w:r w:rsidRPr="003D14F9">
        <w:t xml:space="preserve">: </w:t>
      </w:r>
    </w:p>
    <w:p w14:paraId="1AA7F30D" w14:textId="77777777" w:rsidR="003D14F9" w:rsidRPr="003D14F9" w:rsidRDefault="003D14F9" w:rsidP="003D14F9">
      <w:pPr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D14F9" w:rsidRPr="003D14F9" w14:paraId="591563BF" w14:textId="77777777" w:rsidTr="00D26789">
        <w:trPr>
          <w:trHeight w:val="397"/>
        </w:trPr>
        <w:tc>
          <w:tcPr>
            <w:tcW w:w="9351" w:type="dxa"/>
            <w:shd w:val="clear" w:color="auto" w:fill="auto"/>
            <w:vAlign w:val="center"/>
          </w:tcPr>
          <w:p w14:paraId="38240660" w14:textId="411BE3BE" w:rsidR="003D14F9" w:rsidRPr="003D14F9" w:rsidRDefault="003D14F9" w:rsidP="003D14F9">
            <w:r w:rsidRPr="003D14F9">
              <w:rPr>
                <w:color w:val="FF0000"/>
              </w:rPr>
              <w:t>Respektvoller Umgang</w:t>
            </w:r>
          </w:p>
        </w:tc>
      </w:tr>
    </w:tbl>
    <w:p w14:paraId="5CD446A2" w14:textId="1BE62504" w:rsidR="00465CAE" w:rsidRDefault="00465CA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br w:type="page"/>
      </w:r>
    </w:p>
    <w:p w14:paraId="0F01F463" w14:textId="77777777" w:rsidR="004D358E" w:rsidRPr="004D358E" w:rsidRDefault="004D358E">
      <w:pPr>
        <w:rPr>
          <w:rFonts w:cs="Arial"/>
          <w:sz w:val="12"/>
          <w:szCs w:val="12"/>
        </w:rPr>
      </w:pPr>
    </w:p>
    <w:p w14:paraId="6B7C04BA" w14:textId="785A8C59" w:rsidR="004D358E" w:rsidRDefault="004D358E" w:rsidP="00EC52D8">
      <w:pPr>
        <w:tabs>
          <w:tab w:val="left" w:pos="851"/>
          <w:tab w:val="left" w:pos="2218"/>
        </w:tabs>
        <w:ind w:firstLine="68"/>
        <w:jc w:val="both"/>
        <w:rPr>
          <w:sz w:val="28"/>
          <w:szCs w:val="28"/>
        </w:rPr>
      </w:pPr>
      <w:bookmarkStart w:id="7" w:name="_Hlk104396327"/>
      <w:r>
        <w:rPr>
          <w:sz w:val="28"/>
          <w:szCs w:val="28"/>
        </w:rPr>
        <w:t>BS.4</w:t>
      </w:r>
      <w:r>
        <w:rPr>
          <w:sz w:val="28"/>
          <w:szCs w:val="28"/>
        </w:rPr>
        <w:tab/>
        <w:t>Spielen</w:t>
      </w:r>
      <w:r w:rsidR="00EC52D8">
        <w:rPr>
          <w:sz w:val="28"/>
          <w:szCs w:val="28"/>
        </w:rPr>
        <w:t xml:space="preserve"> </w:t>
      </w:r>
      <w:hyperlink r:id="rId16" w:history="1">
        <w:r w:rsidR="00EC52D8" w:rsidRPr="00EC52D8">
          <w:rPr>
            <w:rStyle w:val="Hyperlink"/>
            <w:sz w:val="20"/>
            <w:szCs w:val="28"/>
          </w:rPr>
          <w:sym w:font="Wingdings" w:char="F0E0"/>
        </w:r>
        <w:r w:rsidR="00EC52D8" w:rsidRPr="00EC52D8">
          <w:rPr>
            <w:rStyle w:val="Hyperlink"/>
            <w:sz w:val="20"/>
            <w:szCs w:val="28"/>
          </w:rPr>
          <w:t>LP21</w:t>
        </w:r>
      </w:hyperlink>
    </w:p>
    <w:p w14:paraId="0FCE3D72" w14:textId="77777777" w:rsidR="004D358E" w:rsidRPr="0077077D" w:rsidRDefault="004D358E" w:rsidP="004D358E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9"/>
        <w:gridCol w:w="8613"/>
      </w:tblGrid>
      <w:tr w:rsidR="004D358E" w14:paraId="13731DCA" w14:textId="77777777" w:rsidTr="0047136D">
        <w:trPr>
          <w:trHeight w:val="397"/>
        </w:trPr>
        <w:tc>
          <w:tcPr>
            <w:tcW w:w="9322" w:type="dxa"/>
            <w:gridSpan w:val="2"/>
            <w:vAlign w:val="center"/>
          </w:tcPr>
          <w:p w14:paraId="76180B36" w14:textId="0E63D26A" w:rsidR="004D358E" w:rsidRPr="00C41E25" w:rsidRDefault="004D358E" w:rsidP="00D26789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A</w:t>
            </w:r>
            <w:r>
              <w:rPr>
                <w:color w:val="FF0000"/>
              </w:rPr>
              <w:tab/>
              <w:t>Bewegungsspiele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4D358E" w:rsidRPr="00123226" w14:paraId="434CF997" w14:textId="77777777" w:rsidTr="0047136D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24A9BEF" w14:textId="76D027E3" w:rsidR="004D358E" w:rsidRPr="00123226" w:rsidRDefault="004D358E" w:rsidP="00F51CF3">
            <w:pPr>
              <w:tabs>
                <w:tab w:val="left" w:pos="753"/>
              </w:tabs>
              <w:autoSpaceDE w:val="0"/>
              <w:autoSpaceDN w:val="0"/>
              <w:adjustRightInd w:val="0"/>
              <w:ind w:left="753" w:hanging="753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F51CF3" w:rsidRPr="00F51CF3">
              <w:t>können Spiele spielen, weiterentwickeln und erfinden, indem sie gemeinsam Vereinbarungen treffen und einhalten</w:t>
            </w:r>
            <w:r w:rsidR="00F51CF3">
              <w:t>.</w:t>
            </w:r>
          </w:p>
        </w:tc>
      </w:tr>
      <w:tr w:rsidR="0047136D" w:rsidRPr="00F33CAD" w14:paraId="085E965F" w14:textId="77777777" w:rsidTr="0047136D">
        <w:trPr>
          <w:trHeight w:val="397"/>
        </w:trPr>
        <w:tc>
          <w:tcPr>
            <w:tcW w:w="9322" w:type="dxa"/>
            <w:gridSpan w:val="2"/>
            <w:vAlign w:val="center"/>
          </w:tcPr>
          <w:p w14:paraId="22614346" w14:textId="59D843EF" w:rsidR="0047136D" w:rsidRPr="004159E5" w:rsidRDefault="0047136D" w:rsidP="0047136D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Spielen, Weiterentwickeln, Erfinden</w:t>
            </w:r>
          </w:p>
        </w:tc>
      </w:tr>
      <w:tr w:rsidR="004D358E" w:rsidRPr="00EF2854" w14:paraId="2B26AB76" w14:textId="77777777" w:rsidTr="0047136D">
        <w:trPr>
          <w:trHeight w:val="567"/>
        </w:trPr>
        <w:tc>
          <w:tcPr>
            <w:tcW w:w="9322" w:type="dxa"/>
            <w:gridSpan w:val="2"/>
            <w:vAlign w:val="center"/>
          </w:tcPr>
          <w:p w14:paraId="7B0FE08E" w14:textId="6DC7DE10" w:rsidR="004D358E" w:rsidRPr="00EF2854" w:rsidRDefault="00D11627" w:rsidP="00D26789">
            <w:pPr>
              <w:pStyle w:val="1cmzentriert"/>
            </w:pPr>
            <w:r>
              <w:t>BS.4.A.1</w:t>
            </w:r>
            <w:r w:rsidR="004D358E">
              <w:fldChar w:fldCharType="begin"/>
            </w:r>
            <w:r w:rsidR="004D358E">
              <w:instrText xml:space="preserve">  </w:instrText>
            </w:r>
            <w:r w:rsidR="004D358E">
              <w:fldChar w:fldCharType="end"/>
            </w:r>
            <w:r w:rsidR="004D358E">
              <w:br/>
              <w:t>D</w:t>
            </w:r>
            <w:r w:rsidR="004D358E" w:rsidRPr="00EF2854">
              <w:t xml:space="preserve">ie </w:t>
            </w:r>
            <w:r w:rsidR="004D358E" w:rsidRPr="00915959">
              <w:t xml:space="preserve">Schülerinnen und Schüler </w:t>
            </w:r>
          </w:p>
        </w:tc>
      </w:tr>
      <w:tr w:rsidR="0047136D" w:rsidRPr="00977815" w14:paraId="461DAC7B" w14:textId="77777777" w:rsidTr="00F30499">
        <w:trPr>
          <w:trHeight w:val="397"/>
        </w:trPr>
        <w:tc>
          <w:tcPr>
            <w:tcW w:w="709" w:type="dxa"/>
            <w:vAlign w:val="center"/>
          </w:tcPr>
          <w:p w14:paraId="058C9BB9" w14:textId="0377BC80" w:rsidR="0047136D" w:rsidRPr="00EF2854" w:rsidRDefault="0047136D" w:rsidP="0047136D">
            <w:pPr>
              <w:pStyle w:val="Formatvorlage1"/>
            </w:pPr>
            <w:r w:rsidRPr="00F51CF3">
              <w:t>1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7E3EB11D" w14:textId="5D70BF83" w:rsidR="0047136D" w:rsidRPr="00977815" w:rsidRDefault="0047136D" w:rsidP="0047136D">
            <w:pPr>
              <w:pStyle w:val="Formatvorlage1"/>
            </w:pPr>
            <w:r>
              <w:t>k</w:t>
            </w:r>
            <w:r w:rsidRPr="00F51CF3">
              <w:t>önnen vorgegebene Rollen in Spielen erkennen (</w:t>
            </w:r>
            <w:r w:rsidR="004F5B0F">
              <w:t>z. B.</w:t>
            </w:r>
            <w:r w:rsidR="000522BE">
              <w:t xml:space="preserve"> </w:t>
            </w:r>
            <w:r w:rsidRPr="00F51CF3">
              <w:t>Fänger und Verfolgte).</w:t>
            </w:r>
          </w:p>
        </w:tc>
      </w:tr>
      <w:tr w:rsidR="0047136D" w:rsidRPr="00977815" w14:paraId="6C1EBC6E" w14:textId="77777777" w:rsidTr="00F30499">
        <w:trPr>
          <w:trHeight w:val="567"/>
        </w:trPr>
        <w:tc>
          <w:tcPr>
            <w:tcW w:w="709" w:type="dxa"/>
            <w:vAlign w:val="center"/>
          </w:tcPr>
          <w:p w14:paraId="7B6EC9C4" w14:textId="15A50E5B" w:rsidR="0047136D" w:rsidRDefault="0047136D" w:rsidP="0047136D">
            <w:pPr>
              <w:pStyle w:val="Formatvorlage1"/>
            </w:pPr>
            <w:r w:rsidRPr="00F51CF3">
              <w:t>1</w:t>
            </w:r>
          </w:p>
        </w:tc>
        <w:tc>
          <w:tcPr>
            <w:tcW w:w="8613" w:type="dxa"/>
            <w:shd w:val="clear" w:color="auto" w:fill="DAEEF3" w:themeFill="accent5" w:themeFillTint="33"/>
            <w:vAlign w:val="center"/>
          </w:tcPr>
          <w:p w14:paraId="643F514C" w14:textId="496FE71F" w:rsidR="0047136D" w:rsidRDefault="0047136D" w:rsidP="0047136D">
            <w:pPr>
              <w:pStyle w:val="Formatvorlage1"/>
            </w:pPr>
            <w:r>
              <w:t>k</w:t>
            </w:r>
            <w:r w:rsidRPr="00F51CF3">
              <w:t>önnen in unterschiedlichen Rollen an Spielen teilnehmen und machen Erfahrungen mit Regeln (</w:t>
            </w:r>
            <w:r w:rsidR="004F5B0F">
              <w:t>z. B.</w:t>
            </w:r>
            <w:r w:rsidR="000522BE">
              <w:t xml:space="preserve"> </w:t>
            </w:r>
            <w:r w:rsidRPr="00F51CF3">
              <w:t>Fangspiele, Kreisspiele, Singspiele, Platzsuchspiele).</w:t>
            </w:r>
          </w:p>
        </w:tc>
      </w:tr>
      <w:tr w:rsidR="0047136D" w:rsidRPr="00977815" w14:paraId="604A5853" w14:textId="77777777" w:rsidTr="00F30499">
        <w:trPr>
          <w:trHeight w:val="567"/>
        </w:trPr>
        <w:tc>
          <w:tcPr>
            <w:tcW w:w="709" w:type="dxa"/>
            <w:vAlign w:val="center"/>
          </w:tcPr>
          <w:p w14:paraId="722FB069" w14:textId="701E2D4F" w:rsidR="0047136D" w:rsidRPr="00EF2854" w:rsidRDefault="0047136D" w:rsidP="0047136D">
            <w:pPr>
              <w:pStyle w:val="Formatvorlage1"/>
            </w:pPr>
            <w:r w:rsidRPr="00F51CF3">
              <w:t>2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2A8F8E14" w14:textId="650264A1" w:rsidR="0047136D" w:rsidRPr="00EF2854" w:rsidRDefault="0047136D" w:rsidP="0047136D">
            <w:pPr>
              <w:pStyle w:val="Formatvorlage1"/>
            </w:pPr>
            <w:r>
              <w:t>k</w:t>
            </w:r>
            <w:r w:rsidRPr="00F51CF3">
              <w:t>önnen sich während des Spiels in unterschiedliche Rollen versetzen und entsprechend handeln (</w:t>
            </w:r>
            <w:r w:rsidR="004F5B0F">
              <w:t>z. B.</w:t>
            </w:r>
            <w:r w:rsidR="000522BE">
              <w:t xml:space="preserve"> </w:t>
            </w:r>
            <w:r w:rsidRPr="00F51CF3">
              <w:t>Wechsel zwischen Ballbesitzer und Balleroberer).</w:t>
            </w:r>
          </w:p>
        </w:tc>
      </w:tr>
      <w:tr w:rsidR="0047136D" w:rsidRPr="00977815" w14:paraId="4B10417C" w14:textId="77777777" w:rsidTr="00F30499">
        <w:trPr>
          <w:trHeight w:val="567"/>
        </w:trPr>
        <w:tc>
          <w:tcPr>
            <w:tcW w:w="709" w:type="dxa"/>
            <w:vAlign w:val="center"/>
          </w:tcPr>
          <w:p w14:paraId="1F2B57CC" w14:textId="1C4FCB9B" w:rsidR="0047136D" w:rsidRDefault="0047136D" w:rsidP="0047136D">
            <w:pPr>
              <w:pStyle w:val="Formatvorlage1"/>
            </w:pPr>
            <w:r w:rsidRPr="00F51CF3">
              <w:t>2&amp;3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5CD3F94F" w14:textId="3D7B6CD5" w:rsidR="0047136D" w:rsidRDefault="0047136D" w:rsidP="0047136D">
            <w:pPr>
              <w:pStyle w:val="Formatvorlage1"/>
            </w:pPr>
            <w:r>
              <w:t>k</w:t>
            </w:r>
            <w:r w:rsidRPr="00F51CF3">
              <w:t>önnen faires Verhalten und Regelübertretungen bei sich und anderen erkennen und signalisieren.</w:t>
            </w:r>
          </w:p>
        </w:tc>
      </w:tr>
    </w:tbl>
    <w:p w14:paraId="3E55AA72" w14:textId="77777777" w:rsidR="00F51CF3" w:rsidRDefault="00F51CF3" w:rsidP="00F51CF3"/>
    <w:p w14:paraId="16AC001B" w14:textId="77777777" w:rsidR="00D11627" w:rsidRDefault="00D11627">
      <w:r>
        <w:br w:type="page"/>
      </w:r>
    </w:p>
    <w:p w14:paraId="531443FD" w14:textId="77777777" w:rsidR="0047136D" w:rsidRPr="00AE3161" w:rsidRDefault="0047136D">
      <w:pPr>
        <w:rPr>
          <w:sz w:val="12"/>
          <w:szCs w:val="12"/>
        </w:rPr>
      </w:pPr>
    </w:p>
    <w:tbl>
      <w:tblPr>
        <w:tblStyle w:val="Tabellenraster"/>
        <w:tblW w:w="9221" w:type="dxa"/>
        <w:tblInd w:w="-5" w:type="dxa"/>
        <w:tblLook w:val="04A0" w:firstRow="1" w:lastRow="0" w:firstColumn="1" w:lastColumn="0" w:noHBand="0" w:noVBand="1"/>
      </w:tblPr>
      <w:tblGrid>
        <w:gridCol w:w="709"/>
        <w:gridCol w:w="8505"/>
        <w:gridCol w:w="7"/>
      </w:tblGrid>
      <w:tr w:rsidR="002A6F91" w14:paraId="6CD4CC68" w14:textId="77777777" w:rsidTr="008B1215">
        <w:trPr>
          <w:trHeight w:val="397"/>
        </w:trPr>
        <w:tc>
          <w:tcPr>
            <w:tcW w:w="9221" w:type="dxa"/>
            <w:gridSpan w:val="3"/>
            <w:vAlign w:val="center"/>
          </w:tcPr>
          <w:p w14:paraId="41AB89DD" w14:textId="279EEB0C" w:rsidR="002A6F91" w:rsidRPr="00C41E25" w:rsidRDefault="002A6F91" w:rsidP="00D26789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B</w:t>
            </w:r>
            <w:r>
              <w:rPr>
                <w:color w:val="FF0000"/>
              </w:rPr>
              <w:tab/>
              <w:t>Sportspiele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2A6F91" w:rsidRPr="00123226" w14:paraId="737A0CD7" w14:textId="77777777" w:rsidTr="008B1215">
        <w:trPr>
          <w:trHeight w:val="794"/>
        </w:trPr>
        <w:tc>
          <w:tcPr>
            <w:tcW w:w="9221" w:type="dxa"/>
            <w:gridSpan w:val="3"/>
            <w:shd w:val="clear" w:color="auto" w:fill="DAEEF3" w:themeFill="accent5" w:themeFillTint="33"/>
            <w:vAlign w:val="center"/>
          </w:tcPr>
          <w:p w14:paraId="3AB2ABEA" w14:textId="25BB2C86" w:rsidR="002A6F91" w:rsidRPr="00123226" w:rsidRDefault="002A6F91" w:rsidP="00FE63D2">
            <w:pPr>
              <w:autoSpaceDE w:val="0"/>
              <w:autoSpaceDN w:val="0"/>
              <w:adjustRightInd w:val="0"/>
              <w:ind w:left="709" w:hanging="709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47136D" w:rsidRPr="00F51CF3">
              <w:t>können technische und taktische Handlungsmuster in verschiedenen Sportspielen anwenden. Sie kennen einfache Regeln, können selbständig und fair spielen und Emotionen reflektieren</w:t>
            </w:r>
            <w:r w:rsidR="0047136D">
              <w:t>.</w:t>
            </w:r>
          </w:p>
        </w:tc>
      </w:tr>
      <w:tr w:rsidR="002A6F91" w:rsidRPr="00F33CAD" w14:paraId="28D3F713" w14:textId="77777777" w:rsidTr="008B1215">
        <w:trPr>
          <w:trHeight w:val="397"/>
        </w:trPr>
        <w:tc>
          <w:tcPr>
            <w:tcW w:w="9221" w:type="dxa"/>
            <w:gridSpan w:val="3"/>
            <w:vAlign w:val="center"/>
          </w:tcPr>
          <w:p w14:paraId="1959E5DC" w14:textId="32EF7E98" w:rsidR="002A6F91" w:rsidRPr="004159E5" w:rsidRDefault="002A6F91" w:rsidP="00D26789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Annehmen und Abspielen</w:t>
            </w:r>
          </w:p>
        </w:tc>
      </w:tr>
      <w:tr w:rsidR="002A6F91" w:rsidRPr="00EF2854" w14:paraId="6AD30907" w14:textId="77777777" w:rsidTr="008B1215">
        <w:trPr>
          <w:trHeight w:val="567"/>
        </w:trPr>
        <w:tc>
          <w:tcPr>
            <w:tcW w:w="9221" w:type="dxa"/>
            <w:gridSpan w:val="3"/>
            <w:vAlign w:val="center"/>
          </w:tcPr>
          <w:p w14:paraId="2C4B9655" w14:textId="36A1987F" w:rsidR="002A6F91" w:rsidRPr="00EF2854" w:rsidRDefault="002A6F91" w:rsidP="008B1215">
            <w:pPr>
              <w:pStyle w:val="Formatvorlage1"/>
            </w:pPr>
            <w:r>
              <w:t>BS.4.B.1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8B1215" w:rsidRPr="00977815" w14:paraId="05A9434F" w14:textId="77777777" w:rsidTr="00C452BB">
        <w:trPr>
          <w:gridAfter w:val="1"/>
          <w:wAfter w:w="7" w:type="dxa"/>
          <w:trHeight w:val="397"/>
        </w:trPr>
        <w:tc>
          <w:tcPr>
            <w:tcW w:w="709" w:type="dxa"/>
            <w:vAlign w:val="center"/>
          </w:tcPr>
          <w:p w14:paraId="3D0E3CB1" w14:textId="33685B62" w:rsidR="0047136D" w:rsidRPr="00EF2854" w:rsidRDefault="0047136D" w:rsidP="0047136D">
            <w:pPr>
              <w:pStyle w:val="Formatvorlage1"/>
            </w:pPr>
            <w:r w:rsidRPr="00F51CF3">
              <w:t>1</w:t>
            </w:r>
          </w:p>
        </w:tc>
        <w:tc>
          <w:tcPr>
            <w:tcW w:w="8505" w:type="dxa"/>
            <w:shd w:val="clear" w:color="auto" w:fill="FFFFCC"/>
            <w:vAlign w:val="center"/>
          </w:tcPr>
          <w:p w14:paraId="663B228C" w14:textId="38E4F423" w:rsidR="0047136D" w:rsidRPr="00977815" w:rsidRDefault="0047136D" w:rsidP="0047136D">
            <w:pPr>
              <w:pStyle w:val="Formatvorlage1"/>
            </w:pPr>
            <w:r>
              <w:t>k</w:t>
            </w:r>
            <w:r w:rsidRPr="00F51CF3">
              <w:t>önnen Gegenstände annehmen und weitergeben bzw. weiterrollen.</w:t>
            </w:r>
          </w:p>
        </w:tc>
      </w:tr>
      <w:tr w:rsidR="008B1215" w:rsidRPr="00977815" w14:paraId="44D725DB" w14:textId="77777777" w:rsidTr="00C452BB">
        <w:trPr>
          <w:gridAfter w:val="1"/>
          <w:wAfter w:w="7" w:type="dxa"/>
          <w:trHeight w:val="567"/>
        </w:trPr>
        <w:tc>
          <w:tcPr>
            <w:tcW w:w="709" w:type="dxa"/>
            <w:vAlign w:val="center"/>
          </w:tcPr>
          <w:p w14:paraId="0B77FA52" w14:textId="5668062C" w:rsidR="0047136D" w:rsidRPr="00EF2854" w:rsidRDefault="0047136D" w:rsidP="008B1215">
            <w:pPr>
              <w:pStyle w:val="Formatvorlage1"/>
            </w:pPr>
            <w:r w:rsidRPr="00F51CF3">
              <w:t>1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14CAD842" w14:textId="27DB628F" w:rsidR="0047136D" w:rsidRPr="00EF2854" w:rsidRDefault="0047136D" w:rsidP="0047136D">
            <w:pPr>
              <w:pStyle w:val="Formatvorlage1"/>
            </w:pPr>
            <w:r>
              <w:t>k</w:t>
            </w:r>
            <w:r w:rsidRPr="00F51CF3">
              <w:t>önnen Gegenstände annehmen und wegspielen (</w:t>
            </w:r>
            <w:r w:rsidR="004F5B0F">
              <w:t>z. B.</w:t>
            </w:r>
            <w:r w:rsidR="000522BE">
              <w:t xml:space="preserve"> </w:t>
            </w:r>
            <w:r w:rsidRPr="00F51CF3">
              <w:t>aufwerfen, zuwerfen, fangen).</w:t>
            </w:r>
          </w:p>
        </w:tc>
      </w:tr>
      <w:tr w:rsidR="008B1215" w:rsidRPr="00977815" w14:paraId="3930D57E" w14:textId="77777777" w:rsidTr="00C452BB">
        <w:trPr>
          <w:gridAfter w:val="1"/>
          <w:wAfter w:w="7" w:type="dxa"/>
          <w:trHeight w:val="567"/>
        </w:trPr>
        <w:tc>
          <w:tcPr>
            <w:tcW w:w="709" w:type="dxa"/>
            <w:vAlign w:val="center"/>
          </w:tcPr>
          <w:p w14:paraId="0CD42026" w14:textId="7308E8B7" w:rsidR="0047136D" w:rsidRDefault="0047136D" w:rsidP="0047136D">
            <w:pPr>
              <w:pStyle w:val="Formatvorlage1"/>
            </w:pPr>
            <w:r w:rsidRPr="00F51CF3"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0E20043" w14:textId="2EFCB7AB" w:rsidR="0047136D" w:rsidRDefault="0047136D" w:rsidP="0047136D">
            <w:pPr>
              <w:pStyle w:val="Formatvorlage1"/>
            </w:pPr>
            <w:r>
              <w:t>k</w:t>
            </w:r>
            <w:r w:rsidRPr="00F51CF3">
              <w:t>önnen im Laufen einen Ball oder ein anderes Spielobjekt annehmen und wegspielen (mit Hand, Fuss, Schläger, Stock).</w:t>
            </w:r>
          </w:p>
        </w:tc>
      </w:tr>
      <w:tr w:rsidR="008B1215" w:rsidRPr="00977815" w14:paraId="3BD9DC18" w14:textId="77777777" w:rsidTr="00C452BB">
        <w:trPr>
          <w:gridAfter w:val="1"/>
          <w:wAfter w:w="7" w:type="dxa"/>
          <w:trHeight w:val="567"/>
        </w:trPr>
        <w:tc>
          <w:tcPr>
            <w:tcW w:w="709" w:type="dxa"/>
            <w:vAlign w:val="center"/>
          </w:tcPr>
          <w:p w14:paraId="67E4CE62" w14:textId="249F8249" w:rsidR="0047136D" w:rsidRPr="00EF2854" w:rsidRDefault="0047136D" w:rsidP="0047136D">
            <w:pPr>
              <w:pStyle w:val="Formatvorlage1"/>
            </w:pPr>
            <w:r w:rsidRPr="00F51CF3">
              <w:t>2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4FCE63DC" w14:textId="56CD748E" w:rsidR="0047136D" w:rsidRPr="00EF2854" w:rsidRDefault="0047136D" w:rsidP="0047136D">
            <w:pPr>
              <w:pStyle w:val="Formatvorlage1"/>
            </w:pPr>
            <w:r>
              <w:t>k</w:t>
            </w:r>
            <w:r w:rsidRPr="00F51CF3">
              <w:t xml:space="preserve">önnen in kleinen Teamspielen den Ball oder das Spielobjekt annehmen und </w:t>
            </w:r>
            <w:r w:rsidR="00240044">
              <w:t xml:space="preserve">gezielt </w:t>
            </w:r>
            <w:r w:rsidRPr="00F51CF3">
              <w:t>abspielen.</w:t>
            </w:r>
          </w:p>
        </w:tc>
      </w:tr>
      <w:tr w:rsidR="008B1215" w:rsidRPr="00977815" w14:paraId="15E853BA" w14:textId="77777777" w:rsidTr="00C452BB">
        <w:trPr>
          <w:gridAfter w:val="1"/>
          <w:wAfter w:w="7" w:type="dxa"/>
          <w:trHeight w:val="567"/>
        </w:trPr>
        <w:tc>
          <w:tcPr>
            <w:tcW w:w="709" w:type="dxa"/>
            <w:vAlign w:val="center"/>
          </w:tcPr>
          <w:p w14:paraId="2FDD5126" w14:textId="586DB7B6" w:rsidR="0047136D" w:rsidRDefault="0047136D" w:rsidP="0047136D">
            <w:pPr>
              <w:pStyle w:val="Formatvorlage1"/>
            </w:pPr>
            <w:r w:rsidRPr="00F51CF3">
              <w:t>2&amp;3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87EDCC5" w14:textId="2660DB45" w:rsidR="0047136D" w:rsidRDefault="0047136D" w:rsidP="0047136D">
            <w:pPr>
              <w:pStyle w:val="Formatvorlage1"/>
            </w:pPr>
            <w:r>
              <w:t>k</w:t>
            </w:r>
            <w:r w:rsidRPr="00F51CF3">
              <w:t>önnen in vereinfachten Sportspielen (</w:t>
            </w:r>
            <w:r w:rsidR="004F5B0F">
              <w:t>z. B.</w:t>
            </w:r>
            <w:r w:rsidR="000522BE">
              <w:t xml:space="preserve"> </w:t>
            </w:r>
            <w:r w:rsidRPr="00F51CF3">
              <w:t>bzgl. Regeln, Team- und Feldgrösse) den Ball oder das Spielobjekt annehmen und abspielen.</w:t>
            </w:r>
          </w:p>
        </w:tc>
      </w:tr>
      <w:tr w:rsidR="008B1215" w:rsidRPr="00977815" w14:paraId="336EBB24" w14:textId="77777777" w:rsidTr="00C452BB">
        <w:trPr>
          <w:gridAfter w:val="1"/>
          <w:wAfter w:w="7" w:type="dxa"/>
          <w:trHeight w:val="567"/>
        </w:trPr>
        <w:tc>
          <w:tcPr>
            <w:tcW w:w="709" w:type="dxa"/>
            <w:vAlign w:val="center"/>
          </w:tcPr>
          <w:p w14:paraId="0CE0B81A" w14:textId="67D7758F" w:rsidR="0047136D" w:rsidRDefault="0047136D" w:rsidP="0047136D">
            <w:pPr>
              <w:pStyle w:val="Formatvorlage1"/>
            </w:pPr>
            <w:r w:rsidRPr="00F51CF3">
              <w:t>3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24037365" w14:textId="6CC8BF4E" w:rsidR="0047136D" w:rsidRDefault="0047136D" w:rsidP="0047136D">
            <w:pPr>
              <w:pStyle w:val="Formatvorlage1"/>
            </w:pPr>
            <w:r>
              <w:t>k</w:t>
            </w:r>
            <w:r w:rsidRPr="00F51CF3">
              <w:t>önnen in Sportspielen den Ball oder das Spielobjekt situationsgerecht annehmen und abspielen (</w:t>
            </w:r>
            <w:r w:rsidR="004F5B0F">
              <w:t>z. B.</w:t>
            </w:r>
            <w:r w:rsidR="000522BE">
              <w:t xml:space="preserve"> </w:t>
            </w:r>
            <w:r w:rsidRPr="00F51CF3">
              <w:t>Fussball, Unihockey).</w:t>
            </w:r>
          </w:p>
        </w:tc>
      </w:tr>
      <w:tr w:rsidR="0047136D" w:rsidRPr="00F33CAD" w14:paraId="282EABD3" w14:textId="77777777" w:rsidTr="008B1215">
        <w:trPr>
          <w:trHeight w:val="397"/>
        </w:trPr>
        <w:tc>
          <w:tcPr>
            <w:tcW w:w="9221" w:type="dxa"/>
            <w:gridSpan w:val="3"/>
            <w:vAlign w:val="center"/>
          </w:tcPr>
          <w:p w14:paraId="5EE59269" w14:textId="0BDD9069" w:rsidR="0047136D" w:rsidRPr="004159E5" w:rsidRDefault="0047136D" w:rsidP="0047136D">
            <w:pPr>
              <w:rPr>
                <w:rFonts w:cs="Arial"/>
                <w:color w:val="FF0000"/>
                <w:szCs w:val="24"/>
              </w:rPr>
            </w:pPr>
            <w:bookmarkStart w:id="8" w:name="_Hlk104398883"/>
            <w:r>
              <w:rPr>
                <w:rFonts w:cs="Arial"/>
                <w:color w:val="FF0000"/>
                <w:szCs w:val="24"/>
              </w:rPr>
              <w:t>Ball-/Spielobjekt führen</w:t>
            </w:r>
          </w:p>
        </w:tc>
      </w:tr>
      <w:tr w:rsidR="00EC7A6E" w:rsidRPr="00EF2854" w14:paraId="08B3F75A" w14:textId="77777777" w:rsidTr="008B1215">
        <w:trPr>
          <w:trHeight w:val="397"/>
        </w:trPr>
        <w:tc>
          <w:tcPr>
            <w:tcW w:w="9221" w:type="dxa"/>
            <w:gridSpan w:val="3"/>
            <w:vAlign w:val="center"/>
          </w:tcPr>
          <w:p w14:paraId="1AF01DCD" w14:textId="77777777" w:rsidR="00EC7A6E" w:rsidRPr="00EF2854" w:rsidRDefault="00EC7A6E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bookmarkEnd w:id="8"/>
      <w:tr w:rsidR="008B1215" w:rsidRPr="00977815" w14:paraId="2A9A9A7B" w14:textId="77777777" w:rsidTr="00C452BB">
        <w:trPr>
          <w:gridAfter w:val="1"/>
          <w:wAfter w:w="7" w:type="dxa"/>
          <w:trHeight w:val="397"/>
        </w:trPr>
        <w:tc>
          <w:tcPr>
            <w:tcW w:w="709" w:type="dxa"/>
            <w:vAlign w:val="center"/>
          </w:tcPr>
          <w:p w14:paraId="0ED7F08F" w14:textId="458C0FA6" w:rsidR="0047136D" w:rsidRPr="00EF2854" w:rsidRDefault="0047136D" w:rsidP="00AB77EB">
            <w:pPr>
              <w:pStyle w:val="Formatvorlage1"/>
            </w:pPr>
            <w:r w:rsidRPr="00F51CF3"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D344DD5" w14:textId="6C5FF9FC" w:rsidR="0047136D" w:rsidRPr="00977815" w:rsidRDefault="00AB77EB" w:rsidP="00AB77EB">
            <w:pPr>
              <w:pStyle w:val="Formatvorlage1"/>
            </w:pPr>
            <w:r>
              <w:t>k</w:t>
            </w:r>
            <w:r w:rsidR="0047136D" w:rsidRPr="00F51CF3">
              <w:t>önnen den Ball oder das Spielobjekt führen (</w:t>
            </w:r>
            <w:r w:rsidR="004F5B0F">
              <w:t>z. B.</w:t>
            </w:r>
            <w:r w:rsidR="000522BE">
              <w:t xml:space="preserve"> </w:t>
            </w:r>
            <w:r w:rsidR="0047136D" w:rsidRPr="00F51CF3">
              <w:t>mit Hand, Fuss, Stock).</w:t>
            </w:r>
          </w:p>
        </w:tc>
      </w:tr>
      <w:tr w:rsidR="008B1215" w:rsidRPr="00977815" w14:paraId="52C541F9" w14:textId="77777777" w:rsidTr="00C452BB">
        <w:trPr>
          <w:gridAfter w:val="1"/>
          <w:wAfter w:w="7" w:type="dxa"/>
          <w:trHeight w:val="397"/>
        </w:trPr>
        <w:tc>
          <w:tcPr>
            <w:tcW w:w="709" w:type="dxa"/>
            <w:vAlign w:val="center"/>
          </w:tcPr>
          <w:p w14:paraId="082519B5" w14:textId="7BA99C10" w:rsidR="0047136D" w:rsidRPr="00EF2854" w:rsidRDefault="0047136D" w:rsidP="00AB77EB">
            <w:pPr>
              <w:pStyle w:val="Formatvorlage1"/>
            </w:pPr>
            <w:r w:rsidRPr="00F51CF3">
              <w:t>1&amp;2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257F100" w14:textId="3906330E" w:rsidR="0047136D" w:rsidRPr="00EF2854" w:rsidRDefault="00AB77EB" w:rsidP="00AB77EB">
            <w:pPr>
              <w:pStyle w:val="Formatvorlage1"/>
            </w:pPr>
            <w:r>
              <w:t>können</w:t>
            </w:r>
            <w:r w:rsidR="0047136D" w:rsidRPr="00F51CF3">
              <w:t xml:space="preserve"> den Ball oder das Spielobjekt nebeneinander führen (</w:t>
            </w:r>
            <w:r w:rsidR="004F5B0F">
              <w:t>z. B.</w:t>
            </w:r>
            <w:r w:rsidR="000522BE">
              <w:t xml:space="preserve"> </w:t>
            </w:r>
            <w:r w:rsidR="0047136D" w:rsidRPr="00F51CF3">
              <w:t>mehrere Spieler führen den Ball im gleichen Feld).</w:t>
            </w:r>
          </w:p>
        </w:tc>
      </w:tr>
      <w:tr w:rsidR="008B1215" w:rsidRPr="00977815" w14:paraId="2CEB121D" w14:textId="77777777" w:rsidTr="00C452BB">
        <w:trPr>
          <w:gridAfter w:val="1"/>
          <w:wAfter w:w="7" w:type="dxa"/>
          <w:trHeight w:val="397"/>
        </w:trPr>
        <w:tc>
          <w:tcPr>
            <w:tcW w:w="709" w:type="dxa"/>
            <w:vAlign w:val="center"/>
          </w:tcPr>
          <w:p w14:paraId="7480D767" w14:textId="6B5DA994" w:rsidR="0047136D" w:rsidRDefault="0047136D" w:rsidP="00AB77EB">
            <w:pPr>
              <w:pStyle w:val="Formatvorlage1"/>
            </w:pPr>
            <w:r w:rsidRPr="00F51CF3"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DD4847B" w14:textId="5069691D" w:rsidR="0047136D" w:rsidRDefault="00AB77EB" w:rsidP="00AB77EB">
            <w:pPr>
              <w:pStyle w:val="Formatvorlage1"/>
            </w:pPr>
            <w:r>
              <w:t>können</w:t>
            </w:r>
            <w:r w:rsidR="0047136D" w:rsidRPr="00F51CF3">
              <w:t xml:space="preserve"> den Ball oder das Spielobjekt in kleinen Spielen führen.</w:t>
            </w:r>
          </w:p>
        </w:tc>
      </w:tr>
      <w:tr w:rsidR="008B1215" w:rsidRPr="00977815" w14:paraId="5DC6C773" w14:textId="77777777" w:rsidTr="00C452BB">
        <w:trPr>
          <w:gridAfter w:val="1"/>
          <w:wAfter w:w="7" w:type="dxa"/>
          <w:trHeight w:val="397"/>
        </w:trPr>
        <w:tc>
          <w:tcPr>
            <w:tcW w:w="709" w:type="dxa"/>
            <w:vAlign w:val="center"/>
          </w:tcPr>
          <w:p w14:paraId="5122BB8D" w14:textId="347559C7" w:rsidR="0047136D" w:rsidRPr="00EF2854" w:rsidRDefault="0047136D" w:rsidP="00AB77EB">
            <w:pPr>
              <w:pStyle w:val="Formatvorlage1"/>
            </w:pPr>
            <w:r w:rsidRPr="00F51CF3"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C81E1F8" w14:textId="7ED0D095" w:rsidR="0047136D" w:rsidRPr="00EF2854" w:rsidRDefault="00AB77EB" w:rsidP="00AB77EB">
            <w:pPr>
              <w:pStyle w:val="Formatvorlage1"/>
            </w:pPr>
            <w:r>
              <w:t>können</w:t>
            </w:r>
            <w:r w:rsidR="0047136D" w:rsidRPr="00F51CF3">
              <w:t xml:space="preserve"> den Ball oder das Spielobjekt in Sportspielen kontrolliert führen.</w:t>
            </w:r>
          </w:p>
        </w:tc>
      </w:tr>
      <w:tr w:rsidR="0047136D" w:rsidRPr="00F33CAD" w14:paraId="564C868B" w14:textId="77777777" w:rsidTr="008B1215">
        <w:trPr>
          <w:trHeight w:val="397"/>
        </w:trPr>
        <w:tc>
          <w:tcPr>
            <w:tcW w:w="9221" w:type="dxa"/>
            <w:gridSpan w:val="3"/>
            <w:vAlign w:val="center"/>
          </w:tcPr>
          <w:p w14:paraId="5D59BA4A" w14:textId="11563C92" w:rsidR="0047136D" w:rsidRPr="004159E5" w:rsidRDefault="0047136D" w:rsidP="0047136D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Ziel treffen</w:t>
            </w:r>
          </w:p>
        </w:tc>
      </w:tr>
      <w:tr w:rsidR="00EC7A6E" w:rsidRPr="00EF2854" w14:paraId="3F10F4DE" w14:textId="77777777" w:rsidTr="008B1215">
        <w:trPr>
          <w:trHeight w:val="397"/>
        </w:trPr>
        <w:tc>
          <w:tcPr>
            <w:tcW w:w="9221" w:type="dxa"/>
            <w:gridSpan w:val="3"/>
            <w:vAlign w:val="center"/>
          </w:tcPr>
          <w:p w14:paraId="56CAD9C3" w14:textId="77777777" w:rsidR="00EC7A6E" w:rsidRPr="00EF2854" w:rsidRDefault="00EC7A6E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8B1215" w:rsidRPr="00977815" w14:paraId="0A938694" w14:textId="77777777" w:rsidTr="00C452BB">
        <w:trPr>
          <w:gridAfter w:val="1"/>
          <w:wAfter w:w="7" w:type="dxa"/>
          <w:trHeight w:val="397"/>
        </w:trPr>
        <w:tc>
          <w:tcPr>
            <w:tcW w:w="709" w:type="dxa"/>
            <w:vAlign w:val="center"/>
          </w:tcPr>
          <w:p w14:paraId="663F1C56" w14:textId="359A04C1" w:rsidR="00AB77EB" w:rsidRPr="00EF2854" w:rsidRDefault="00AB77EB" w:rsidP="00AB77EB">
            <w:pPr>
              <w:pStyle w:val="Formatvorlage1"/>
            </w:pPr>
            <w:r w:rsidRPr="00F51CF3"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E2EF5AC" w14:textId="3DE17953" w:rsidR="00AB77EB" w:rsidRPr="00977815" w:rsidRDefault="00AB77EB" w:rsidP="00AB77EB">
            <w:pPr>
              <w:pStyle w:val="Formatvorlage1"/>
            </w:pPr>
            <w:r>
              <w:t>kö</w:t>
            </w:r>
            <w:r w:rsidRPr="00F51CF3">
              <w:t>nnen aus dem Stand ein Ziel treffen (</w:t>
            </w:r>
            <w:r w:rsidR="004F5B0F">
              <w:t>z. B.</w:t>
            </w:r>
            <w:r w:rsidR="000522BE">
              <w:t xml:space="preserve"> </w:t>
            </w:r>
            <w:r w:rsidRPr="00F51CF3">
              <w:t>Wurfstationen).</w:t>
            </w:r>
          </w:p>
        </w:tc>
      </w:tr>
      <w:tr w:rsidR="008B1215" w:rsidRPr="00977815" w14:paraId="231561D6" w14:textId="77777777" w:rsidTr="00C452BB">
        <w:trPr>
          <w:gridAfter w:val="1"/>
          <w:wAfter w:w="7" w:type="dxa"/>
          <w:trHeight w:val="397"/>
        </w:trPr>
        <w:tc>
          <w:tcPr>
            <w:tcW w:w="709" w:type="dxa"/>
            <w:vAlign w:val="center"/>
          </w:tcPr>
          <w:p w14:paraId="589E8CFE" w14:textId="5C2AA95A" w:rsidR="00AB77EB" w:rsidRPr="00EF2854" w:rsidRDefault="00AB77EB" w:rsidP="00AB77EB">
            <w:pPr>
              <w:pStyle w:val="Formatvorlage1"/>
            </w:pPr>
            <w:r w:rsidRPr="00F51CF3">
              <w:t>1&amp;2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93D313" w14:textId="0E13B2BB" w:rsidR="00AB77EB" w:rsidRPr="00EF2854" w:rsidRDefault="00AB77EB" w:rsidP="00AB77EB">
            <w:pPr>
              <w:pStyle w:val="Formatvorlage1"/>
            </w:pPr>
            <w:r>
              <w:t>kö</w:t>
            </w:r>
            <w:r w:rsidRPr="00F51CF3">
              <w:t>nnen aus dem Lauf ein Ziel treffen.</w:t>
            </w:r>
          </w:p>
        </w:tc>
      </w:tr>
      <w:tr w:rsidR="008B1215" w:rsidRPr="00977815" w14:paraId="77804235" w14:textId="77777777" w:rsidTr="00C452BB">
        <w:trPr>
          <w:gridAfter w:val="1"/>
          <w:wAfter w:w="7" w:type="dxa"/>
          <w:trHeight w:val="397"/>
        </w:trPr>
        <w:tc>
          <w:tcPr>
            <w:tcW w:w="709" w:type="dxa"/>
            <w:vAlign w:val="center"/>
          </w:tcPr>
          <w:p w14:paraId="065711BB" w14:textId="7B5A8511" w:rsidR="00AB77EB" w:rsidRDefault="00AB77EB" w:rsidP="00AB77EB">
            <w:pPr>
              <w:pStyle w:val="Formatvorlage1"/>
            </w:pPr>
            <w:r w:rsidRPr="00F51CF3"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4FF53F" w14:textId="6AFF1C26" w:rsidR="00AB77EB" w:rsidRDefault="00AB77EB" w:rsidP="00AB77EB">
            <w:pPr>
              <w:pStyle w:val="Formatvorlage1"/>
            </w:pPr>
            <w:r>
              <w:t>k</w:t>
            </w:r>
            <w:r w:rsidRPr="00F51CF3">
              <w:t>önnen im Spiel ein Ziel treffen.</w:t>
            </w:r>
          </w:p>
        </w:tc>
      </w:tr>
      <w:tr w:rsidR="008B1215" w:rsidRPr="00977815" w14:paraId="664D1C5A" w14:textId="77777777" w:rsidTr="00C452BB">
        <w:trPr>
          <w:gridAfter w:val="1"/>
          <w:wAfter w:w="7" w:type="dxa"/>
          <w:trHeight w:val="397"/>
        </w:trPr>
        <w:tc>
          <w:tcPr>
            <w:tcW w:w="709" w:type="dxa"/>
            <w:vAlign w:val="center"/>
          </w:tcPr>
          <w:p w14:paraId="0E78E0AB" w14:textId="139F3A9C" w:rsidR="00AB77EB" w:rsidRPr="00EF2854" w:rsidRDefault="00AB77EB" w:rsidP="00AB77EB">
            <w:pPr>
              <w:pStyle w:val="Formatvorlage1"/>
            </w:pPr>
            <w:r w:rsidRPr="00F51CF3"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E4FCBE0" w14:textId="65E69C17" w:rsidR="00AB77EB" w:rsidRPr="00EF2854" w:rsidRDefault="00AB77EB" w:rsidP="00AB77EB">
            <w:pPr>
              <w:pStyle w:val="Formatvorlage1"/>
            </w:pPr>
            <w:r>
              <w:t>k</w:t>
            </w:r>
            <w:r w:rsidRPr="00F51CF3">
              <w:t>önnen trotz gegnerischer Beeinflussung ein Ziel treffen.</w:t>
            </w:r>
          </w:p>
        </w:tc>
      </w:tr>
      <w:tr w:rsidR="00AB77EB" w:rsidRPr="00F33CAD" w14:paraId="62DCD204" w14:textId="77777777" w:rsidTr="008B1215">
        <w:trPr>
          <w:trHeight w:val="397"/>
        </w:trPr>
        <w:tc>
          <w:tcPr>
            <w:tcW w:w="9221" w:type="dxa"/>
            <w:gridSpan w:val="3"/>
            <w:vAlign w:val="center"/>
          </w:tcPr>
          <w:p w14:paraId="2804FFFA" w14:textId="64DBD3A1" w:rsidR="00AB77EB" w:rsidRPr="004159E5" w:rsidRDefault="00AB77EB" w:rsidP="00AB77EB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Taktik</w:t>
            </w:r>
          </w:p>
        </w:tc>
      </w:tr>
      <w:tr w:rsidR="00EC7A6E" w:rsidRPr="00EF2854" w14:paraId="6660B73F" w14:textId="77777777" w:rsidTr="008B1215">
        <w:trPr>
          <w:trHeight w:val="397"/>
        </w:trPr>
        <w:tc>
          <w:tcPr>
            <w:tcW w:w="9221" w:type="dxa"/>
            <w:gridSpan w:val="3"/>
            <w:vAlign w:val="center"/>
          </w:tcPr>
          <w:p w14:paraId="088EB920" w14:textId="77777777" w:rsidR="00EC7A6E" w:rsidRPr="00EF2854" w:rsidRDefault="00EC7A6E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8B1215" w:rsidRPr="00977815" w14:paraId="1C01783D" w14:textId="77777777" w:rsidTr="00FE6FCC">
        <w:trPr>
          <w:gridAfter w:val="1"/>
          <w:wAfter w:w="7" w:type="dxa"/>
          <w:trHeight w:val="567"/>
        </w:trPr>
        <w:tc>
          <w:tcPr>
            <w:tcW w:w="709" w:type="dxa"/>
            <w:vAlign w:val="center"/>
          </w:tcPr>
          <w:p w14:paraId="03DFC4AA" w14:textId="4DFCC689" w:rsidR="008058E8" w:rsidRPr="00EF2854" w:rsidRDefault="008058E8" w:rsidP="002F44DB">
            <w:pPr>
              <w:pStyle w:val="Formatvorlage1"/>
            </w:pPr>
            <w:r w:rsidRPr="00F51CF3">
              <w:t>1&amp;2</w:t>
            </w:r>
          </w:p>
        </w:tc>
        <w:tc>
          <w:tcPr>
            <w:tcW w:w="8505" w:type="dxa"/>
            <w:shd w:val="clear" w:color="auto" w:fill="DAEEF3" w:themeFill="accent5" w:themeFillTint="33"/>
            <w:vAlign w:val="center"/>
          </w:tcPr>
          <w:p w14:paraId="3A885A6A" w14:textId="5B8D30C2" w:rsidR="008058E8" w:rsidRPr="00FA3C5A" w:rsidRDefault="00DB5181" w:rsidP="00FE6FCC">
            <w:pPr>
              <w:pStyle w:val="Formatvorlage1"/>
              <w:ind w:right="32"/>
            </w:pPr>
            <w:r w:rsidRPr="00FA3C5A">
              <w:t>k</w:t>
            </w:r>
            <w:r w:rsidR="008058E8" w:rsidRPr="00FA3C5A">
              <w:t xml:space="preserve">önnen Bewegungen des Mit- und Gegenspielers erkennen und darauf </w:t>
            </w:r>
            <w:r w:rsidR="00C37CF6" w:rsidRPr="00FA3C5A">
              <w:t xml:space="preserve">gemäss den individuellen Möglichkeiten </w:t>
            </w:r>
            <w:r w:rsidR="008058E8" w:rsidRPr="00FA3C5A">
              <w:t>reagieren.</w:t>
            </w:r>
          </w:p>
        </w:tc>
      </w:tr>
      <w:tr w:rsidR="008B1215" w:rsidRPr="00977815" w14:paraId="531E462D" w14:textId="77777777" w:rsidTr="00C452BB">
        <w:trPr>
          <w:gridAfter w:val="1"/>
          <w:wAfter w:w="7" w:type="dxa"/>
          <w:trHeight w:val="397"/>
        </w:trPr>
        <w:tc>
          <w:tcPr>
            <w:tcW w:w="709" w:type="dxa"/>
            <w:vAlign w:val="center"/>
          </w:tcPr>
          <w:p w14:paraId="7F6E8CEE" w14:textId="01CAFD42" w:rsidR="008058E8" w:rsidRPr="00EF2854" w:rsidRDefault="008058E8" w:rsidP="00DF06B4">
            <w:pPr>
              <w:pStyle w:val="Formatvorlage1"/>
            </w:pPr>
            <w:r w:rsidRPr="00F51CF3"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F217F52" w14:textId="2406E470" w:rsidR="008058E8" w:rsidRPr="00EF2854" w:rsidRDefault="00DB5181" w:rsidP="00FE6FCC">
            <w:pPr>
              <w:pStyle w:val="Formatvorlage1"/>
              <w:ind w:right="32"/>
            </w:pPr>
            <w:r>
              <w:t>k</w:t>
            </w:r>
            <w:r w:rsidR="008058E8" w:rsidRPr="00F51CF3">
              <w:t>önnen sich anbieten und Mitspielende</w:t>
            </w:r>
            <w:r w:rsidR="008058E8">
              <w:t xml:space="preserve"> </w:t>
            </w:r>
            <w:r w:rsidR="008058E8" w:rsidRPr="00F51CF3">
              <w:t>sinnvoll anspielen</w:t>
            </w:r>
            <w:r w:rsidR="00DF06B4">
              <w:t xml:space="preserve"> (z. B. Schnappball)</w:t>
            </w:r>
            <w:r w:rsidR="008058E8" w:rsidRPr="00F51CF3">
              <w:t>.</w:t>
            </w:r>
          </w:p>
        </w:tc>
      </w:tr>
      <w:tr w:rsidR="008B1215" w:rsidRPr="00977815" w14:paraId="4BDB8387" w14:textId="77777777" w:rsidTr="00C452BB">
        <w:trPr>
          <w:gridAfter w:val="1"/>
          <w:wAfter w:w="7" w:type="dxa"/>
          <w:trHeight w:val="567"/>
        </w:trPr>
        <w:tc>
          <w:tcPr>
            <w:tcW w:w="709" w:type="dxa"/>
            <w:vAlign w:val="center"/>
          </w:tcPr>
          <w:p w14:paraId="4B7720F0" w14:textId="531AC882" w:rsidR="008058E8" w:rsidRDefault="008058E8" w:rsidP="00E93AB6">
            <w:pPr>
              <w:pStyle w:val="Formatvorlage1"/>
              <w:jc w:val="both"/>
            </w:pPr>
            <w:r w:rsidRPr="00F51CF3">
              <w:t>2&amp;3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43762F1" w14:textId="0DF84BCF" w:rsidR="008058E8" w:rsidRDefault="00DB5181" w:rsidP="00FE6FCC">
            <w:pPr>
              <w:pStyle w:val="Formatvorlage1"/>
              <w:ind w:right="32"/>
            </w:pPr>
            <w:r>
              <w:t>k</w:t>
            </w:r>
            <w:r w:rsidR="008058E8" w:rsidRPr="00F51CF3">
              <w:t>önnen sich in der Abwehr richtig positionieren (</w:t>
            </w:r>
            <w:r w:rsidR="004F5B0F">
              <w:t>z. B.</w:t>
            </w:r>
            <w:r w:rsidR="000522BE">
              <w:t xml:space="preserve"> </w:t>
            </w:r>
            <w:r w:rsidR="008058E8" w:rsidRPr="00F51CF3">
              <w:t>Personendeckung) und den freien Raum verteidigen.</w:t>
            </w:r>
          </w:p>
        </w:tc>
      </w:tr>
    </w:tbl>
    <w:p w14:paraId="7B63D407" w14:textId="1CA81591" w:rsidR="00DB5181" w:rsidRDefault="00DB5181"/>
    <w:p w14:paraId="77502F5E" w14:textId="77777777" w:rsidR="00DB5181" w:rsidRDefault="00DB5181">
      <w:r>
        <w:br w:type="page"/>
      </w:r>
    </w:p>
    <w:p w14:paraId="6ADC3347" w14:textId="77777777" w:rsidR="00DB5181" w:rsidRPr="00193B89" w:rsidRDefault="00DB5181">
      <w:pPr>
        <w:rPr>
          <w:sz w:val="12"/>
          <w:szCs w:val="12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8058E8" w:rsidRPr="0025770A" w14:paraId="392A1616" w14:textId="77777777" w:rsidTr="00D74EA5">
        <w:trPr>
          <w:trHeight w:val="397"/>
        </w:trPr>
        <w:tc>
          <w:tcPr>
            <w:tcW w:w="9356" w:type="dxa"/>
            <w:gridSpan w:val="2"/>
            <w:vAlign w:val="center"/>
          </w:tcPr>
          <w:p w14:paraId="6C5FFAEC" w14:textId="2014E307" w:rsidR="008058E8" w:rsidRPr="004159E5" w:rsidRDefault="008058E8" w:rsidP="008058E8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Regeln</w:t>
            </w:r>
          </w:p>
        </w:tc>
      </w:tr>
      <w:tr w:rsidR="00EC7A6E" w:rsidRPr="00EF2854" w14:paraId="15AC86B3" w14:textId="77777777" w:rsidTr="00D74EA5">
        <w:trPr>
          <w:trHeight w:val="397"/>
        </w:trPr>
        <w:tc>
          <w:tcPr>
            <w:tcW w:w="9356" w:type="dxa"/>
            <w:gridSpan w:val="2"/>
            <w:vAlign w:val="center"/>
          </w:tcPr>
          <w:p w14:paraId="2762D5B0" w14:textId="77777777" w:rsidR="00EC7A6E" w:rsidRPr="00EF2854" w:rsidRDefault="00EC7A6E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8058E8" w:rsidRPr="00977815" w14:paraId="2BF5925D" w14:textId="77777777" w:rsidTr="00C452BB">
        <w:trPr>
          <w:trHeight w:val="397"/>
        </w:trPr>
        <w:tc>
          <w:tcPr>
            <w:tcW w:w="709" w:type="dxa"/>
            <w:vAlign w:val="center"/>
          </w:tcPr>
          <w:p w14:paraId="3A08278D" w14:textId="70270E46" w:rsidR="008058E8" w:rsidRPr="00EF2854" w:rsidRDefault="008058E8" w:rsidP="00DB5181">
            <w:pPr>
              <w:pStyle w:val="Formatvorlage1"/>
            </w:pPr>
            <w:r w:rsidRPr="00F51CF3">
              <w:t>1</w:t>
            </w:r>
          </w:p>
        </w:tc>
        <w:tc>
          <w:tcPr>
            <w:tcW w:w="8647" w:type="dxa"/>
            <w:shd w:val="clear" w:color="auto" w:fill="FFFFCC"/>
            <w:vAlign w:val="center"/>
          </w:tcPr>
          <w:p w14:paraId="65E20C0F" w14:textId="6A3F1A7A" w:rsidR="008058E8" w:rsidRPr="00977815" w:rsidRDefault="00DB5181" w:rsidP="00DB5181">
            <w:pPr>
              <w:pStyle w:val="Formatvorlage1"/>
            </w:pPr>
            <w:r>
              <w:t>k</w:t>
            </w:r>
            <w:r w:rsidR="008058E8" w:rsidRPr="00F51CF3">
              <w:t>ennen Regeln.</w:t>
            </w:r>
          </w:p>
        </w:tc>
      </w:tr>
      <w:tr w:rsidR="008058E8" w:rsidRPr="00977815" w14:paraId="1941E4B9" w14:textId="77777777" w:rsidTr="00C452BB">
        <w:trPr>
          <w:trHeight w:val="397"/>
        </w:trPr>
        <w:tc>
          <w:tcPr>
            <w:tcW w:w="709" w:type="dxa"/>
            <w:vAlign w:val="center"/>
          </w:tcPr>
          <w:p w14:paraId="06FCB761" w14:textId="23442625" w:rsidR="008058E8" w:rsidRPr="00EF2854" w:rsidRDefault="008058E8" w:rsidP="00DB5181">
            <w:pPr>
              <w:pStyle w:val="Formatvorlage1"/>
            </w:pPr>
            <w:r w:rsidRPr="00F51CF3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813C38E" w14:textId="01531F36" w:rsidR="008058E8" w:rsidRPr="00EF2854" w:rsidRDefault="00DB5181" w:rsidP="00DB5181">
            <w:pPr>
              <w:pStyle w:val="Formatvorlage1"/>
            </w:pPr>
            <w:r>
              <w:t>k</w:t>
            </w:r>
            <w:r w:rsidR="008058E8" w:rsidRPr="00F51CF3">
              <w:t>önnen Regeln einhalten.</w:t>
            </w:r>
          </w:p>
        </w:tc>
      </w:tr>
      <w:tr w:rsidR="008058E8" w:rsidRPr="00977815" w14:paraId="58FCD866" w14:textId="77777777" w:rsidTr="00C452BB">
        <w:trPr>
          <w:trHeight w:val="397"/>
        </w:trPr>
        <w:tc>
          <w:tcPr>
            <w:tcW w:w="709" w:type="dxa"/>
            <w:vAlign w:val="center"/>
          </w:tcPr>
          <w:p w14:paraId="0FF04149" w14:textId="0FC5CCF8" w:rsidR="008058E8" w:rsidRDefault="008058E8" w:rsidP="00DB5181">
            <w:pPr>
              <w:pStyle w:val="Formatvorlage1"/>
            </w:pPr>
            <w:r w:rsidRPr="00F51CF3">
              <w:t>1&amp;2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0F054A37" w14:textId="6F83BCF8" w:rsidR="008058E8" w:rsidRDefault="00DB5181" w:rsidP="00DB5181">
            <w:pPr>
              <w:pStyle w:val="Formatvorlage1"/>
            </w:pPr>
            <w:r>
              <w:t>k</w:t>
            </w:r>
            <w:r w:rsidR="008058E8" w:rsidRPr="00F51CF3">
              <w:t>önnen Regeln beim Spielen umsetzen.</w:t>
            </w:r>
          </w:p>
        </w:tc>
      </w:tr>
      <w:tr w:rsidR="008058E8" w:rsidRPr="00977815" w14:paraId="376C7258" w14:textId="77777777" w:rsidTr="00C452BB">
        <w:trPr>
          <w:trHeight w:val="397"/>
        </w:trPr>
        <w:tc>
          <w:tcPr>
            <w:tcW w:w="709" w:type="dxa"/>
            <w:vAlign w:val="center"/>
          </w:tcPr>
          <w:p w14:paraId="7706B8A3" w14:textId="496AE427" w:rsidR="008058E8" w:rsidRPr="00EF2854" w:rsidRDefault="008058E8" w:rsidP="00DB5181">
            <w:pPr>
              <w:pStyle w:val="Formatvorlage1"/>
            </w:pPr>
            <w:r w:rsidRPr="00F51CF3"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7E64185" w14:textId="027796FB" w:rsidR="008058E8" w:rsidRPr="00EF2854" w:rsidRDefault="00DB5181" w:rsidP="00DB5181">
            <w:pPr>
              <w:pStyle w:val="Formatvorlage1"/>
            </w:pPr>
            <w:r>
              <w:t>k</w:t>
            </w:r>
            <w:r w:rsidR="008058E8" w:rsidRPr="00F51CF3">
              <w:t>önnen wichtige Regeln der Sportspiele erklären, selbständig und fair spielen.</w:t>
            </w:r>
          </w:p>
        </w:tc>
      </w:tr>
      <w:tr w:rsidR="008058E8" w:rsidRPr="0025770A" w14:paraId="01955215" w14:textId="77777777" w:rsidTr="00D74EA5">
        <w:trPr>
          <w:trHeight w:val="397"/>
        </w:trPr>
        <w:tc>
          <w:tcPr>
            <w:tcW w:w="9356" w:type="dxa"/>
            <w:gridSpan w:val="2"/>
            <w:vAlign w:val="center"/>
          </w:tcPr>
          <w:p w14:paraId="6D84253C" w14:textId="6A4D1C7C" w:rsidR="008058E8" w:rsidRPr="004159E5" w:rsidRDefault="008058E8" w:rsidP="008058E8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Emotionen</w:t>
            </w:r>
          </w:p>
        </w:tc>
      </w:tr>
      <w:tr w:rsidR="00EC7A6E" w:rsidRPr="00EF2854" w14:paraId="3461236C" w14:textId="77777777" w:rsidTr="00D74EA5">
        <w:trPr>
          <w:trHeight w:val="397"/>
        </w:trPr>
        <w:tc>
          <w:tcPr>
            <w:tcW w:w="9356" w:type="dxa"/>
            <w:gridSpan w:val="2"/>
            <w:vAlign w:val="center"/>
          </w:tcPr>
          <w:p w14:paraId="16B838A1" w14:textId="77777777" w:rsidR="00EC7A6E" w:rsidRPr="00EF2854" w:rsidRDefault="00EC7A6E" w:rsidP="00D26789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DB5181" w:rsidRPr="00977815" w14:paraId="00BA1DDB" w14:textId="77777777" w:rsidTr="00C452BB">
        <w:trPr>
          <w:trHeight w:val="397"/>
        </w:trPr>
        <w:tc>
          <w:tcPr>
            <w:tcW w:w="709" w:type="dxa"/>
            <w:vAlign w:val="center"/>
          </w:tcPr>
          <w:p w14:paraId="24441CCA" w14:textId="5A0505C1" w:rsidR="00DB5181" w:rsidRPr="00EF2854" w:rsidRDefault="00DB5181" w:rsidP="00DB5181">
            <w:pPr>
              <w:pStyle w:val="Formatvorlage1"/>
            </w:pPr>
            <w:r w:rsidRPr="00F51CF3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41124B5" w14:textId="0980F1D6" w:rsidR="00DB5181" w:rsidRPr="00977815" w:rsidRDefault="00DB5181" w:rsidP="00DB5181">
            <w:pPr>
              <w:pStyle w:val="Formatvorlage1"/>
            </w:pPr>
            <w:r>
              <w:t>k</w:t>
            </w:r>
            <w:r w:rsidRPr="00F51CF3">
              <w:t>önnen eigene Emotionen wahrnehmen (</w:t>
            </w:r>
            <w:r w:rsidR="004F5B0F">
              <w:t>z. B.</w:t>
            </w:r>
            <w:r w:rsidR="000522BE">
              <w:t xml:space="preserve"> </w:t>
            </w:r>
            <w:r w:rsidRPr="00F51CF3">
              <w:t>Freude über einen Sieg).</w:t>
            </w:r>
          </w:p>
        </w:tc>
      </w:tr>
      <w:tr w:rsidR="00DB5181" w:rsidRPr="00977815" w14:paraId="5466471B" w14:textId="77777777" w:rsidTr="00C452BB">
        <w:trPr>
          <w:trHeight w:val="397"/>
        </w:trPr>
        <w:tc>
          <w:tcPr>
            <w:tcW w:w="709" w:type="dxa"/>
            <w:vAlign w:val="center"/>
          </w:tcPr>
          <w:p w14:paraId="7F1815D3" w14:textId="221A84A7" w:rsidR="00DB5181" w:rsidRPr="00EF2854" w:rsidRDefault="00DB5181" w:rsidP="00DB5181">
            <w:pPr>
              <w:pStyle w:val="Formatvorlage1"/>
            </w:pPr>
            <w:r w:rsidRPr="00F51CF3">
              <w:t>1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5A0A337E" w14:textId="003B9D7A" w:rsidR="00DB5181" w:rsidRPr="00EF2854" w:rsidRDefault="00DB5181" w:rsidP="00DB5181">
            <w:pPr>
              <w:pStyle w:val="Formatvorlage1"/>
            </w:pPr>
            <w:r>
              <w:t>k</w:t>
            </w:r>
            <w:r w:rsidRPr="00F51CF3">
              <w:t>önnen eigene Emotionen ausdrücken (</w:t>
            </w:r>
            <w:r w:rsidR="004F5B0F">
              <w:t>z. B.</w:t>
            </w:r>
            <w:r w:rsidR="00BC147F">
              <w:t xml:space="preserve"> </w:t>
            </w:r>
            <w:r w:rsidRPr="00F51CF3">
              <w:t>im Umgang mit Sieg und Niederlage).</w:t>
            </w:r>
          </w:p>
        </w:tc>
      </w:tr>
      <w:tr w:rsidR="00DB5181" w:rsidRPr="00977815" w14:paraId="6980FCE8" w14:textId="77777777" w:rsidTr="00C452BB">
        <w:trPr>
          <w:trHeight w:val="567"/>
        </w:trPr>
        <w:tc>
          <w:tcPr>
            <w:tcW w:w="709" w:type="dxa"/>
            <w:vAlign w:val="center"/>
          </w:tcPr>
          <w:p w14:paraId="72C2CAF2" w14:textId="33BCABFC" w:rsidR="00DB5181" w:rsidRDefault="00DB5181" w:rsidP="00DB5181">
            <w:pPr>
              <w:pStyle w:val="Formatvorlage1"/>
            </w:pPr>
            <w:r w:rsidRPr="00F51CF3">
              <w:t>1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35F09496" w14:textId="7C345F5E" w:rsidR="00DB5181" w:rsidRDefault="00DB5181" w:rsidP="00DB5181">
            <w:pPr>
              <w:pStyle w:val="Formatvorlage1"/>
            </w:pPr>
            <w:r>
              <w:t>k</w:t>
            </w:r>
            <w:r w:rsidRPr="00F51CF3">
              <w:t>önnen Emotionen der anderen wahrnehmen (</w:t>
            </w:r>
            <w:r w:rsidR="004F5B0F">
              <w:t>z. B.</w:t>
            </w:r>
            <w:r w:rsidR="00BC147F">
              <w:t xml:space="preserve"> </w:t>
            </w:r>
            <w:r w:rsidRPr="00F51CF3">
              <w:t>im Umgang mit Sieg und Niederlage).</w:t>
            </w:r>
          </w:p>
        </w:tc>
      </w:tr>
      <w:tr w:rsidR="00DB5181" w:rsidRPr="00977815" w14:paraId="339AA33F" w14:textId="77777777" w:rsidTr="00C452BB">
        <w:trPr>
          <w:trHeight w:val="397"/>
        </w:trPr>
        <w:tc>
          <w:tcPr>
            <w:tcW w:w="709" w:type="dxa"/>
            <w:vAlign w:val="center"/>
          </w:tcPr>
          <w:p w14:paraId="36CA5F72" w14:textId="7179BFAD" w:rsidR="00DB5181" w:rsidRPr="00F51CF3" w:rsidRDefault="00DB5181" w:rsidP="00DB5181">
            <w:pPr>
              <w:pStyle w:val="Formatvorlage1"/>
            </w:pPr>
            <w:r w:rsidRPr="00F51CF3"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CBC6C7D" w14:textId="52EDB0FD" w:rsidR="00DB5181" w:rsidRDefault="00DB5181" w:rsidP="00DB5181">
            <w:pPr>
              <w:pStyle w:val="Formatvorlage1"/>
            </w:pPr>
            <w:r>
              <w:t>k</w:t>
            </w:r>
            <w:r w:rsidRPr="00F51CF3">
              <w:t>önnen Emotionen unter Anleitung reflektieren</w:t>
            </w:r>
            <w:r w:rsidR="00D74EA5">
              <w:t xml:space="preserve"> (z. B. Teambildung)</w:t>
            </w:r>
            <w:r w:rsidRPr="00F51CF3">
              <w:t>.</w:t>
            </w:r>
          </w:p>
        </w:tc>
      </w:tr>
      <w:tr w:rsidR="00DB5181" w:rsidRPr="00977815" w14:paraId="299634B4" w14:textId="77777777" w:rsidTr="00C452BB">
        <w:trPr>
          <w:trHeight w:val="397"/>
        </w:trPr>
        <w:tc>
          <w:tcPr>
            <w:tcW w:w="709" w:type="dxa"/>
            <w:vAlign w:val="center"/>
          </w:tcPr>
          <w:p w14:paraId="5A64F55A" w14:textId="36C20519" w:rsidR="00DB5181" w:rsidRPr="00F51CF3" w:rsidRDefault="00DB5181" w:rsidP="00DB5181">
            <w:pPr>
              <w:pStyle w:val="Formatvorlage1"/>
            </w:pPr>
            <w:r w:rsidRPr="00F51CF3">
              <w:t>2&amp;3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E255762" w14:textId="32CA439C" w:rsidR="00DB5181" w:rsidRDefault="00DB5181" w:rsidP="00DB5181">
            <w:pPr>
              <w:pStyle w:val="Formatvorlage1"/>
            </w:pPr>
            <w:r>
              <w:t>k</w:t>
            </w:r>
            <w:r w:rsidRPr="00F51CF3">
              <w:t>önnen Emotionen kontrollieren (</w:t>
            </w:r>
            <w:r w:rsidR="004F5B0F">
              <w:t>z. B.</w:t>
            </w:r>
            <w:r w:rsidR="000522BE">
              <w:t xml:space="preserve"> </w:t>
            </w:r>
            <w:r w:rsidRPr="00F51CF3">
              <w:t>Schiedsrichterentscheide akzeptieren).</w:t>
            </w:r>
          </w:p>
        </w:tc>
      </w:tr>
    </w:tbl>
    <w:p w14:paraId="0FD6DF5C" w14:textId="77777777" w:rsidR="0047136D" w:rsidRPr="003042F9" w:rsidRDefault="0047136D" w:rsidP="0047136D"/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4D358E" w14:paraId="77CE368B" w14:textId="77777777" w:rsidTr="002B3BFF">
        <w:trPr>
          <w:trHeight w:val="397"/>
        </w:trPr>
        <w:tc>
          <w:tcPr>
            <w:tcW w:w="9356" w:type="dxa"/>
            <w:gridSpan w:val="2"/>
            <w:vAlign w:val="center"/>
          </w:tcPr>
          <w:p w14:paraId="49D126E7" w14:textId="2222ECA7" w:rsidR="004D358E" w:rsidRPr="00C41E25" w:rsidRDefault="004D358E" w:rsidP="00D26789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C</w:t>
            </w:r>
            <w:r>
              <w:rPr>
                <w:color w:val="FF0000"/>
              </w:rPr>
              <w:tab/>
            </w:r>
            <w:r w:rsidR="00D06FB7">
              <w:rPr>
                <w:color w:val="FF0000"/>
              </w:rPr>
              <w:t>Kampfspiele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4D358E" w:rsidRPr="00123226" w14:paraId="14319478" w14:textId="77777777" w:rsidTr="002B3BFF">
        <w:trPr>
          <w:trHeight w:val="39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3D0F6F67" w14:textId="26988CEB" w:rsidR="004D358E" w:rsidRPr="00123226" w:rsidRDefault="004D358E" w:rsidP="00D26789">
            <w:pPr>
              <w:tabs>
                <w:tab w:val="left" w:pos="753"/>
              </w:tabs>
              <w:autoSpaceDE w:val="0"/>
              <w:autoSpaceDN w:val="0"/>
              <w:adjustRightInd w:val="0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DB5181" w:rsidRPr="00A979D1">
              <w:t>können gewandt und mit Strategie fair kämpfen</w:t>
            </w:r>
            <w:r w:rsidR="00DB5181">
              <w:t>.</w:t>
            </w:r>
          </w:p>
        </w:tc>
      </w:tr>
      <w:bookmarkEnd w:id="7"/>
      <w:tr w:rsidR="00E76331" w:rsidRPr="0025770A" w14:paraId="2F32B421" w14:textId="77777777" w:rsidTr="002B3BFF">
        <w:trPr>
          <w:trHeight w:val="397"/>
        </w:trPr>
        <w:tc>
          <w:tcPr>
            <w:tcW w:w="9356" w:type="dxa"/>
            <w:gridSpan w:val="2"/>
            <w:vAlign w:val="center"/>
          </w:tcPr>
          <w:p w14:paraId="49327155" w14:textId="2A9CF39C" w:rsidR="00E76331" w:rsidRPr="004159E5" w:rsidRDefault="00E76331" w:rsidP="00D26789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Kämpfen</w:t>
            </w:r>
          </w:p>
        </w:tc>
      </w:tr>
      <w:tr w:rsidR="00E76331" w:rsidRPr="00EF2854" w14:paraId="5BFA8665" w14:textId="77777777" w:rsidTr="002B3BFF">
        <w:trPr>
          <w:trHeight w:val="567"/>
        </w:trPr>
        <w:tc>
          <w:tcPr>
            <w:tcW w:w="9356" w:type="dxa"/>
            <w:gridSpan w:val="2"/>
            <w:vAlign w:val="center"/>
          </w:tcPr>
          <w:p w14:paraId="47351F31" w14:textId="7395A070" w:rsidR="00E76331" w:rsidRPr="00EF2854" w:rsidRDefault="00E76331" w:rsidP="005F73D9">
            <w:pPr>
              <w:pStyle w:val="1cmzentriert"/>
            </w:pPr>
            <w:r>
              <w:t>BS.4.</w:t>
            </w:r>
            <w:r w:rsidR="00F829DA">
              <w:t>C</w:t>
            </w:r>
            <w:r>
              <w:t>.1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br/>
              <w:t>D</w:t>
            </w:r>
            <w:r w:rsidRPr="00EF2854">
              <w:t xml:space="preserve">ie </w:t>
            </w:r>
            <w:r w:rsidRPr="00915959">
              <w:t xml:space="preserve">Schülerinnen und Schüler </w:t>
            </w:r>
          </w:p>
        </w:tc>
      </w:tr>
      <w:tr w:rsidR="00DB5181" w:rsidRPr="00977815" w14:paraId="496EE8C3" w14:textId="77777777" w:rsidTr="002B3BFF">
        <w:trPr>
          <w:trHeight w:val="397"/>
        </w:trPr>
        <w:tc>
          <w:tcPr>
            <w:tcW w:w="709" w:type="dxa"/>
            <w:vAlign w:val="center"/>
          </w:tcPr>
          <w:p w14:paraId="7B1C3797" w14:textId="480CAED9" w:rsidR="00DB5181" w:rsidRPr="00EF2854" w:rsidRDefault="00DB5181" w:rsidP="0045554F">
            <w:pPr>
              <w:pStyle w:val="Formatvorlage1"/>
            </w:pPr>
            <w:r w:rsidRPr="00A979D1">
              <w:t>1&amp;2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48DA7E7" w14:textId="269E1985" w:rsidR="00DB5181" w:rsidRPr="00977815" w:rsidRDefault="0045554F" w:rsidP="0045554F">
            <w:pPr>
              <w:pStyle w:val="Formatvorlage1"/>
            </w:pPr>
            <w:r>
              <w:t>k</w:t>
            </w:r>
            <w:r w:rsidR="00DB5181" w:rsidRPr="00A979D1">
              <w:t>önnen das Gegenüber gezielt aus dem Gleichgewicht bringen.</w:t>
            </w:r>
          </w:p>
        </w:tc>
      </w:tr>
      <w:tr w:rsidR="00DB5181" w:rsidRPr="00977815" w14:paraId="5DABFC72" w14:textId="77777777" w:rsidTr="002B3BFF">
        <w:trPr>
          <w:trHeight w:val="567"/>
        </w:trPr>
        <w:tc>
          <w:tcPr>
            <w:tcW w:w="709" w:type="dxa"/>
            <w:vAlign w:val="center"/>
          </w:tcPr>
          <w:p w14:paraId="3EE4623F" w14:textId="781CEF5A" w:rsidR="00DB5181" w:rsidRPr="00EF2854" w:rsidRDefault="00DB5181" w:rsidP="0045554F">
            <w:pPr>
              <w:pStyle w:val="Formatvorlage1"/>
            </w:pPr>
            <w:r w:rsidRPr="00A979D1"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A99E9D2" w14:textId="002ED3AA" w:rsidR="00DB5181" w:rsidRPr="00EF2854" w:rsidRDefault="0045554F" w:rsidP="0045554F">
            <w:pPr>
              <w:pStyle w:val="Formatvorlage1"/>
            </w:pPr>
            <w:r>
              <w:t>k</w:t>
            </w:r>
            <w:r w:rsidR="00DB5181" w:rsidRPr="00A979D1">
              <w:t>önnen Bewegungen des Gegenübers in Kampfspielen wahrnehmen und darauf reagieren.</w:t>
            </w:r>
          </w:p>
        </w:tc>
      </w:tr>
      <w:tr w:rsidR="00DB5181" w:rsidRPr="00977815" w14:paraId="29F815A5" w14:textId="77777777" w:rsidTr="002B3BFF">
        <w:trPr>
          <w:trHeight w:val="567"/>
        </w:trPr>
        <w:tc>
          <w:tcPr>
            <w:tcW w:w="709" w:type="dxa"/>
            <w:vAlign w:val="center"/>
          </w:tcPr>
          <w:p w14:paraId="2A00957B" w14:textId="5AA98708" w:rsidR="00DB5181" w:rsidRDefault="00DB5181" w:rsidP="0045554F">
            <w:pPr>
              <w:pStyle w:val="Formatvorlage1"/>
            </w:pPr>
            <w:r w:rsidRPr="00A979D1"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3735105" w14:textId="1490793D" w:rsidR="00DB5181" w:rsidRDefault="0045554F" w:rsidP="0045554F">
            <w:pPr>
              <w:pStyle w:val="Formatvorlage1"/>
            </w:pPr>
            <w:r>
              <w:t>k</w:t>
            </w:r>
            <w:r w:rsidR="00DB5181" w:rsidRPr="00A979D1">
              <w:t>önnen Kraft und Strategie im Kampfspiel gezielt einsetzen (</w:t>
            </w:r>
            <w:r w:rsidR="004F5B0F">
              <w:t>z. B.</w:t>
            </w:r>
            <w:r w:rsidR="000522BE">
              <w:t xml:space="preserve"> </w:t>
            </w:r>
            <w:r w:rsidR="00DB5181" w:rsidRPr="00A979D1">
              <w:t>offensiv: das Gegenüber in Bedrängnis bringen; defensiv: sich dem Gegenüber entziehen).</w:t>
            </w:r>
          </w:p>
        </w:tc>
      </w:tr>
      <w:tr w:rsidR="00DB5181" w:rsidRPr="0025770A" w14:paraId="1E5C913D" w14:textId="77777777" w:rsidTr="002B3BFF">
        <w:trPr>
          <w:trHeight w:val="397"/>
        </w:trPr>
        <w:tc>
          <w:tcPr>
            <w:tcW w:w="9356" w:type="dxa"/>
            <w:gridSpan w:val="2"/>
            <w:vAlign w:val="center"/>
          </w:tcPr>
          <w:p w14:paraId="6DA2EC9F" w14:textId="022376A6" w:rsidR="00DB5181" w:rsidRPr="004159E5" w:rsidRDefault="00DB5181" w:rsidP="00DB5181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Regeln</w:t>
            </w:r>
          </w:p>
        </w:tc>
      </w:tr>
      <w:tr w:rsidR="002B3BFF" w:rsidRPr="00EF2854" w14:paraId="73C71E25" w14:textId="77777777" w:rsidTr="002B3BFF">
        <w:trPr>
          <w:trHeight w:val="397"/>
        </w:trPr>
        <w:tc>
          <w:tcPr>
            <w:tcW w:w="9356" w:type="dxa"/>
            <w:gridSpan w:val="2"/>
            <w:vAlign w:val="center"/>
          </w:tcPr>
          <w:p w14:paraId="2DAA27D7" w14:textId="77777777" w:rsidR="002B3BFF" w:rsidRPr="00EF2854" w:rsidRDefault="002B3BFF" w:rsidP="00760673">
            <w:pPr>
              <w:pStyle w:val="1cmzentriert"/>
            </w:pPr>
            <w:r w:rsidRPr="00D539FA">
              <w:fldChar w:fldCharType="begin"/>
            </w:r>
            <w:r w:rsidRPr="00D539FA">
              <w:instrText xml:space="preserve">  </w:instrText>
            </w:r>
            <w:r w:rsidRPr="00D539FA">
              <w:fldChar w:fldCharType="end"/>
            </w:r>
            <w:r w:rsidRPr="00D539FA">
              <w:t>Die Schülerinnen und Schüler</w:t>
            </w:r>
            <w:r w:rsidRPr="00915959">
              <w:t xml:space="preserve"> </w:t>
            </w:r>
          </w:p>
        </w:tc>
      </w:tr>
      <w:tr w:rsidR="00DB5181" w:rsidRPr="00977815" w14:paraId="3D84A218" w14:textId="77777777" w:rsidTr="002B3BFF">
        <w:trPr>
          <w:trHeight w:val="397"/>
        </w:trPr>
        <w:tc>
          <w:tcPr>
            <w:tcW w:w="709" w:type="dxa"/>
            <w:vAlign w:val="center"/>
          </w:tcPr>
          <w:p w14:paraId="3B79F996" w14:textId="4879E13D" w:rsidR="00DB5181" w:rsidRPr="00EF2854" w:rsidRDefault="00DB5181" w:rsidP="00DB5181">
            <w:pPr>
              <w:pStyle w:val="Formatvorlage1"/>
            </w:pPr>
            <w:r w:rsidRPr="00A979D1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168D372" w14:textId="7E7F3F1D" w:rsidR="00DB5181" w:rsidRPr="00977815" w:rsidRDefault="0045554F" w:rsidP="00DB5181">
            <w:pPr>
              <w:pStyle w:val="Formatvorlage1"/>
            </w:pPr>
            <w:r>
              <w:t>k</w:t>
            </w:r>
            <w:r w:rsidR="00DB5181" w:rsidRPr="00A979D1">
              <w:t>önnen Berührungen zulassen.</w:t>
            </w:r>
          </w:p>
        </w:tc>
      </w:tr>
      <w:tr w:rsidR="00DB5181" w:rsidRPr="00977815" w14:paraId="0BD372E9" w14:textId="77777777" w:rsidTr="002B3BFF">
        <w:trPr>
          <w:trHeight w:val="397"/>
        </w:trPr>
        <w:tc>
          <w:tcPr>
            <w:tcW w:w="709" w:type="dxa"/>
            <w:vAlign w:val="center"/>
          </w:tcPr>
          <w:p w14:paraId="244B38DB" w14:textId="7A3EA1A1" w:rsidR="00DB5181" w:rsidRPr="00EF2854" w:rsidRDefault="00DB5181" w:rsidP="00DB5181">
            <w:pPr>
              <w:pStyle w:val="Formatvorlage1"/>
            </w:pPr>
            <w:r w:rsidRPr="00A979D1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4D0DDA2" w14:textId="4778D8D7" w:rsidR="00DB5181" w:rsidRPr="00EF2854" w:rsidRDefault="0045554F" w:rsidP="00DB5181">
            <w:pPr>
              <w:pStyle w:val="Formatvorlage1"/>
            </w:pPr>
            <w:r>
              <w:t>k</w:t>
            </w:r>
            <w:r w:rsidR="00DB5181" w:rsidRPr="00A979D1">
              <w:t>önnen Stoppsignale des Gegenübers beachten und selber setzen.</w:t>
            </w:r>
          </w:p>
        </w:tc>
      </w:tr>
      <w:tr w:rsidR="00DB5181" w:rsidRPr="00977815" w14:paraId="16FAF0C8" w14:textId="77777777" w:rsidTr="002B3BFF">
        <w:trPr>
          <w:trHeight w:val="397"/>
        </w:trPr>
        <w:tc>
          <w:tcPr>
            <w:tcW w:w="709" w:type="dxa"/>
            <w:vAlign w:val="center"/>
          </w:tcPr>
          <w:p w14:paraId="49EC0D37" w14:textId="529E1357" w:rsidR="00DB5181" w:rsidRDefault="00DB5181" w:rsidP="00DB5181">
            <w:pPr>
              <w:pStyle w:val="Formatvorlage1"/>
            </w:pPr>
            <w:r w:rsidRPr="00A979D1">
              <w:t>1&amp;2</w:t>
            </w:r>
          </w:p>
        </w:tc>
        <w:tc>
          <w:tcPr>
            <w:tcW w:w="8647" w:type="dxa"/>
            <w:shd w:val="clear" w:color="auto" w:fill="DAEEF3" w:themeFill="accent5" w:themeFillTint="33"/>
            <w:vAlign w:val="center"/>
          </w:tcPr>
          <w:p w14:paraId="7FC3D623" w14:textId="18CF537C" w:rsidR="00DB5181" w:rsidRDefault="0045554F" w:rsidP="00DB5181">
            <w:pPr>
              <w:pStyle w:val="Formatvorlage1"/>
            </w:pPr>
            <w:r>
              <w:t>k</w:t>
            </w:r>
            <w:r w:rsidR="00DB5181" w:rsidRPr="00A979D1">
              <w:t>önnen Rituale und Regeln in Kampfspielen einhalten.</w:t>
            </w:r>
          </w:p>
        </w:tc>
      </w:tr>
      <w:tr w:rsidR="00DB5181" w:rsidRPr="00977815" w14:paraId="30586D3C" w14:textId="77777777" w:rsidTr="002B3BFF">
        <w:trPr>
          <w:trHeight w:val="397"/>
        </w:trPr>
        <w:tc>
          <w:tcPr>
            <w:tcW w:w="709" w:type="dxa"/>
            <w:vAlign w:val="center"/>
          </w:tcPr>
          <w:p w14:paraId="33F3EA12" w14:textId="091C3772" w:rsidR="00DB5181" w:rsidRPr="00F51CF3" w:rsidRDefault="00DB5181" w:rsidP="00DB5181">
            <w:pPr>
              <w:pStyle w:val="Formatvorlage1"/>
            </w:pPr>
            <w:r w:rsidRPr="00A979D1"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F677DF8" w14:textId="0587CA2B" w:rsidR="00DB5181" w:rsidRDefault="0045554F" w:rsidP="00DB5181">
            <w:pPr>
              <w:pStyle w:val="Formatvorlage1"/>
            </w:pPr>
            <w:r>
              <w:t>k</w:t>
            </w:r>
            <w:r w:rsidR="00DB5181" w:rsidRPr="00A979D1">
              <w:t>önnen das Gegenüber beim Kampfspiel respektieren (</w:t>
            </w:r>
            <w:r w:rsidR="004F5B0F">
              <w:t>z. B.</w:t>
            </w:r>
            <w:r w:rsidR="000522BE">
              <w:t xml:space="preserve"> </w:t>
            </w:r>
            <w:r w:rsidR="00DB5181" w:rsidRPr="00A979D1">
              <w:t>tue nie jemandem weh).</w:t>
            </w:r>
          </w:p>
        </w:tc>
      </w:tr>
      <w:tr w:rsidR="00DB5181" w:rsidRPr="00977815" w14:paraId="67305514" w14:textId="77777777" w:rsidTr="002B3BF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B635DFA" w14:textId="64F17951" w:rsidR="00DB5181" w:rsidRPr="00F51CF3" w:rsidRDefault="00DB5181" w:rsidP="00DB5181">
            <w:pPr>
              <w:pStyle w:val="Formatvorlage1"/>
            </w:pPr>
            <w:r w:rsidRPr="00A979D1">
              <w:t>2&amp;3</w:t>
            </w:r>
          </w:p>
        </w:tc>
        <w:tc>
          <w:tcPr>
            <w:tcW w:w="8647" w:type="dxa"/>
            <w:shd w:val="clear" w:color="auto" w:fill="FFFFCC"/>
            <w:vAlign w:val="center"/>
          </w:tcPr>
          <w:p w14:paraId="3E192F17" w14:textId="2F6ADD5D" w:rsidR="00DB5181" w:rsidRDefault="00770A2D" w:rsidP="00DB5181">
            <w:pPr>
              <w:pStyle w:val="Formatvorlage1"/>
            </w:pPr>
            <w:r>
              <w:t xml:space="preserve">verzichten auf </w:t>
            </w:r>
            <w:r w:rsidR="00DB5181" w:rsidRPr="00A979D1">
              <w:t>gefährliche Aktionen.</w:t>
            </w:r>
          </w:p>
        </w:tc>
      </w:tr>
    </w:tbl>
    <w:p w14:paraId="72A9E62C" w14:textId="77777777" w:rsidR="00DB5181" w:rsidRPr="00A979D1" w:rsidRDefault="00DB5181" w:rsidP="00DB5181"/>
    <w:p w14:paraId="4FDEFCB2" w14:textId="4362B7B5" w:rsidR="0045554F" w:rsidRPr="00515336" w:rsidRDefault="0045554F">
      <w:pPr>
        <w:rPr>
          <w:rFonts w:cs="Arial"/>
        </w:rPr>
      </w:pPr>
      <w:r>
        <w:rPr>
          <w:rFonts w:ascii="Arial Black" w:hAnsi="Arial Black"/>
          <w:sz w:val="24"/>
          <w:szCs w:val="24"/>
        </w:rPr>
        <w:br w:type="page"/>
      </w:r>
    </w:p>
    <w:p w14:paraId="38318591" w14:textId="77777777" w:rsidR="00D06FB7" w:rsidRPr="00D06FB7" w:rsidRDefault="00D06FB7">
      <w:pPr>
        <w:rPr>
          <w:rFonts w:cs="Arial"/>
          <w:sz w:val="12"/>
          <w:szCs w:val="12"/>
        </w:rPr>
      </w:pPr>
    </w:p>
    <w:p w14:paraId="069B7A66" w14:textId="7F43776E" w:rsidR="00D06FB7" w:rsidRDefault="00D06FB7" w:rsidP="00D06FB7">
      <w:pPr>
        <w:tabs>
          <w:tab w:val="left" w:pos="851"/>
        </w:tabs>
        <w:ind w:firstLine="68"/>
        <w:jc w:val="both"/>
        <w:rPr>
          <w:sz w:val="28"/>
          <w:szCs w:val="28"/>
        </w:rPr>
      </w:pPr>
      <w:r>
        <w:rPr>
          <w:sz w:val="28"/>
          <w:szCs w:val="28"/>
        </w:rPr>
        <w:t>BS.5</w:t>
      </w:r>
      <w:r>
        <w:rPr>
          <w:sz w:val="28"/>
          <w:szCs w:val="28"/>
        </w:rPr>
        <w:tab/>
        <w:t>Gleiten, Rollen, Fahren</w:t>
      </w:r>
      <w:r w:rsidR="00EC52D8">
        <w:rPr>
          <w:sz w:val="28"/>
          <w:szCs w:val="28"/>
        </w:rPr>
        <w:t xml:space="preserve"> </w:t>
      </w:r>
      <w:hyperlink r:id="rId17" w:history="1">
        <w:r w:rsidR="00EC52D8" w:rsidRPr="00EC52D8">
          <w:rPr>
            <w:rStyle w:val="Hyperlink"/>
            <w:sz w:val="20"/>
            <w:szCs w:val="28"/>
          </w:rPr>
          <w:sym w:font="Wingdings" w:char="F0E0"/>
        </w:r>
        <w:r w:rsidR="00EC52D8" w:rsidRPr="00EC52D8">
          <w:rPr>
            <w:rStyle w:val="Hyperlink"/>
            <w:sz w:val="20"/>
            <w:szCs w:val="28"/>
          </w:rPr>
          <w:t>LP21</w:t>
        </w:r>
      </w:hyperlink>
    </w:p>
    <w:p w14:paraId="15B3476A" w14:textId="77777777" w:rsidR="00D06FB7" w:rsidRPr="0077077D" w:rsidRDefault="00D06FB7" w:rsidP="00D06FB7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9"/>
        <w:gridCol w:w="8613"/>
      </w:tblGrid>
      <w:tr w:rsidR="00D06FB7" w:rsidRPr="00123226" w14:paraId="5BA037AC" w14:textId="77777777" w:rsidTr="00B223CF">
        <w:trPr>
          <w:trHeight w:val="567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14:paraId="38CE40FF" w14:textId="09BC2697" w:rsidR="00D06FB7" w:rsidRPr="00123226" w:rsidRDefault="00D06FB7" w:rsidP="0059193C">
            <w:pPr>
              <w:tabs>
                <w:tab w:val="left" w:pos="753"/>
              </w:tabs>
              <w:autoSpaceDE w:val="0"/>
              <w:autoSpaceDN w:val="0"/>
              <w:adjustRightInd w:val="0"/>
              <w:ind w:left="753" w:hanging="753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59193C" w:rsidRPr="00A979D1">
              <w:t>können auf verschiedenen Unterlagen gleiten, rollen und fahren</w:t>
            </w:r>
            <w:r w:rsidR="0059193C">
              <w:t xml:space="preserve">. </w:t>
            </w:r>
          </w:p>
        </w:tc>
      </w:tr>
      <w:tr w:rsidR="00472EFE" w:rsidRPr="0025770A" w14:paraId="230F91DC" w14:textId="77777777" w:rsidTr="00276BF3">
        <w:trPr>
          <w:trHeight w:val="397"/>
        </w:trPr>
        <w:tc>
          <w:tcPr>
            <w:tcW w:w="9322" w:type="dxa"/>
            <w:gridSpan w:val="2"/>
            <w:vAlign w:val="center"/>
          </w:tcPr>
          <w:p w14:paraId="2DAEB983" w14:textId="20CB3F5C" w:rsidR="00472EFE" w:rsidRPr="004159E5" w:rsidRDefault="00472EFE" w:rsidP="00D26789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Rollen und Fahren</w:t>
            </w:r>
          </w:p>
        </w:tc>
      </w:tr>
      <w:tr w:rsidR="00D06FB7" w:rsidRPr="00EF2854" w14:paraId="7A18E4DA" w14:textId="77777777" w:rsidTr="00D26789">
        <w:trPr>
          <w:trHeight w:val="567"/>
        </w:trPr>
        <w:tc>
          <w:tcPr>
            <w:tcW w:w="9322" w:type="dxa"/>
            <w:gridSpan w:val="2"/>
            <w:vAlign w:val="center"/>
          </w:tcPr>
          <w:p w14:paraId="2C84B4CD" w14:textId="485BA225" w:rsidR="00D06FB7" w:rsidRPr="00EF2854" w:rsidRDefault="00472EFE" w:rsidP="00D26789">
            <w:pPr>
              <w:pStyle w:val="1cmzentriert"/>
            </w:pPr>
            <w:r>
              <w:t>BS.5.1</w:t>
            </w:r>
            <w:r w:rsidR="00D06FB7">
              <w:fldChar w:fldCharType="begin"/>
            </w:r>
            <w:r w:rsidR="00D06FB7">
              <w:instrText xml:space="preserve">  </w:instrText>
            </w:r>
            <w:r w:rsidR="00D06FB7">
              <w:fldChar w:fldCharType="end"/>
            </w:r>
            <w:r w:rsidR="00D06FB7">
              <w:br/>
              <w:t>D</w:t>
            </w:r>
            <w:r w:rsidR="00D06FB7" w:rsidRPr="00EF2854">
              <w:t xml:space="preserve">ie </w:t>
            </w:r>
            <w:r w:rsidR="00D06FB7" w:rsidRPr="00915959">
              <w:t xml:space="preserve">Schülerinnen und Schüler </w:t>
            </w:r>
          </w:p>
        </w:tc>
      </w:tr>
      <w:tr w:rsidR="005F73D9" w:rsidRPr="00977815" w14:paraId="7C966BC9" w14:textId="77777777" w:rsidTr="00087489">
        <w:trPr>
          <w:trHeight w:val="567"/>
        </w:trPr>
        <w:tc>
          <w:tcPr>
            <w:tcW w:w="709" w:type="dxa"/>
            <w:vAlign w:val="center"/>
          </w:tcPr>
          <w:p w14:paraId="28106ADE" w14:textId="21833C8D" w:rsidR="005F73D9" w:rsidRPr="00EF2854" w:rsidRDefault="005F73D9" w:rsidP="005F73D9">
            <w:pPr>
              <w:pStyle w:val="Formatvorlage1"/>
            </w:pPr>
            <w:r w:rsidRPr="00A979D1">
              <w:t>1</w:t>
            </w:r>
          </w:p>
        </w:tc>
        <w:tc>
          <w:tcPr>
            <w:tcW w:w="8613" w:type="dxa"/>
            <w:shd w:val="clear" w:color="auto" w:fill="DAEEF3" w:themeFill="accent5" w:themeFillTint="33"/>
            <w:vAlign w:val="center"/>
          </w:tcPr>
          <w:p w14:paraId="18E0A13D" w14:textId="5BB5438E" w:rsidR="005F73D9" w:rsidRPr="00977815" w:rsidRDefault="005F73D9" w:rsidP="005F73D9">
            <w:pPr>
              <w:pStyle w:val="Formatvorlage1"/>
            </w:pPr>
            <w:r>
              <w:t>k</w:t>
            </w:r>
            <w:r w:rsidRPr="00A979D1">
              <w:t>önnen in einer geschützten, sicheren Umgebung auf Rollgeräten fahren (</w:t>
            </w:r>
            <w:r w:rsidR="004F5B0F">
              <w:t>z. B.</w:t>
            </w:r>
            <w:r w:rsidR="00902E92">
              <w:t xml:space="preserve"> </w:t>
            </w:r>
            <w:r w:rsidRPr="00A979D1">
              <w:t>Dreirad, Pedalo, Trottinett, Fahrrad).</w:t>
            </w:r>
          </w:p>
        </w:tc>
      </w:tr>
      <w:tr w:rsidR="005F73D9" w:rsidRPr="00977815" w14:paraId="18B4E950" w14:textId="77777777" w:rsidTr="00087489">
        <w:trPr>
          <w:trHeight w:val="567"/>
        </w:trPr>
        <w:tc>
          <w:tcPr>
            <w:tcW w:w="709" w:type="dxa"/>
            <w:vAlign w:val="center"/>
          </w:tcPr>
          <w:p w14:paraId="31B1FAED" w14:textId="755F0C41" w:rsidR="005F73D9" w:rsidRDefault="005F73D9" w:rsidP="005F73D9">
            <w:pPr>
              <w:pStyle w:val="Formatvorlage1"/>
            </w:pPr>
            <w:r w:rsidRPr="00A979D1">
              <w:t>1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13F42826" w14:textId="53ED8743" w:rsidR="005F73D9" w:rsidRDefault="005F73D9" w:rsidP="005F73D9">
            <w:pPr>
              <w:pStyle w:val="Formatvorlage1"/>
            </w:pPr>
            <w:r>
              <w:t>k</w:t>
            </w:r>
            <w:r w:rsidRPr="00A979D1">
              <w:t>önnen auf Rollgeräten Hindernisse umfahren und sicher bremsen (</w:t>
            </w:r>
            <w:r w:rsidR="004F5B0F">
              <w:t>z. B.</w:t>
            </w:r>
            <w:r w:rsidR="00902E92">
              <w:t xml:space="preserve"> </w:t>
            </w:r>
            <w:r w:rsidRPr="00A979D1">
              <w:t>Trottinett, Fahrrad).</w:t>
            </w:r>
          </w:p>
        </w:tc>
      </w:tr>
      <w:tr w:rsidR="005F73D9" w:rsidRPr="00977815" w14:paraId="6EA18342" w14:textId="77777777" w:rsidTr="00087489">
        <w:trPr>
          <w:trHeight w:val="567"/>
        </w:trPr>
        <w:tc>
          <w:tcPr>
            <w:tcW w:w="709" w:type="dxa"/>
            <w:vAlign w:val="center"/>
          </w:tcPr>
          <w:p w14:paraId="6F675BAE" w14:textId="182A6D92" w:rsidR="005F73D9" w:rsidRPr="00EF2854" w:rsidRDefault="005F73D9" w:rsidP="005F73D9">
            <w:pPr>
              <w:pStyle w:val="Formatvorlage1"/>
            </w:pPr>
            <w:r w:rsidRPr="00A979D1">
              <w:t>2</w:t>
            </w:r>
          </w:p>
        </w:tc>
        <w:tc>
          <w:tcPr>
            <w:tcW w:w="8613" w:type="dxa"/>
            <w:shd w:val="clear" w:color="auto" w:fill="DAEEF3" w:themeFill="accent5" w:themeFillTint="33"/>
            <w:vAlign w:val="center"/>
          </w:tcPr>
          <w:p w14:paraId="6B351633" w14:textId="5A6AE5A9" w:rsidR="005F73D9" w:rsidRPr="00EF2854" w:rsidRDefault="005F73D9" w:rsidP="005F73D9">
            <w:pPr>
              <w:pStyle w:val="Formatvorlage1"/>
            </w:pPr>
            <w:r>
              <w:t>k</w:t>
            </w:r>
            <w:r w:rsidRPr="00A979D1">
              <w:t>önnen mit dem Fahrrad auf der Strasse fahren (</w:t>
            </w:r>
            <w:r w:rsidR="004F5B0F">
              <w:t>z. B.</w:t>
            </w:r>
            <w:r w:rsidR="00902E92">
              <w:t xml:space="preserve"> </w:t>
            </w:r>
            <w:r w:rsidRPr="00A979D1">
              <w:t>einhändig, mit kontrolliertem Tempo, Blick zurück).</w:t>
            </w:r>
          </w:p>
        </w:tc>
      </w:tr>
      <w:tr w:rsidR="005F73D9" w:rsidRPr="00977815" w14:paraId="2FAE35DA" w14:textId="77777777" w:rsidTr="00087489">
        <w:trPr>
          <w:trHeight w:val="567"/>
        </w:trPr>
        <w:tc>
          <w:tcPr>
            <w:tcW w:w="709" w:type="dxa"/>
            <w:vAlign w:val="center"/>
          </w:tcPr>
          <w:p w14:paraId="453567FF" w14:textId="3B2867D2" w:rsidR="005F73D9" w:rsidRDefault="005F73D9" w:rsidP="005F73D9">
            <w:pPr>
              <w:pStyle w:val="Formatvorlage1"/>
            </w:pPr>
            <w:r w:rsidRPr="00A979D1">
              <w:t>3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2CE38691" w14:textId="51F979CE" w:rsidR="005F73D9" w:rsidRDefault="005F73D9" w:rsidP="005F73D9">
            <w:pPr>
              <w:pStyle w:val="Formatvorlage1"/>
            </w:pPr>
            <w:r>
              <w:t>k</w:t>
            </w:r>
            <w:r w:rsidRPr="00A979D1">
              <w:t>önnen sich auf einem Rollgerät situationsangepasst fortbewegen (</w:t>
            </w:r>
            <w:r w:rsidR="004F5B0F">
              <w:t>z. B.</w:t>
            </w:r>
            <w:r w:rsidR="00902E92">
              <w:t xml:space="preserve"> </w:t>
            </w:r>
            <w:r w:rsidRPr="00A979D1">
              <w:t>Skateboard, Fahrrad).</w:t>
            </w:r>
          </w:p>
        </w:tc>
      </w:tr>
      <w:tr w:rsidR="005F73D9" w:rsidRPr="0025770A" w14:paraId="57B063D5" w14:textId="77777777" w:rsidTr="00276BF3">
        <w:trPr>
          <w:trHeight w:val="397"/>
        </w:trPr>
        <w:tc>
          <w:tcPr>
            <w:tcW w:w="9322" w:type="dxa"/>
            <w:gridSpan w:val="2"/>
            <w:vAlign w:val="center"/>
          </w:tcPr>
          <w:p w14:paraId="7230DD8D" w14:textId="41693370" w:rsidR="005F73D9" w:rsidRPr="004159E5" w:rsidRDefault="005F73D9" w:rsidP="005F73D9">
            <w:pPr>
              <w:rPr>
                <w:rFonts w:cs="Arial"/>
                <w:color w:val="FF0000"/>
                <w:szCs w:val="24"/>
              </w:rPr>
            </w:pPr>
            <w:bookmarkStart w:id="9" w:name="_Hlk104399137"/>
            <w:r>
              <w:rPr>
                <w:rFonts w:cs="Arial"/>
                <w:color w:val="FF0000"/>
                <w:szCs w:val="24"/>
              </w:rPr>
              <w:t>Gleiten</w:t>
            </w:r>
          </w:p>
        </w:tc>
      </w:tr>
      <w:bookmarkEnd w:id="9"/>
      <w:tr w:rsidR="0059193C" w:rsidRPr="00977815" w14:paraId="3E7C2E9B" w14:textId="77777777" w:rsidTr="00087489">
        <w:trPr>
          <w:trHeight w:val="397"/>
        </w:trPr>
        <w:tc>
          <w:tcPr>
            <w:tcW w:w="709" w:type="dxa"/>
            <w:vAlign w:val="center"/>
          </w:tcPr>
          <w:p w14:paraId="2C0AA5EF" w14:textId="65262F36" w:rsidR="0059193C" w:rsidRPr="00EF2854" w:rsidRDefault="0059193C" w:rsidP="00CA3F1B">
            <w:pPr>
              <w:pStyle w:val="Formatvorlage1"/>
            </w:pPr>
            <w:r w:rsidRPr="00A979D1">
              <w:t>1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2F8C8FFA" w14:textId="6AC2C5E0" w:rsidR="0059193C" w:rsidRPr="00977815" w:rsidRDefault="00CA3F1B" w:rsidP="00CA3F1B">
            <w:pPr>
              <w:pStyle w:val="Formatvorlage1"/>
            </w:pPr>
            <w:r>
              <w:t>k</w:t>
            </w:r>
            <w:r w:rsidR="0059193C" w:rsidRPr="00A979D1">
              <w:t>önnen in verschiedenen Körperpositionen rutschen (</w:t>
            </w:r>
            <w:r w:rsidR="004F5B0F">
              <w:t>z. B.</w:t>
            </w:r>
            <w:r w:rsidR="00902E92">
              <w:t xml:space="preserve"> </w:t>
            </w:r>
            <w:r w:rsidR="0059193C" w:rsidRPr="00A979D1">
              <w:t>Rutschbahn).</w:t>
            </w:r>
          </w:p>
        </w:tc>
      </w:tr>
      <w:tr w:rsidR="0059193C" w:rsidRPr="00977815" w14:paraId="34FD8CED" w14:textId="77777777" w:rsidTr="00087489">
        <w:trPr>
          <w:trHeight w:val="397"/>
        </w:trPr>
        <w:tc>
          <w:tcPr>
            <w:tcW w:w="709" w:type="dxa"/>
            <w:vAlign w:val="center"/>
          </w:tcPr>
          <w:p w14:paraId="3D14C068" w14:textId="3BE87A43" w:rsidR="0059193C" w:rsidRDefault="0059193C" w:rsidP="00CA3F1B">
            <w:pPr>
              <w:pStyle w:val="Formatvorlage1"/>
            </w:pPr>
            <w:r w:rsidRPr="00A979D1">
              <w:t>1</w:t>
            </w:r>
          </w:p>
        </w:tc>
        <w:tc>
          <w:tcPr>
            <w:tcW w:w="8613" w:type="dxa"/>
            <w:shd w:val="clear" w:color="auto" w:fill="DAEEF3" w:themeFill="accent5" w:themeFillTint="33"/>
            <w:vAlign w:val="center"/>
          </w:tcPr>
          <w:p w14:paraId="6026364A" w14:textId="4D2E0DBF" w:rsidR="0059193C" w:rsidRDefault="00CA3F1B" w:rsidP="00CA3F1B">
            <w:pPr>
              <w:pStyle w:val="Formatvorlage1"/>
            </w:pPr>
            <w:r>
              <w:t>k</w:t>
            </w:r>
            <w:r w:rsidR="0059193C" w:rsidRPr="00A979D1">
              <w:t>önnen mit gleitenden Geräten rutschen (</w:t>
            </w:r>
            <w:r w:rsidR="004F5B0F">
              <w:t>z. B.</w:t>
            </w:r>
            <w:r w:rsidR="00902E92">
              <w:t xml:space="preserve"> </w:t>
            </w:r>
            <w:r w:rsidR="0059193C" w:rsidRPr="00A979D1">
              <w:t>Teppichresten, Schlitten).</w:t>
            </w:r>
          </w:p>
        </w:tc>
      </w:tr>
      <w:tr w:rsidR="0059193C" w:rsidRPr="00977815" w14:paraId="75F5086B" w14:textId="77777777" w:rsidTr="00087489">
        <w:trPr>
          <w:trHeight w:val="397"/>
        </w:trPr>
        <w:tc>
          <w:tcPr>
            <w:tcW w:w="709" w:type="dxa"/>
            <w:vAlign w:val="center"/>
          </w:tcPr>
          <w:p w14:paraId="7E1423FB" w14:textId="06A5F91D" w:rsidR="0059193C" w:rsidRPr="00EF2854" w:rsidRDefault="0059193C" w:rsidP="00CA3F1B">
            <w:pPr>
              <w:pStyle w:val="Formatvorlage1"/>
            </w:pPr>
            <w:r w:rsidRPr="00A979D1">
              <w:t>2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65B543C0" w14:textId="7AD23D63" w:rsidR="0059193C" w:rsidRPr="00EF2854" w:rsidRDefault="00CA3F1B" w:rsidP="00CA3F1B">
            <w:pPr>
              <w:pStyle w:val="Formatvorlage1"/>
            </w:pPr>
            <w:r>
              <w:t>k</w:t>
            </w:r>
            <w:r w:rsidR="0059193C" w:rsidRPr="00A979D1">
              <w:t>önnen sich auf gleitenden Geräten fortbewegen (</w:t>
            </w:r>
            <w:r w:rsidR="004F5B0F">
              <w:t>z. B.</w:t>
            </w:r>
            <w:r w:rsidR="00902E92">
              <w:t xml:space="preserve"> </w:t>
            </w:r>
            <w:r w:rsidR="0059193C" w:rsidRPr="00A979D1">
              <w:t>Schlittschuhe).</w:t>
            </w:r>
          </w:p>
        </w:tc>
      </w:tr>
      <w:tr w:rsidR="0059193C" w:rsidRPr="00977815" w14:paraId="680394CE" w14:textId="77777777" w:rsidTr="00087489">
        <w:trPr>
          <w:trHeight w:val="567"/>
        </w:trPr>
        <w:tc>
          <w:tcPr>
            <w:tcW w:w="709" w:type="dxa"/>
            <w:vAlign w:val="center"/>
          </w:tcPr>
          <w:p w14:paraId="5450F1BF" w14:textId="030640EB" w:rsidR="0059193C" w:rsidRDefault="0059193C" w:rsidP="00CA3F1B">
            <w:pPr>
              <w:pStyle w:val="Formatvorlage1"/>
            </w:pPr>
            <w:r w:rsidRPr="00A979D1">
              <w:t>3</w:t>
            </w:r>
          </w:p>
        </w:tc>
        <w:tc>
          <w:tcPr>
            <w:tcW w:w="8613" w:type="dxa"/>
            <w:shd w:val="clear" w:color="auto" w:fill="auto"/>
            <w:vAlign w:val="center"/>
          </w:tcPr>
          <w:p w14:paraId="40571669" w14:textId="3F042222" w:rsidR="0059193C" w:rsidRDefault="00CA3F1B" w:rsidP="00CA3F1B">
            <w:pPr>
              <w:pStyle w:val="Formatvorlage1"/>
            </w:pPr>
            <w:r>
              <w:t>k</w:t>
            </w:r>
            <w:r w:rsidR="0059193C" w:rsidRPr="00A979D1">
              <w:t>önnen Kernbewegungen (Drehen; Beugen/Strecken, Kippen/ Knicken) auf gleitenden Geräten ausführen.</w:t>
            </w:r>
          </w:p>
        </w:tc>
      </w:tr>
    </w:tbl>
    <w:p w14:paraId="1192E697" w14:textId="77777777" w:rsidR="00CA3F1B" w:rsidRDefault="00CA3F1B"/>
    <w:p w14:paraId="0B28DB80" w14:textId="4EDADF5C" w:rsidR="008A2567" w:rsidRPr="003D14F9" w:rsidRDefault="008A2567" w:rsidP="008A2567">
      <w:r w:rsidRPr="003D14F9">
        <w:t xml:space="preserve">Weggelassener Handlungs-/Themenaspekt: </w:t>
      </w:r>
    </w:p>
    <w:p w14:paraId="39798582" w14:textId="77777777" w:rsidR="008A2567" w:rsidRPr="003D14F9" w:rsidRDefault="008A2567" w:rsidP="008A2567">
      <w:pPr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A2567" w:rsidRPr="003D14F9" w14:paraId="54336551" w14:textId="77777777" w:rsidTr="00D26789">
        <w:trPr>
          <w:trHeight w:val="397"/>
        </w:trPr>
        <w:tc>
          <w:tcPr>
            <w:tcW w:w="9351" w:type="dxa"/>
            <w:shd w:val="clear" w:color="auto" w:fill="auto"/>
            <w:vAlign w:val="center"/>
          </w:tcPr>
          <w:p w14:paraId="0603A090" w14:textId="2F7185E1" w:rsidR="008A2567" w:rsidRPr="003D14F9" w:rsidRDefault="008A2567" w:rsidP="00D26789">
            <w:r>
              <w:rPr>
                <w:rFonts w:cs="Arial"/>
                <w:color w:val="FF0000"/>
                <w:szCs w:val="24"/>
              </w:rPr>
              <w:t>Sicherheit und Verantwortung</w:t>
            </w:r>
          </w:p>
        </w:tc>
      </w:tr>
    </w:tbl>
    <w:p w14:paraId="6BF313C8" w14:textId="77777777" w:rsidR="005F73D9" w:rsidRPr="00A979D1" w:rsidRDefault="005F73D9" w:rsidP="005F73D9"/>
    <w:p w14:paraId="66FD9F45" w14:textId="6A7BD0C9" w:rsidR="00396D7D" w:rsidRDefault="00D06FB7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br w:type="page"/>
      </w:r>
    </w:p>
    <w:p w14:paraId="1C7CAD8E" w14:textId="77777777" w:rsidR="00D06FB7" w:rsidRPr="00396D7D" w:rsidRDefault="00D06FB7">
      <w:pPr>
        <w:rPr>
          <w:rFonts w:cs="Arial"/>
          <w:sz w:val="12"/>
          <w:szCs w:val="12"/>
        </w:rPr>
      </w:pPr>
    </w:p>
    <w:p w14:paraId="094C8121" w14:textId="43CD3A96" w:rsidR="00DF70AB" w:rsidRDefault="00DF70AB" w:rsidP="00DF70AB">
      <w:pPr>
        <w:tabs>
          <w:tab w:val="left" w:pos="851"/>
        </w:tabs>
        <w:ind w:firstLine="68"/>
        <w:jc w:val="both"/>
        <w:rPr>
          <w:sz w:val="28"/>
          <w:szCs w:val="28"/>
        </w:rPr>
      </w:pPr>
      <w:r>
        <w:rPr>
          <w:sz w:val="28"/>
          <w:szCs w:val="28"/>
        </w:rPr>
        <w:t>BS.6</w:t>
      </w:r>
      <w:r>
        <w:rPr>
          <w:sz w:val="28"/>
          <w:szCs w:val="28"/>
        </w:rPr>
        <w:tab/>
      </w:r>
      <w:r w:rsidR="000E18AA">
        <w:rPr>
          <w:sz w:val="28"/>
          <w:szCs w:val="28"/>
        </w:rPr>
        <w:t>Bewegen im Wasser</w:t>
      </w:r>
      <w:r w:rsidR="00EC52D8">
        <w:rPr>
          <w:sz w:val="28"/>
          <w:szCs w:val="28"/>
        </w:rPr>
        <w:t xml:space="preserve"> </w:t>
      </w:r>
      <w:hyperlink r:id="rId18" w:history="1">
        <w:r w:rsidR="00EC52D8" w:rsidRPr="00EC52D8">
          <w:rPr>
            <w:rStyle w:val="Hyperlink"/>
            <w:sz w:val="20"/>
            <w:szCs w:val="28"/>
          </w:rPr>
          <w:sym w:font="Wingdings" w:char="F0E0"/>
        </w:r>
        <w:r w:rsidR="00EC52D8" w:rsidRPr="00EC52D8">
          <w:rPr>
            <w:rStyle w:val="Hyperlink"/>
            <w:sz w:val="20"/>
            <w:szCs w:val="28"/>
          </w:rPr>
          <w:t>LP21</w:t>
        </w:r>
      </w:hyperlink>
      <w:bookmarkStart w:id="10" w:name="_GoBack"/>
      <w:bookmarkEnd w:id="10"/>
    </w:p>
    <w:p w14:paraId="5702902D" w14:textId="77777777" w:rsidR="00DF70AB" w:rsidRPr="0077077D" w:rsidRDefault="00DF70AB" w:rsidP="00DF70AB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DF70AB" w14:paraId="7F3D894C" w14:textId="77777777" w:rsidTr="00D26789">
        <w:trPr>
          <w:trHeight w:val="397"/>
        </w:trPr>
        <w:tc>
          <w:tcPr>
            <w:tcW w:w="9322" w:type="dxa"/>
            <w:gridSpan w:val="2"/>
            <w:vAlign w:val="center"/>
          </w:tcPr>
          <w:p w14:paraId="1861E93D" w14:textId="4D36B669" w:rsidR="00DF70AB" w:rsidRPr="00C41E25" w:rsidRDefault="00DF70AB" w:rsidP="00D26789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A</w:t>
            </w:r>
            <w:r>
              <w:rPr>
                <w:color w:val="FF0000"/>
              </w:rPr>
              <w:tab/>
            </w:r>
            <w:r w:rsidR="000E18AA">
              <w:rPr>
                <w:color w:val="FF0000"/>
              </w:rPr>
              <w:t>Schwimmen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DF70AB" w:rsidRPr="00123226" w14:paraId="1B38A774" w14:textId="77777777" w:rsidTr="002604F6">
        <w:trPr>
          <w:trHeight w:val="567"/>
        </w:trPr>
        <w:tc>
          <w:tcPr>
            <w:tcW w:w="9322" w:type="dxa"/>
            <w:gridSpan w:val="2"/>
            <w:shd w:val="clear" w:color="auto" w:fill="DAEEF3" w:themeFill="accent5" w:themeFillTint="33"/>
            <w:vAlign w:val="center"/>
          </w:tcPr>
          <w:p w14:paraId="76C91507" w14:textId="40B80660" w:rsidR="00DF70AB" w:rsidRPr="00123226" w:rsidRDefault="00DF70AB" w:rsidP="00F07525">
            <w:pPr>
              <w:ind w:left="709" w:hanging="709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F07525">
              <w:t xml:space="preserve">können </w:t>
            </w:r>
            <w:r w:rsidR="00F07525" w:rsidRPr="00A979D1">
              <w:t>schwimmen. Sie kennen Merkmale verschiedener Schwimmtechniken und wenden sie an.</w:t>
            </w:r>
          </w:p>
        </w:tc>
      </w:tr>
      <w:tr w:rsidR="00DF70AB" w:rsidRPr="00EF2854" w14:paraId="3B041BE5" w14:textId="77777777" w:rsidTr="00D26789">
        <w:trPr>
          <w:trHeight w:val="567"/>
        </w:trPr>
        <w:tc>
          <w:tcPr>
            <w:tcW w:w="9322" w:type="dxa"/>
            <w:gridSpan w:val="2"/>
            <w:vAlign w:val="center"/>
          </w:tcPr>
          <w:p w14:paraId="677CD4FF" w14:textId="4316A247" w:rsidR="00DF70AB" w:rsidRPr="00EF2854" w:rsidRDefault="00FB20C3" w:rsidP="00D26789">
            <w:pPr>
              <w:pStyle w:val="1cmzentriert"/>
            </w:pPr>
            <w:r>
              <w:t>BS.</w:t>
            </w:r>
            <w:r w:rsidR="00A5088C">
              <w:t>6.A.1</w:t>
            </w:r>
            <w:r w:rsidR="00DF70AB">
              <w:fldChar w:fldCharType="begin"/>
            </w:r>
            <w:r w:rsidR="00DF70AB">
              <w:instrText xml:space="preserve">  </w:instrText>
            </w:r>
            <w:r w:rsidR="00DF70AB">
              <w:fldChar w:fldCharType="end"/>
            </w:r>
            <w:r w:rsidR="00DF70AB">
              <w:br/>
              <w:t>D</w:t>
            </w:r>
            <w:r w:rsidR="00DF70AB" w:rsidRPr="00EF2854">
              <w:t xml:space="preserve">ie </w:t>
            </w:r>
            <w:r w:rsidR="00DF70AB" w:rsidRPr="00915959">
              <w:t xml:space="preserve">Schülerinnen und Schüler </w:t>
            </w:r>
          </w:p>
        </w:tc>
      </w:tr>
      <w:tr w:rsidR="00276291" w:rsidRPr="00977815" w14:paraId="7E934242" w14:textId="77777777" w:rsidTr="00276291">
        <w:trPr>
          <w:trHeight w:val="397"/>
        </w:trPr>
        <w:tc>
          <w:tcPr>
            <w:tcW w:w="704" w:type="dxa"/>
            <w:vAlign w:val="center"/>
          </w:tcPr>
          <w:p w14:paraId="1C223DD5" w14:textId="77777777" w:rsidR="00276291" w:rsidRPr="00EF2854" w:rsidRDefault="00276291" w:rsidP="00D26789">
            <w:pPr>
              <w:pStyle w:val="Formatvorlage1"/>
            </w:pPr>
            <w:r w:rsidRPr="00A979D1">
              <w:t>1</w:t>
            </w:r>
          </w:p>
        </w:tc>
        <w:tc>
          <w:tcPr>
            <w:tcW w:w="8618" w:type="dxa"/>
            <w:shd w:val="clear" w:color="auto" w:fill="FFFFCC"/>
            <w:vAlign w:val="center"/>
          </w:tcPr>
          <w:p w14:paraId="68AAE154" w14:textId="74188A24" w:rsidR="00276291" w:rsidRPr="00977815" w:rsidRDefault="00276291" w:rsidP="00D26789">
            <w:pPr>
              <w:pStyle w:val="Formatvorlage1"/>
            </w:pPr>
            <w:r>
              <w:t>kö</w:t>
            </w:r>
            <w:r w:rsidRPr="00A979D1">
              <w:t xml:space="preserve">nnen sich </w:t>
            </w:r>
            <w:r>
              <w:t>auf das Element</w:t>
            </w:r>
            <w:r w:rsidRPr="00A979D1">
              <w:t xml:space="preserve"> Wasser </w:t>
            </w:r>
            <w:r>
              <w:t>einlassen</w:t>
            </w:r>
            <w:r w:rsidRPr="00A979D1">
              <w:t>.</w:t>
            </w:r>
          </w:p>
        </w:tc>
      </w:tr>
      <w:tr w:rsidR="00822965" w:rsidRPr="00977815" w14:paraId="0C51F60F" w14:textId="77777777" w:rsidTr="00902E92">
        <w:trPr>
          <w:trHeight w:val="397"/>
        </w:trPr>
        <w:tc>
          <w:tcPr>
            <w:tcW w:w="704" w:type="dxa"/>
            <w:vAlign w:val="center"/>
          </w:tcPr>
          <w:p w14:paraId="27AEF131" w14:textId="2DCC77F2" w:rsidR="00822965" w:rsidRPr="00EF2854" w:rsidRDefault="00822965" w:rsidP="00902E92">
            <w:pPr>
              <w:pStyle w:val="Formatvorlage1"/>
            </w:pPr>
            <w:r w:rsidRPr="00A979D1">
              <w:t>1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67A5D6" w14:textId="7051CE3C" w:rsidR="00822965" w:rsidRPr="00977815" w:rsidRDefault="00902E92" w:rsidP="00902E92">
            <w:pPr>
              <w:pStyle w:val="Formatvorlage1"/>
            </w:pPr>
            <w:r>
              <w:t>kö</w:t>
            </w:r>
            <w:r w:rsidR="00822965" w:rsidRPr="00A979D1">
              <w:t>nnen sich im brusttiefen Wasser frei bewegen und spielen.</w:t>
            </w:r>
          </w:p>
        </w:tc>
      </w:tr>
      <w:tr w:rsidR="00822965" w:rsidRPr="00977815" w14:paraId="228AE158" w14:textId="77777777" w:rsidTr="00812311">
        <w:trPr>
          <w:trHeight w:val="397"/>
        </w:trPr>
        <w:tc>
          <w:tcPr>
            <w:tcW w:w="704" w:type="dxa"/>
            <w:vAlign w:val="center"/>
          </w:tcPr>
          <w:p w14:paraId="3F5965E8" w14:textId="773B26B9" w:rsidR="00822965" w:rsidRDefault="00822965" w:rsidP="00902E92">
            <w:pPr>
              <w:pStyle w:val="Formatvorlage1"/>
            </w:pPr>
            <w:r w:rsidRPr="00A979D1">
              <w:t>1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63A7418E" w14:textId="3A59AF4F" w:rsidR="00822965" w:rsidRDefault="00902E92" w:rsidP="00902E92">
            <w:pPr>
              <w:pStyle w:val="Formatvorlage1"/>
            </w:pPr>
            <w:r>
              <w:t>kö</w:t>
            </w:r>
            <w:r w:rsidR="00822965" w:rsidRPr="00A979D1">
              <w:t>nnen die Kernelemente Atmen und Schweben anwenden.</w:t>
            </w:r>
          </w:p>
        </w:tc>
      </w:tr>
      <w:tr w:rsidR="00822965" w:rsidRPr="00977815" w14:paraId="78691A37" w14:textId="77777777" w:rsidTr="00812311">
        <w:trPr>
          <w:trHeight w:val="397"/>
        </w:trPr>
        <w:tc>
          <w:tcPr>
            <w:tcW w:w="704" w:type="dxa"/>
            <w:vAlign w:val="center"/>
          </w:tcPr>
          <w:p w14:paraId="44F3B101" w14:textId="2735B4F5" w:rsidR="00822965" w:rsidRPr="00EF2854" w:rsidRDefault="00822965" w:rsidP="00902E92">
            <w:pPr>
              <w:pStyle w:val="Formatvorlage1"/>
            </w:pPr>
            <w:r w:rsidRPr="00A979D1">
              <w:t>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53DA4A81" w14:textId="147BDBBB" w:rsidR="00822965" w:rsidRPr="00EF2854" w:rsidRDefault="00902E92" w:rsidP="00902E92">
            <w:pPr>
              <w:pStyle w:val="Formatvorlage1"/>
            </w:pPr>
            <w:r>
              <w:t>kö</w:t>
            </w:r>
            <w:r w:rsidR="00822965" w:rsidRPr="00A979D1">
              <w:t>nnen in ihrer eigenen Technik 50m schwimmen</w:t>
            </w:r>
            <w:r w:rsidR="00812311">
              <w:t>, evtl. mit Hilfsmittel</w:t>
            </w:r>
            <w:r w:rsidR="00822965" w:rsidRPr="00A979D1">
              <w:t>.</w:t>
            </w:r>
          </w:p>
        </w:tc>
      </w:tr>
      <w:tr w:rsidR="00822965" w:rsidRPr="00977815" w14:paraId="1C81D8D1" w14:textId="77777777" w:rsidTr="00812311">
        <w:trPr>
          <w:trHeight w:val="397"/>
        </w:trPr>
        <w:tc>
          <w:tcPr>
            <w:tcW w:w="704" w:type="dxa"/>
            <w:vAlign w:val="center"/>
          </w:tcPr>
          <w:p w14:paraId="731FAAA3" w14:textId="12BC72B9" w:rsidR="00822965" w:rsidRDefault="00822965" w:rsidP="00902E92">
            <w:pPr>
              <w:pStyle w:val="Formatvorlage1"/>
            </w:pPr>
            <w:r w:rsidRPr="00A979D1">
              <w:t>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20E21665" w14:textId="589AAEE3" w:rsidR="00822965" w:rsidRDefault="00902E92" w:rsidP="00902E92">
            <w:pPr>
              <w:pStyle w:val="Formatvorlage1"/>
            </w:pPr>
            <w:r>
              <w:t>kö</w:t>
            </w:r>
            <w:r w:rsidR="00822965" w:rsidRPr="00A979D1">
              <w:t>nnen in ihrer eigenen Technik100m schwimmen</w:t>
            </w:r>
            <w:r w:rsidR="00444023">
              <w:t>, evtl. mit Hilfsmittel</w:t>
            </w:r>
            <w:r w:rsidR="00444023" w:rsidRPr="00A979D1">
              <w:t>.</w:t>
            </w:r>
          </w:p>
        </w:tc>
      </w:tr>
    </w:tbl>
    <w:p w14:paraId="6083FBAE" w14:textId="77777777" w:rsidR="00DF70AB" w:rsidRPr="003042F9" w:rsidRDefault="00DF70AB" w:rsidP="00DF70AB"/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DF70AB" w14:paraId="3E415106" w14:textId="77777777" w:rsidTr="00D26789">
        <w:trPr>
          <w:trHeight w:val="397"/>
        </w:trPr>
        <w:tc>
          <w:tcPr>
            <w:tcW w:w="9322" w:type="dxa"/>
            <w:gridSpan w:val="2"/>
            <w:vAlign w:val="center"/>
          </w:tcPr>
          <w:p w14:paraId="425B2904" w14:textId="73DC1861" w:rsidR="00DF70AB" w:rsidRPr="00C41E25" w:rsidRDefault="00DF70AB" w:rsidP="00D26789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B</w:t>
            </w:r>
            <w:r>
              <w:rPr>
                <w:color w:val="FF0000"/>
              </w:rPr>
              <w:tab/>
            </w:r>
            <w:r w:rsidR="000E18AA">
              <w:rPr>
                <w:color w:val="FF0000"/>
              </w:rPr>
              <w:t>Ins Wasser springen und Tauchen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DF70AB" w:rsidRPr="00123226" w14:paraId="03991F5F" w14:textId="77777777" w:rsidTr="00D26789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6ACE3376" w14:textId="61AE852D" w:rsidR="00DF70AB" w:rsidRPr="00123226" w:rsidRDefault="00DF70AB" w:rsidP="00611915">
            <w:pPr>
              <w:ind w:left="709" w:hanging="709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611915" w:rsidRPr="00A979D1">
              <w:t>können fuss- und kopfwärts ins Wasser springen und tauchen.</w:t>
            </w:r>
          </w:p>
        </w:tc>
      </w:tr>
      <w:tr w:rsidR="00DF70AB" w:rsidRPr="00EF2854" w14:paraId="7221F622" w14:textId="77777777" w:rsidTr="00D26789">
        <w:trPr>
          <w:trHeight w:val="567"/>
        </w:trPr>
        <w:tc>
          <w:tcPr>
            <w:tcW w:w="9322" w:type="dxa"/>
            <w:gridSpan w:val="2"/>
            <w:vAlign w:val="center"/>
          </w:tcPr>
          <w:p w14:paraId="24552966" w14:textId="4CCDBADD" w:rsidR="00DF70AB" w:rsidRPr="00EF2854" w:rsidRDefault="00A5088C" w:rsidP="00D26789">
            <w:pPr>
              <w:pStyle w:val="1cmzentriert"/>
            </w:pPr>
            <w:r>
              <w:t>BS.6.B.1</w:t>
            </w:r>
            <w:r w:rsidR="00DF70AB">
              <w:fldChar w:fldCharType="begin"/>
            </w:r>
            <w:r w:rsidR="00DF70AB">
              <w:instrText xml:space="preserve">  </w:instrText>
            </w:r>
            <w:r w:rsidR="00DF70AB">
              <w:fldChar w:fldCharType="end"/>
            </w:r>
            <w:r w:rsidR="00DF70AB">
              <w:br/>
              <w:t>D</w:t>
            </w:r>
            <w:r w:rsidR="00DF70AB" w:rsidRPr="00EF2854">
              <w:t xml:space="preserve">ie </w:t>
            </w:r>
            <w:r w:rsidR="00DF70AB" w:rsidRPr="00915959">
              <w:t xml:space="preserve">Schülerinnen und Schüler </w:t>
            </w:r>
          </w:p>
        </w:tc>
      </w:tr>
      <w:tr w:rsidR="00A26C59" w:rsidRPr="00977815" w14:paraId="571DEAE3" w14:textId="77777777" w:rsidTr="00812311">
        <w:trPr>
          <w:trHeight w:val="397"/>
        </w:trPr>
        <w:tc>
          <w:tcPr>
            <w:tcW w:w="704" w:type="dxa"/>
            <w:vAlign w:val="center"/>
          </w:tcPr>
          <w:p w14:paraId="1BEC6C84" w14:textId="5FC60D6E" w:rsidR="00A26C59" w:rsidRPr="00EF2854" w:rsidRDefault="00A26C59" w:rsidP="00A26C59">
            <w:pPr>
              <w:pStyle w:val="Formatvorlage1"/>
            </w:pPr>
            <w:r w:rsidRPr="00A979D1">
              <w:t>1</w:t>
            </w:r>
          </w:p>
        </w:tc>
        <w:tc>
          <w:tcPr>
            <w:tcW w:w="8618" w:type="dxa"/>
            <w:shd w:val="clear" w:color="auto" w:fill="FFFFCC"/>
            <w:vAlign w:val="center"/>
          </w:tcPr>
          <w:p w14:paraId="580BC8A9" w14:textId="1E085508" w:rsidR="00A26C59" w:rsidRPr="00977815" w:rsidRDefault="00A26C59" w:rsidP="00A26C59">
            <w:pPr>
              <w:pStyle w:val="Formatvorlage1"/>
            </w:pPr>
            <w:r>
              <w:t>k</w:t>
            </w:r>
            <w:r w:rsidRPr="00A979D1">
              <w:t>önnen das Gesicht ins Wasser legen und ins Wasser blasen</w:t>
            </w:r>
            <w:r w:rsidR="00B95B48">
              <w:t>.</w:t>
            </w:r>
          </w:p>
        </w:tc>
      </w:tr>
      <w:tr w:rsidR="00A26C59" w:rsidRPr="00977815" w14:paraId="0027DE33" w14:textId="77777777" w:rsidTr="00A26C59">
        <w:trPr>
          <w:trHeight w:val="397"/>
        </w:trPr>
        <w:tc>
          <w:tcPr>
            <w:tcW w:w="704" w:type="dxa"/>
            <w:vAlign w:val="center"/>
          </w:tcPr>
          <w:p w14:paraId="4AF40077" w14:textId="6D93143E" w:rsidR="00A26C59" w:rsidRPr="00EF2854" w:rsidRDefault="00A26C59" w:rsidP="00A26C59">
            <w:pPr>
              <w:pStyle w:val="Formatvorlage1"/>
            </w:pPr>
            <w:r w:rsidRPr="00A979D1">
              <w:t>1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C2AB07" w14:textId="189DCEB4" w:rsidR="00A26C59" w:rsidRPr="00EF2854" w:rsidRDefault="00A26C59" w:rsidP="00A26C59">
            <w:pPr>
              <w:pStyle w:val="Formatvorlage1"/>
            </w:pPr>
            <w:r>
              <w:t>k</w:t>
            </w:r>
            <w:r w:rsidRPr="00A979D1">
              <w:t xml:space="preserve">önnen </w:t>
            </w:r>
            <w:proofErr w:type="spellStart"/>
            <w:r w:rsidRPr="00A979D1">
              <w:t>fusswärts</w:t>
            </w:r>
            <w:proofErr w:type="spellEnd"/>
            <w:r w:rsidRPr="00A979D1">
              <w:t xml:space="preserve"> ins brusttiefe Wasser springen. </w:t>
            </w:r>
          </w:p>
        </w:tc>
      </w:tr>
      <w:tr w:rsidR="00A26C59" w:rsidRPr="00977815" w14:paraId="3C2FB9FC" w14:textId="77777777" w:rsidTr="00A26C59">
        <w:trPr>
          <w:trHeight w:val="397"/>
        </w:trPr>
        <w:tc>
          <w:tcPr>
            <w:tcW w:w="704" w:type="dxa"/>
            <w:vAlign w:val="center"/>
          </w:tcPr>
          <w:p w14:paraId="312A12ED" w14:textId="4C178055" w:rsidR="00A26C59" w:rsidRDefault="00A26C59" w:rsidP="00A26C59">
            <w:pPr>
              <w:pStyle w:val="Formatvorlage1"/>
            </w:pPr>
            <w:r w:rsidRPr="00A979D1">
              <w:t>1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24C895" w14:textId="62309AEC" w:rsidR="00A26C59" w:rsidRDefault="00A26C59" w:rsidP="00A26C59">
            <w:pPr>
              <w:pStyle w:val="Formatvorlage1"/>
            </w:pPr>
            <w:r>
              <w:t>k</w:t>
            </w:r>
            <w:r w:rsidRPr="00A979D1">
              <w:t>önnen kurze Zeit unter Wasser bleiben und dabei ausatmen.</w:t>
            </w:r>
          </w:p>
        </w:tc>
      </w:tr>
      <w:tr w:rsidR="00A26C59" w:rsidRPr="00977815" w14:paraId="16B3F0C5" w14:textId="77777777" w:rsidTr="00A26C59">
        <w:trPr>
          <w:trHeight w:val="397"/>
        </w:trPr>
        <w:tc>
          <w:tcPr>
            <w:tcW w:w="704" w:type="dxa"/>
            <w:vAlign w:val="center"/>
          </w:tcPr>
          <w:p w14:paraId="0DFEBD09" w14:textId="59CAAA12" w:rsidR="00A26C59" w:rsidRDefault="00A26C59" w:rsidP="00A26C59">
            <w:pPr>
              <w:pStyle w:val="Formatvorlage1"/>
            </w:pPr>
            <w:r w:rsidRPr="00A979D1">
              <w:t>1&amp;2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A6B680" w14:textId="08408950" w:rsidR="00A26C59" w:rsidRDefault="00A26C59" w:rsidP="00A26C59">
            <w:pPr>
              <w:pStyle w:val="Formatvorlage1"/>
            </w:pPr>
            <w:r>
              <w:t>k</w:t>
            </w:r>
            <w:r w:rsidRPr="00A979D1">
              <w:t>önnen ins tiefe Wasser springen und vollständig untertauchen.</w:t>
            </w:r>
          </w:p>
        </w:tc>
      </w:tr>
      <w:tr w:rsidR="00A26C59" w:rsidRPr="00977815" w14:paraId="66081AD5" w14:textId="77777777" w:rsidTr="00BB519D">
        <w:trPr>
          <w:trHeight w:val="567"/>
        </w:trPr>
        <w:tc>
          <w:tcPr>
            <w:tcW w:w="704" w:type="dxa"/>
            <w:vAlign w:val="center"/>
          </w:tcPr>
          <w:p w14:paraId="1483F5EA" w14:textId="381BA384" w:rsidR="00A26C59" w:rsidRDefault="00A26C59" w:rsidP="00A26C59">
            <w:pPr>
              <w:pStyle w:val="Formatvorlage1"/>
            </w:pPr>
            <w:r w:rsidRPr="00A979D1">
              <w:t>1&amp;2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7DCC01" w14:textId="02EAFB19" w:rsidR="00A26C59" w:rsidRDefault="00A26C59" w:rsidP="00A26C59">
            <w:pPr>
              <w:pStyle w:val="Formatvorlage1"/>
            </w:pPr>
            <w:r>
              <w:t>k</w:t>
            </w:r>
            <w:r w:rsidRPr="00A979D1">
              <w:t xml:space="preserve">önnen unter Wasser die Augen offen halten und Gegenstände im brusttiefen Wasser </w:t>
            </w:r>
            <w:proofErr w:type="spellStart"/>
            <w:r w:rsidRPr="00B95B48">
              <w:t>ertauchen</w:t>
            </w:r>
            <w:proofErr w:type="spellEnd"/>
            <w:r w:rsidR="00BB519D">
              <w:t>.</w:t>
            </w:r>
          </w:p>
        </w:tc>
      </w:tr>
      <w:tr w:rsidR="00A26C59" w:rsidRPr="00977815" w14:paraId="189B4B64" w14:textId="77777777" w:rsidTr="00A26C59">
        <w:trPr>
          <w:trHeight w:val="397"/>
        </w:trPr>
        <w:tc>
          <w:tcPr>
            <w:tcW w:w="704" w:type="dxa"/>
            <w:vAlign w:val="center"/>
          </w:tcPr>
          <w:p w14:paraId="5FFA52F1" w14:textId="619682AA" w:rsidR="00A26C59" w:rsidRDefault="00A26C59" w:rsidP="00A26C59">
            <w:pPr>
              <w:pStyle w:val="Formatvorlage1"/>
            </w:pPr>
            <w:r w:rsidRPr="00A979D1">
              <w:t>2&amp;3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4CC12B" w14:textId="371D5BAA" w:rsidR="00A26C59" w:rsidRDefault="00A26C59" w:rsidP="00A26C59">
            <w:pPr>
              <w:pStyle w:val="Formatvorlage1"/>
            </w:pPr>
            <w:r>
              <w:t>k</w:t>
            </w:r>
            <w:r w:rsidRPr="00A979D1">
              <w:t>önnen eine kurze Strecke mit wenigen Zügen tauchen.</w:t>
            </w:r>
          </w:p>
        </w:tc>
      </w:tr>
      <w:tr w:rsidR="00A26C59" w:rsidRPr="00977815" w14:paraId="21F3D060" w14:textId="77777777" w:rsidTr="00B95B48">
        <w:trPr>
          <w:trHeight w:val="397"/>
        </w:trPr>
        <w:tc>
          <w:tcPr>
            <w:tcW w:w="704" w:type="dxa"/>
            <w:vAlign w:val="center"/>
          </w:tcPr>
          <w:p w14:paraId="31C8EB18" w14:textId="65E67CF7" w:rsidR="00A26C59" w:rsidRPr="00EF2854" w:rsidRDefault="00A26C59" w:rsidP="00A26C59">
            <w:pPr>
              <w:pStyle w:val="Formatvorlage1"/>
            </w:pPr>
            <w:r w:rsidRPr="00A979D1">
              <w:t>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03EFCF64" w14:textId="00B14CD8" w:rsidR="00A26C59" w:rsidRPr="00EF2854" w:rsidRDefault="00A26C59" w:rsidP="00A26C59">
            <w:pPr>
              <w:pStyle w:val="Formatvorlage1"/>
            </w:pPr>
            <w:r>
              <w:t>k</w:t>
            </w:r>
            <w:r w:rsidRPr="00A979D1">
              <w:t>önnen kopfwärts ins tiefe Wasser springen.</w:t>
            </w:r>
          </w:p>
        </w:tc>
      </w:tr>
      <w:tr w:rsidR="00A26C59" w:rsidRPr="00977815" w14:paraId="759687BD" w14:textId="77777777" w:rsidTr="00A26C59">
        <w:trPr>
          <w:trHeight w:val="397"/>
        </w:trPr>
        <w:tc>
          <w:tcPr>
            <w:tcW w:w="704" w:type="dxa"/>
            <w:vAlign w:val="center"/>
          </w:tcPr>
          <w:p w14:paraId="218DAA53" w14:textId="146BA260" w:rsidR="00A26C59" w:rsidRDefault="00A26C59" w:rsidP="00A26C59">
            <w:pPr>
              <w:pStyle w:val="Formatvorlage1"/>
            </w:pPr>
            <w:r w:rsidRPr="00A979D1">
              <w:t>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CBF583" w14:textId="4D8F83CC" w:rsidR="00A26C59" w:rsidRDefault="00A26C59" w:rsidP="00A26C59">
            <w:pPr>
              <w:pStyle w:val="Formatvorlage1"/>
            </w:pPr>
            <w:r>
              <w:t>k</w:t>
            </w:r>
            <w:r w:rsidRPr="00A979D1">
              <w:t xml:space="preserve">önnen verschiedene Sprünge aus unterschiedlicher Höhe ausführen. </w:t>
            </w:r>
          </w:p>
        </w:tc>
      </w:tr>
      <w:tr w:rsidR="00A26C59" w:rsidRPr="00977815" w14:paraId="5C03C83C" w14:textId="77777777" w:rsidTr="00A26C59">
        <w:trPr>
          <w:trHeight w:val="397"/>
        </w:trPr>
        <w:tc>
          <w:tcPr>
            <w:tcW w:w="704" w:type="dxa"/>
            <w:vAlign w:val="center"/>
          </w:tcPr>
          <w:p w14:paraId="2AE2661B" w14:textId="57D58CE8" w:rsidR="00A26C59" w:rsidRDefault="00A26C59" w:rsidP="00A26C59">
            <w:pPr>
              <w:pStyle w:val="Formatvorlage1"/>
            </w:pPr>
            <w:r w:rsidRPr="00A979D1">
              <w:t>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73EACE" w14:textId="01B28C43" w:rsidR="00A26C59" w:rsidRDefault="00A26C59" w:rsidP="00A26C59">
            <w:pPr>
              <w:pStyle w:val="Formatvorlage1"/>
            </w:pPr>
            <w:r>
              <w:t>k</w:t>
            </w:r>
            <w:r w:rsidRPr="00A979D1">
              <w:t>önnen beim Tauchen in die Tiefe den Druckausgleich anwenden.</w:t>
            </w:r>
          </w:p>
        </w:tc>
      </w:tr>
    </w:tbl>
    <w:p w14:paraId="1825991D" w14:textId="1923C9D0" w:rsidR="00155550" w:rsidRDefault="00155550" w:rsidP="00DF70AB">
      <w:pPr>
        <w:rPr>
          <w:sz w:val="12"/>
          <w:szCs w:val="12"/>
        </w:rPr>
      </w:pPr>
    </w:p>
    <w:p w14:paraId="0D01E278" w14:textId="77777777" w:rsidR="00155550" w:rsidRDefault="00155550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607F927E" w14:textId="77777777" w:rsidR="00DF70AB" w:rsidRPr="009A22A1" w:rsidRDefault="00DF70AB" w:rsidP="00DF70AB">
      <w:pPr>
        <w:rPr>
          <w:sz w:val="12"/>
          <w:szCs w:val="12"/>
        </w:rPr>
      </w:pPr>
    </w:p>
    <w:tbl>
      <w:tblPr>
        <w:tblStyle w:val="Tabellenraster"/>
        <w:tblW w:w="9322" w:type="dxa"/>
        <w:tblInd w:w="-5" w:type="dxa"/>
        <w:tblLook w:val="04A0" w:firstRow="1" w:lastRow="0" w:firstColumn="1" w:lastColumn="0" w:noHBand="0" w:noVBand="1"/>
      </w:tblPr>
      <w:tblGrid>
        <w:gridCol w:w="704"/>
        <w:gridCol w:w="8618"/>
      </w:tblGrid>
      <w:tr w:rsidR="00DF70AB" w14:paraId="59A2BDAE" w14:textId="77777777" w:rsidTr="00D26789">
        <w:trPr>
          <w:trHeight w:val="397"/>
        </w:trPr>
        <w:tc>
          <w:tcPr>
            <w:tcW w:w="9322" w:type="dxa"/>
            <w:gridSpan w:val="2"/>
            <w:vAlign w:val="center"/>
          </w:tcPr>
          <w:p w14:paraId="756FB5EA" w14:textId="7ED49E10" w:rsidR="00DF70AB" w:rsidRPr="00C41E25" w:rsidRDefault="00DF70AB" w:rsidP="00D26789">
            <w:pPr>
              <w:pStyle w:val="1cmzentriert"/>
              <w:tabs>
                <w:tab w:val="left" w:pos="748"/>
              </w:tabs>
              <w:rPr>
                <w:color w:val="FF0000"/>
              </w:rPr>
            </w:pPr>
            <w:r>
              <w:rPr>
                <w:color w:val="FF0000"/>
              </w:rPr>
              <w:t>C</w:t>
            </w:r>
            <w:r>
              <w:rPr>
                <w:color w:val="FF0000"/>
              </w:rPr>
              <w:tab/>
            </w:r>
            <w:r w:rsidR="000B785B">
              <w:rPr>
                <w:color w:val="FF0000"/>
              </w:rPr>
              <w:t>Sicherheit im Wasser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 </w:instrText>
            </w:r>
            <w:r>
              <w:rPr>
                <w:color w:val="FF0000"/>
              </w:rPr>
              <w:fldChar w:fldCharType="end"/>
            </w:r>
          </w:p>
        </w:tc>
      </w:tr>
      <w:tr w:rsidR="00DF70AB" w:rsidRPr="00123226" w14:paraId="48CD011A" w14:textId="77777777" w:rsidTr="00562C0F">
        <w:trPr>
          <w:trHeight w:val="794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535396CC" w14:textId="64BD4293" w:rsidR="00DF70AB" w:rsidRPr="00123226" w:rsidRDefault="00DF70AB" w:rsidP="00FF4180">
            <w:pPr>
              <w:ind w:left="709" w:hanging="709"/>
            </w:pPr>
            <w:r>
              <w:t>1.</w:t>
            </w:r>
            <w:r>
              <w:tab/>
            </w:r>
            <w:r w:rsidRPr="00EF2854">
              <w:t xml:space="preserve">Die Schülerinnen und Schüler </w:t>
            </w:r>
            <w:r w:rsidR="00562C0F">
              <w:t xml:space="preserve">können </w:t>
            </w:r>
            <w:r w:rsidR="00FF4180" w:rsidRPr="00A979D1">
              <w:t>eine Situation im, am und auf dem Wasser bezüglich Sicherheit einschätzen und in Gefahrensituationen verantwortungsbewusst handeln.</w:t>
            </w:r>
          </w:p>
        </w:tc>
      </w:tr>
      <w:tr w:rsidR="00344336" w:rsidRPr="0025770A" w14:paraId="7686C343" w14:textId="77777777" w:rsidTr="00D26789">
        <w:trPr>
          <w:trHeight w:val="397"/>
        </w:trPr>
        <w:tc>
          <w:tcPr>
            <w:tcW w:w="9322" w:type="dxa"/>
            <w:gridSpan w:val="2"/>
            <w:vAlign w:val="center"/>
          </w:tcPr>
          <w:p w14:paraId="4E24D832" w14:textId="05083801" w:rsidR="00344336" w:rsidRPr="004159E5" w:rsidRDefault="00344336" w:rsidP="00D26789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color w:val="FF0000"/>
                <w:szCs w:val="24"/>
              </w:rPr>
              <w:t>Sicherheit</w:t>
            </w:r>
          </w:p>
        </w:tc>
      </w:tr>
      <w:tr w:rsidR="00DF70AB" w:rsidRPr="00EF2854" w14:paraId="2DBB73E2" w14:textId="77777777" w:rsidTr="00D26789">
        <w:trPr>
          <w:trHeight w:val="567"/>
        </w:trPr>
        <w:tc>
          <w:tcPr>
            <w:tcW w:w="9322" w:type="dxa"/>
            <w:gridSpan w:val="2"/>
            <w:vAlign w:val="center"/>
          </w:tcPr>
          <w:p w14:paraId="7BB018FC" w14:textId="666A65AA" w:rsidR="00DF70AB" w:rsidRPr="00EF2854" w:rsidRDefault="00344336" w:rsidP="00D26789">
            <w:pPr>
              <w:pStyle w:val="1cmzentriert"/>
            </w:pPr>
            <w:r>
              <w:t>BS.6.C.1</w:t>
            </w:r>
            <w:r w:rsidR="00DF70AB">
              <w:fldChar w:fldCharType="begin"/>
            </w:r>
            <w:r w:rsidR="00DF70AB">
              <w:instrText xml:space="preserve">  </w:instrText>
            </w:r>
            <w:r w:rsidR="00DF70AB">
              <w:fldChar w:fldCharType="end"/>
            </w:r>
            <w:r w:rsidR="00DF70AB">
              <w:br/>
              <w:t>D</w:t>
            </w:r>
            <w:r w:rsidR="00DF70AB" w:rsidRPr="00EF2854">
              <w:t xml:space="preserve">ie </w:t>
            </w:r>
            <w:r w:rsidR="00DF70AB" w:rsidRPr="00915959">
              <w:t xml:space="preserve">Schülerinnen und Schüler </w:t>
            </w:r>
          </w:p>
        </w:tc>
      </w:tr>
      <w:tr w:rsidR="00FF4180" w:rsidRPr="00977815" w14:paraId="1AA99BEB" w14:textId="77777777" w:rsidTr="00265CB4">
        <w:trPr>
          <w:trHeight w:val="567"/>
        </w:trPr>
        <w:tc>
          <w:tcPr>
            <w:tcW w:w="704" w:type="dxa"/>
            <w:vAlign w:val="center"/>
          </w:tcPr>
          <w:p w14:paraId="22A2F9DE" w14:textId="5C6585B0" w:rsidR="00FF4180" w:rsidRDefault="00FF4180" w:rsidP="00FF4180">
            <w:pPr>
              <w:pStyle w:val="Formatvorlage1"/>
            </w:pPr>
            <w:r w:rsidRPr="00A979D1">
              <w:t>1</w:t>
            </w:r>
          </w:p>
        </w:tc>
        <w:tc>
          <w:tcPr>
            <w:tcW w:w="8618" w:type="dxa"/>
            <w:shd w:val="clear" w:color="auto" w:fill="FFFFCC"/>
            <w:vAlign w:val="center"/>
          </w:tcPr>
          <w:p w14:paraId="61587C68" w14:textId="32FC6F6A" w:rsidR="00FF4180" w:rsidRPr="00AA6591" w:rsidRDefault="00FF4180" w:rsidP="00743BC3">
            <w:pPr>
              <w:pStyle w:val="Formatvorlage1"/>
            </w:pPr>
            <w:r w:rsidRPr="00AA6591">
              <w:t xml:space="preserve">kennen die Baderegeln und können sie unter Aufsicht einhalten </w:t>
            </w:r>
            <w:r w:rsidR="00743BC3" w:rsidRPr="00AA6591">
              <w:t xml:space="preserve">(Piktogramme, </w:t>
            </w:r>
            <w:r w:rsidR="009A737D" w:rsidRPr="00AA6591">
              <w:t>Abläufe,</w:t>
            </w:r>
            <w:r w:rsidR="00743BC3" w:rsidRPr="00AA6591">
              <w:t xml:space="preserve"> Anzeigen</w:t>
            </w:r>
            <w:r w:rsidR="009A737D" w:rsidRPr="00AA6591">
              <w:t>, Verhaltensregeln)</w:t>
            </w:r>
            <w:r w:rsidR="00265CB4">
              <w:t>.</w:t>
            </w:r>
          </w:p>
        </w:tc>
      </w:tr>
      <w:tr w:rsidR="00FF4180" w:rsidRPr="00977815" w14:paraId="2998E51A" w14:textId="77777777" w:rsidTr="00265CB4">
        <w:trPr>
          <w:trHeight w:val="567"/>
        </w:trPr>
        <w:tc>
          <w:tcPr>
            <w:tcW w:w="704" w:type="dxa"/>
            <w:vAlign w:val="center"/>
          </w:tcPr>
          <w:p w14:paraId="77CF3CB1" w14:textId="0539C0CC" w:rsidR="00FF4180" w:rsidRPr="00EF2854" w:rsidRDefault="00FF4180" w:rsidP="00FF4180">
            <w:pPr>
              <w:pStyle w:val="Formatvorlage1"/>
            </w:pPr>
            <w:r w:rsidRPr="00A979D1">
              <w:t>1&amp;2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64584696" w14:textId="427C3B51" w:rsidR="00FF4180" w:rsidRPr="00AA6591" w:rsidRDefault="00743BC3" w:rsidP="00FF4180">
            <w:pPr>
              <w:pStyle w:val="Formatvorlage1"/>
            </w:pPr>
            <w:r w:rsidRPr="00AA6591">
              <w:t>lernen</w:t>
            </w:r>
            <w:r w:rsidR="00FF4180" w:rsidRPr="00AA6591">
              <w:t xml:space="preserve"> Gefahrensituationen im, am und auf dem Wasser kennen</w:t>
            </w:r>
            <w:r w:rsidRPr="00AA6591">
              <w:t xml:space="preserve"> (z. B. Wassertiefe einschätzen). </w:t>
            </w:r>
          </w:p>
        </w:tc>
      </w:tr>
      <w:tr w:rsidR="00FF4180" w:rsidRPr="00977815" w14:paraId="205BCD59" w14:textId="77777777" w:rsidTr="00F6292A">
        <w:trPr>
          <w:trHeight w:val="397"/>
        </w:trPr>
        <w:tc>
          <w:tcPr>
            <w:tcW w:w="704" w:type="dxa"/>
            <w:vAlign w:val="center"/>
          </w:tcPr>
          <w:p w14:paraId="6999CC8B" w14:textId="616AF199" w:rsidR="00FF4180" w:rsidRDefault="00FF4180" w:rsidP="00FF4180">
            <w:pPr>
              <w:pStyle w:val="Formatvorlage1"/>
            </w:pPr>
            <w:r w:rsidRPr="00A979D1">
              <w:t>2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4C48CFE1" w14:textId="21B4580C" w:rsidR="00FF4180" w:rsidRDefault="00FF4180" w:rsidP="00FF4180">
            <w:pPr>
              <w:pStyle w:val="Formatvorlage1"/>
            </w:pPr>
            <w:r>
              <w:t>k</w:t>
            </w:r>
            <w:r w:rsidRPr="00A979D1">
              <w:t>önnen Gefahrensituationen im, am und auf dem Wasser vermeiden.</w:t>
            </w:r>
          </w:p>
        </w:tc>
      </w:tr>
      <w:tr w:rsidR="00FF4180" w:rsidRPr="00977815" w14:paraId="2AC05711" w14:textId="77777777" w:rsidTr="00FF4180">
        <w:trPr>
          <w:trHeight w:val="397"/>
        </w:trPr>
        <w:tc>
          <w:tcPr>
            <w:tcW w:w="704" w:type="dxa"/>
            <w:vAlign w:val="center"/>
          </w:tcPr>
          <w:p w14:paraId="3B5F8584" w14:textId="0651077F" w:rsidR="00FF4180" w:rsidRDefault="00FF4180" w:rsidP="00FF4180">
            <w:pPr>
              <w:pStyle w:val="Formatvorlage1"/>
            </w:pPr>
            <w:r w:rsidRPr="00A979D1">
              <w:t>2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91E9B9" w14:textId="622FA701" w:rsidR="00FF4180" w:rsidRDefault="00FF4180" w:rsidP="00FF4180">
            <w:pPr>
              <w:pStyle w:val="Formatvorlage1"/>
            </w:pPr>
            <w:r>
              <w:t>k</w:t>
            </w:r>
            <w:r w:rsidRPr="00A979D1">
              <w:t>önnen die Bade- und Tauchregeln einhalten (</w:t>
            </w:r>
            <w:r w:rsidR="004F5B0F">
              <w:t>z. B.</w:t>
            </w:r>
            <w:r w:rsidR="00ED30B5">
              <w:t xml:space="preserve"> </w:t>
            </w:r>
            <w:r w:rsidRPr="00A979D1">
              <w:t xml:space="preserve">tauche nie </w:t>
            </w:r>
            <w:r w:rsidR="00F50AC3" w:rsidRPr="00A979D1">
              <w:t>allein</w:t>
            </w:r>
            <w:r w:rsidRPr="00A979D1">
              <w:t>).</w:t>
            </w:r>
          </w:p>
        </w:tc>
      </w:tr>
      <w:tr w:rsidR="00FF4180" w:rsidRPr="00977815" w14:paraId="350494D8" w14:textId="77777777" w:rsidTr="00FF4180">
        <w:trPr>
          <w:trHeight w:val="397"/>
        </w:trPr>
        <w:tc>
          <w:tcPr>
            <w:tcW w:w="704" w:type="dxa"/>
            <w:vAlign w:val="center"/>
          </w:tcPr>
          <w:p w14:paraId="0B597428" w14:textId="2CFFFDA8" w:rsidR="00FF4180" w:rsidRDefault="00FF4180" w:rsidP="00FF4180">
            <w:pPr>
              <w:pStyle w:val="Formatvorlage1"/>
            </w:pPr>
            <w:r w:rsidRPr="00A979D1">
              <w:t>2&amp;3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C9C7DA" w14:textId="53013B5B" w:rsidR="00FF4180" w:rsidRDefault="00FF4180" w:rsidP="00FF4180">
            <w:pPr>
              <w:pStyle w:val="Formatvorlage1"/>
            </w:pPr>
            <w:r>
              <w:t>k</w:t>
            </w:r>
            <w:r w:rsidRPr="00A979D1">
              <w:t>önnen in Gefahrensituationen verantwortungsbewusst handeln.</w:t>
            </w:r>
          </w:p>
        </w:tc>
      </w:tr>
      <w:tr w:rsidR="00FF4180" w:rsidRPr="00977815" w14:paraId="5B2A4BE3" w14:textId="77777777" w:rsidTr="00FF4180">
        <w:trPr>
          <w:trHeight w:val="397"/>
        </w:trPr>
        <w:tc>
          <w:tcPr>
            <w:tcW w:w="704" w:type="dxa"/>
            <w:vAlign w:val="center"/>
          </w:tcPr>
          <w:p w14:paraId="0BCEE11D" w14:textId="2F9B32DD" w:rsidR="00FF4180" w:rsidRPr="00EF2854" w:rsidRDefault="00FF4180" w:rsidP="00FF4180">
            <w:pPr>
              <w:pStyle w:val="Formatvorlage1"/>
            </w:pPr>
            <w:r w:rsidRPr="00A979D1">
              <w:t>3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9EDA52" w14:textId="716596DF" w:rsidR="00FF4180" w:rsidRPr="00EF2854" w:rsidRDefault="00FF4180" w:rsidP="00FF4180">
            <w:pPr>
              <w:pStyle w:val="Formatvorlage1"/>
            </w:pPr>
            <w:r>
              <w:t>k</w:t>
            </w:r>
            <w:r w:rsidRPr="00A979D1">
              <w:t xml:space="preserve">önnen sich selbst und anderen gegenüber verantwortungsbewusst handeln. </w:t>
            </w:r>
          </w:p>
        </w:tc>
      </w:tr>
      <w:tr w:rsidR="00FF4180" w:rsidRPr="00977815" w14:paraId="23D8F563" w14:textId="77777777" w:rsidTr="00F6292A">
        <w:trPr>
          <w:trHeight w:val="397"/>
        </w:trPr>
        <w:tc>
          <w:tcPr>
            <w:tcW w:w="704" w:type="dxa"/>
            <w:vAlign w:val="center"/>
          </w:tcPr>
          <w:p w14:paraId="00AE23FA" w14:textId="0BCFAB8C" w:rsidR="00FF4180" w:rsidRDefault="00FF4180" w:rsidP="00FF4180">
            <w:pPr>
              <w:pStyle w:val="Formatvorlage1"/>
            </w:pPr>
            <w:r w:rsidRPr="00A979D1">
              <w:t>3</w:t>
            </w:r>
          </w:p>
        </w:tc>
        <w:tc>
          <w:tcPr>
            <w:tcW w:w="8618" w:type="dxa"/>
            <w:shd w:val="clear" w:color="auto" w:fill="DAEEF3" w:themeFill="accent5" w:themeFillTint="33"/>
            <w:vAlign w:val="center"/>
          </w:tcPr>
          <w:p w14:paraId="33A6DF80" w14:textId="4D47037D" w:rsidR="00FF4180" w:rsidRDefault="00FF4180" w:rsidP="00FF4180">
            <w:pPr>
              <w:pStyle w:val="Formatvorlage1"/>
            </w:pPr>
            <w:r>
              <w:t>k</w:t>
            </w:r>
            <w:r w:rsidRPr="00A979D1">
              <w:t>ennen mögliche Ertrinkungsursachen.</w:t>
            </w:r>
          </w:p>
        </w:tc>
      </w:tr>
    </w:tbl>
    <w:p w14:paraId="321CE822" w14:textId="77777777" w:rsidR="00155550" w:rsidRDefault="00155550"/>
    <w:p w14:paraId="40D6E8D8" w14:textId="6C5A41D9" w:rsidR="00155550" w:rsidRPr="003D14F9" w:rsidRDefault="00155550" w:rsidP="00155550">
      <w:r w:rsidRPr="003D14F9">
        <w:t>Weggelassener Teil des Handlungs-/Themenaspekts</w:t>
      </w:r>
      <w:r>
        <w:t xml:space="preserve"> C</w:t>
      </w:r>
      <w:r w:rsidRPr="003D14F9">
        <w:t xml:space="preserve">: </w:t>
      </w:r>
    </w:p>
    <w:p w14:paraId="0FAF6D94" w14:textId="77777777" w:rsidR="00155550" w:rsidRPr="003D14F9" w:rsidRDefault="00155550" w:rsidP="00155550">
      <w:pPr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55550" w:rsidRPr="003D14F9" w14:paraId="4D88353C" w14:textId="77777777" w:rsidTr="00D26789">
        <w:trPr>
          <w:trHeight w:val="397"/>
        </w:trPr>
        <w:tc>
          <w:tcPr>
            <w:tcW w:w="9351" w:type="dxa"/>
            <w:shd w:val="clear" w:color="auto" w:fill="auto"/>
            <w:vAlign w:val="center"/>
          </w:tcPr>
          <w:p w14:paraId="580B88B4" w14:textId="3B65A000" w:rsidR="00155550" w:rsidRPr="003D14F9" w:rsidRDefault="00155550" w:rsidP="00D26789">
            <w:r>
              <w:rPr>
                <w:rFonts w:cs="Arial"/>
                <w:color w:val="FF0000"/>
                <w:szCs w:val="24"/>
              </w:rPr>
              <w:t>Alarmieren und Retten</w:t>
            </w:r>
          </w:p>
        </w:tc>
      </w:tr>
    </w:tbl>
    <w:p w14:paraId="7D6F2273" w14:textId="77777777" w:rsidR="00155550" w:rsidRPr="00A979D1" w:rsidRDefault="00155550" w:rsidP="00155550"/>
    <w:sectPr w:rsidR="00155550" w:rsidRPr="00A979D1" w:rsidSect="00F2053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304" w:right="851" w:bottom="992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E919" w14:textId="77777777" w:rsidR="00BE5E24" w:rsidRDefault="00BE5E24">
      <w:r>
        <w:separator/>
      </w:r>
    </w:p>
  </w:endnote>
  <w:endnote w:type="continuationSeparator" w:id="0">
    <w:p w14:paraId="13C963CA" w14:textId="77777777" w:rsidR="00BE5E24" w:rsidRDefault="00BE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58C53" w14:textId="77777777" w:rsidR="00623A7B" w:rsidRDefault="00623A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6D418" w14:textId="4E344848" w:rsidR="00D26789" w:rsidRDefault="00D26789" w:rsidP="0093514C">
    <w:pPr>
      <w:pStyle w:val="Fusszeile-Seite"/>
      <w:tabs>
        <w:tab w:val="right" w:pos="9071"/>
      </w:tabs>
      <w:jc w:val="left"/>
      <w:rPr>
        <w:lang w:eastAsia="de-DE"/>
      </w:rPr>
    </w:pPr>
    <w:r w:rsidRPr="00CC3B8E">
      <w:rPr>
        <w:sz w:val="18"/>
        <w:szCs w:val="18"/>
      </w:rPr>
      <w:t>Legende</w:t>
    </w:r>
    <w:r>
      <w:rPr>
        <w:sz w:val="18"/>
        <w:szCs w:val="18"/>
      </w:rPr>
      <w:t xml:space="preserve">: </w:t>
    </w:r>
    <w:r w:rsidRPr="00CC3B8E">
      <w:rPr>
        <w:sz w:val="18"/>
        <w:szCs w:val="18"/>
        <w:shd w:val="clear" w:color="auto" w:fill="FFFFCC"/>
      </w:rPr>
      <w:t>neue Kompetenz</w:t>
    </w:r>
    <w:r>
      <w:rPr>
        <w:sz w:val="18"/>
        <w:szCs w:val="18"/>
        <w:shd w:val="clear" w:color="auto" w:fill="FFFFCC"/>
      </w:rPr>
      <w:t xml:space="preserve">stufe; </w:t>
    </w:r>
    <w:r w:rsidRPr="00D84299">
      <w:rPr>
        <w:sz w:val="18"/>
        <w:szCs w:val="18"/>
        <w:shd w:val="clear" w:color="auto" w:fill="DAEEF3" w:themeFill="accent5" w:themeFillTint="33"/>
      </w:rPr>
      <w:t xml:space="preserve">elementarisierte </w:t>
    </w:r>
    <w:r>
      <w:rPr>
        <w:sz w:val="18"/>
        <w:szCs w:val="18"/>
        <w:shd w:val="clear" w:color="auto" w:fill="DAEEF3" w:themeFill="accent5" w:themeFillTint="33"/>
      </w:rPr>
      <w:t>Kompetenz/</w:t>
    </w:r>
    <w:r w:rsidRPr="00D84299">
      <w:rPr>
        <w:sz w:val="18"/>
        <w:szCs w:val="18"/>
        <w:shd w:val="clear" w:color="auto" w:fill="DAEEF3" w:themeFill="accent5" w:themeFillTint="33"/>
      </w:rPr>
      <w:t>Kompetenz</w:t>
    </w:r>
    <w:r>
      <w:rPr>
        <w:sz w:val="18"/>
        <w:szCs w:val="18"/>
        <w:shd w:val="clear" w:color="auto" w:fill="DAEEF3" w:themeFill="accent5" w:themeFillTint="33"/>
      </w:rPr>
      <w:t>stufe</w:t>
    </w:r>
    <w:r w:rsidRPr="00A256DB">
      <w:rPr>
        <w:sz w:val="18"/>
        <w:szCs w:val="18"/>
      </w:rPr>
      <w:tab/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"Doc.Page"\*CHARFORMAT </w:instrText>
    </w:r>
    <w:r w:rsidRPr="00F82120">
      <w:rPr>
        <w:lang w:eastAsia="de-DE"/>
      </w:rPr>
      <w:fldChar w:fldCharType="separate"/>
    </w:r>
    <w:r>
      <w:rPr>
        <w:lang w:eastAsia="de-DE"/>
      </w:rPr>
      <w:t>Seite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PAGE </w:instrText>
    </w:r>
    <w:r w:rsidRPr="00F82120">
      <w:rPr>
        <w:lang w:eastAsia="de-DE"/>
      </w:rPr>
      <w:fldChar w:fldCharType="separate"/>
    </w:r>
    <w:r w:rsidR="00EC52D8">
      <w:rPr>
        <w:noProof/>
        <w:lang w:eastAsia="de-DE"/>
      </w:rPr>
      <w:t>14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"Doc.of"\*CHARFORMAT </w:instrText>
    </w:r>
    <w:r w:rsidRPr="00F82120">
      <w:rPr>
        <w:lang w:eastAsia="de-DE"/>
      </w:rPr>
      <w:fldChar w:fldCharType="separate"/>
    </w:r>
    <w:r>
      <w:rPr>
        <w:lang w:eastAsia="de-DE"/>
      </w:rPr>
      <w:t>von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>
      <w:rPr>
        <w:lang w:eastAsia="de-DE"/>
      </w:rPr>
      <w:fldChar w:fldCharType="begin"/>
    </w:r>
    <w:r>
      <w:rPr>
        <w:lang w:eastAsia="de-DE"/>
      </w:rPr>
      <w:instrText xml:space="preserve"> NUMPAGES   \* MERGEFORMAT </w:instrText>
    </w:r>
    <w:r>
      <w:rPr>
        <w:lang w:eastAsia="de-DE"/>
      </w:rPr>
      <w:fldChar w:fldCharType="separate"/>
    </w:r>
    <w:r w:rsidR="00EC52D8">
      <w:rPr>
        <w:noProof/>
        <w:lang w:eastAsia="de-DE"/>
      </w:rPr>
      <w:t>14</w:t>
    </w:r>
    <w:r>
      <w:rPr>
        <w:lang w:eastAsia="de-DE"/>
      </w:rPr>
      <w:fldChar w:fldCharType="end"/>
    </w:r>
    <w:r>
      <w:rPr>
        <w:lang w:eastAsia="de-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9168B" w14:textId="432250EA" w:rsidR="00D26789" w:rsidRPr="009D4CF0" w:rsidRDefault="00D26789" w:rsidP="009D4CF0">
    <w:pPr>
      <w:pStyle w:val="Fusszeile-Seite"/>
      <w:tabs>
        <w:tab w:val="right" w:pos="9071"/>
      </w:tabs>
      <w:jc w:val="left"/>
      <w:rPr>
        <w:lang w:eastAsia="de-DE"/>
      </w:rPr>
    </w:pPr>
    <w:r w:rsidRPr="00CC3B8E">
      <w:rPr>
        <w:sz w:val="18"/>
        <w:szCs w:val="18"/>
      </w:rPr>
      <w:t>Legende</w:t>
    </w:r>
    <w:r>
      <w:rPr>
        <w:sz w:val="18"/>
        <w:szCs w:val="18"/>
      </w:rPr>
      <w:t xml:space="preserve">: </w:t>
    </w:r>
    <w:r w:rsidRPr="00CC3B8E">
      <w:rPr>
        <w:sz w:val="18"/>
        <w:szCs w:val="18"/>
        <w:shd w:val="clear" w:color="auto" w:fill="FFFFCC"/>
      </w:rPr>
      <w:t>neue Kompetenz</w:t>
    </w:r>
    <w:r>
      <w:rPr>
        <w:sz w:val="18"/>
        <w:szCs w:val="18"/>
        <w:shd w:val="clear" w:color="auto" w:fill="FFFFCC"/>
      </w:rPr>
      <w:t xml:space="preserve">; </w:t>
    </w:r>
    <w:r w:rsidRPr="00D84299">
      <w:rPr>
        <w:sz w:val="18"/>
        <w:szCs w:val="18"/>
        <w:shd w:val="clear" w:color="auto" w:fill="DAEEF3" w:themeFill="accent5" w:themeFillTint="33"/>
      </w:rPr>
      <w:t>elementarisierte Kompetenz</w:t>
    </w:r>
    <w:r w:rsidRPr="00A256DB">
      <w:rPr>
        <w:sz w:val="18"/>
        <w:szCs w:val="18"/>
      </w:rPr>
      <w:tab/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"Doc.Page"\*CHARFORMAT </w:instrText>
    </w:r>
    <w:r w:rsidRPr="00F82120">
      <w:rPr>
        <w:lang w:eastAsia="de-DE"/>
      </w:rPr>
      <w:fldChar w:fldCharType="separate"/>
    </w:r>
    <w:r>
      <w:rPr>
        <w:lang w:eastAsia="de-DE"/>
      </w:rPr>
      <w:t>Seite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PAGE </w:instrText>
    </w:r>
    <w:r w:rsidRPr="00F82120">
      <w:rPr>
        <w:lang w:eastAsia="de-DE"/>
      </w:rPr>
      <w:fldChar w:fldCharType="separate"/>
    </w:r>
    <w:r>
      <w:rPr>
        <w:lang w:eastAsia="de-DE"/>
      </w:rPr>
      <w:t>2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"Doc.of"\*CHARFORMAT </w:instrText>
    </w:r>
    <w:r w:rsidRPr="00F82120">
      <w:rPr>
        <w:lang w:eastAsia="de-DE"/>
      </w:rPr>
      <w:fldChar w:fldCharType="separate"/>
    </w:r>
    <w:r>
      <w:rPr>
        <w:lang w:eastAsia="de-DE"/>
      </w:rPr>
      <w:t>von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>
      <w:rPr>
        <w:lang w:eastAsia="de-DE"/>
      </w:rPr>
      <w:fldChar w:fldCharType="begin"/>
    </w:r>
    <w:r>
      <w:rPr>
        <w:lang w:eastAsia="de-DE"/>
      </w:rPr>
      <w:instrText xml:space="preserve"> NUMPAGES   \* MERGEFORMAT </w:instrText>
    </w:r>
    <w:r>
      <w:rPr>
        <w:lang w:eastAsia="de-DE"/>
      </w:rPr>
      <w:fldChar w:fldCharType="separate"/>
    </w:r>
    <w:r>
      <w:rPr>
        <w:noProof/>
        <w:lang w:eastAsia="de-DE"/>
      </w:rPr>
      <w:t>14</w:t>
    </w:r>
    <w:r>
      <w:rPr>
        <w:lang w:eastAsia="de-DE"/>
      </w:rPr>
      <w:fldChar w:fldCharType="end"/>
    </w:r>
    <w:r>
      <w:rPr>
        <w:lang w:eastAsia="de-DE"/>
      </w:rPr>
      <w:t xml:space="preserve"> </w:t>
    </w:r>
  </w:p>
  <w:p w14:paraId="23452A82" w14:textId="77777777" w:rsidR="00D26789" w:rsidRDefault="00D267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F4FB" w14:textId="77777777" w:rsidR="00BE5E24" w:rsidRDefault="00BE5E24">
      <w:r>
        <w:separator/>
      </w:r>
    </w:p>
  </w:footnote>
  <w:footnote w:type="continuationSeparator" w:id="0">
    <w:p w14:paraId="00C40FC3" w14:textId="77777777" w:rsidR="00BE5E24" w:rsidRDefault="00BE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A8CF6" w14:textId="77777777" w:rsidR="00623A7B" w:rsidRDefault="00623A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5024" w14:textId="1280186F" w:rsidR="00D26789" w:rsidRDefault="00D26789" w:rsidP="00A979D1">
    <w:pPr>
      <w:ind w:firstLine="57"/>
      <w:rPr>
        <w:rFonts w:ascii="Arial Black" w:hAnsi="Arial Black"/>
        <w:sz w:val="16"/>
        <w:szCs w:val="16"/>
      </w:rPr>
    </w:pPr>
    <w:r>
      <w:rPr>
        <w:rFonts w:ascii="Arial Black" w:hAnsi="Arial Black"/>
      </w:rPr>
      <w:t>Allgemeiner Bildungsplan kognitive Entwicklung</w:t>
    </w:r>
    <w:r>
      <w:rPr>
        <w:rFonts w:ascii="Arial Black" w:hAnsi="Arial Black"/>
      </w:rPr>
      <w:tab/>
    </w:r>
    <w:r>
      <w:rPr>
        <w:rFonts w:ascii="Arial Black" w:hAnsi="Arial Black"/>
        <w:sz w:val="16"/>
        <w:szCs w:val="16"/>
      </w:rPr>
      <w:t xml:space="preserve">Arbeitsversion Pilot </w:t>
    </w:r>
    <w:proofErr w:type="spellStart"/>
    <w:r>
      <w:rPr>
        <w:rFonts w:ascii="Arial Black" w:hAnsi="Arial Black"/>
        <w:sz w:val="16"/>
        <w:szCs w:val="16"/>
      </w:rPr>
      <w:t>Sj</w:t>
    </w:r>
    <w:proofErr w:type="spellEnd"/>
    <w:r>
      <w:rPr>
        <w:rFonts w:ascii="Arial Black" w:hAnsi="Arial Black"/>
        <w:sz w:val="16"/>
        <w:szCs w:val="16"/>
      </w:rPr>
      <w:t xml:space="preserve"> 2022/23</w:t>
    </w:r>
  </w:p>
  <w:p w14:paraId="22CE67B8" w14:textId="794CE027" w:rsidR="00D26789" w:rsidRDefault="00D26789" w:rsidP="00A979D1">
    <w:pPr>
      <w:pStyle w:val="AbsenderTitel"/>
      <w:tabs>
        <w:tab w:val="right" w:pos="9354"/>
      </w:tabs>
      <w:ind w:firstLine="57"/>
      <w:rPr>
        <w:sz w:val="12"/>
        <w:szCs w:val="12"/>
      </w:rPr>
    </w:pPr>
    <w:r>
      <w:t>Dienststelle Volksschulbildung Kanton Luzern</w:t>
    </w:r>
    <w:r>
      <w:br/>
    </w:r>
  </w:p>
  <w:p w14:paraId="7F87F847" w14:textId="7BA53B91" w:rsidR="00D26789" w:rsidRPr="000667B7" w:rsidRDefault="00D26789" w:rsidP="00A979D1">
    <w:pPr>
      <w:pStyle w:val="AbsenderTitel"/>
      <w:ind w:firstLine="57"/>
      <w:rPr>
        <w:sz w:val="28"/>
        <w:szCs w:val="28"/>
      </w:rPr>
    </w:pPr>
    <w:r>
      <w:rPr>
        <w:sz w:val="28"/>
        <w:szCs w:val="28"/>
      </w:rPr>
      <w:t>Bewegung und Sport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4B95" w14:textId="77777777" w:rsidR="00D26789" w:rsidRDefault="00D26789">
    <w:pPr>
      <w:spacing w:line="20" w:lineRule="exact"/>
      <w:rPr>
        <w:sz w:val="2"/>
        <w:szCs w:val="2"/>
      </w:rPr>
    </w:pPr>
  </w:p>
  <w:p w14:paraId="7096B4FA" w14:textId="77777777" w:rsidR="00D26789" w:rsidRDefault="00D26789" w:rsidP="00505E35">
    <w:pPr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Englisch</w:t>
    </w:r>
  </w:p>
  <w:p w14:paraId="60A9CA63" w14:textId="77777777" w:rsidR="00D26789" w:rsidRDefault="00D26789" w:rsidP="00505E35">
    <w:pPr>
      <w:rPr>
        <w:rFonts w:ascii="Arial Black" w:hAnsi="Arial Black"/>
      </w:rPr>
    </w:pPr>
    <w:r w:rsidRPr="00205CBE">
      <w:rPr>
        <w:rFonts w:ascii="Arial Black" w:hAnsi="Arial Black"/>
      </w:rPr>
      <w:t>Allgemeiner Bildungsplan kognitive Entwicklung</w:t>
    </w:r>
  </w:p>
  <w:p w14:paraId="6CC623A2" w14:textId="77777777" w:rsidR="00D26789" w:rsidRDefault="00D26789" w:rsidP="00505E35">
    <w:pPr>
      <w:pStyle w:val="AbsenderTitel"/>
      <w:spacing w:before="120"/>
    </w:pPr>
    <w:r>
      <w:t>Dienststelle Volksschulbildung</w:t>
    </w:r>
  </w:p>
  <w:p w14:paraId="1781676D" w14:textId="77777777" w:rsidR="00D26789" w:rsidRDefault="00D26789" w:rsidP="009D4CF0">
    <w:pPr>
      <w:pStyle w:val="AbsenderTitel"/>
    </w:pPr>
  </w:p>
  <w:p w14:paraId="3E16615B" w14:textId="7D138308" w:rsidR="00D26789" w:rsidRPr="00473DA5" w:rsidRDefault="00D26789" w:rsidP="00505E35">
    <w:pPr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32D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E0BB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FA0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704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A62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05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84B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B2B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C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FC5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E30D3"/>
    <w:multiLevelType w:val="hybridMultilevel"/>
    <w:tmpl w:val="D92CE7A8"/>
    <w:lvl w:ilvl="0" w:tplc="6032B2F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A6117"/>
    <w:multiLevelType w:val="hybridMultilevel"/>
    <w:tmpl w:val="7C122DEE"/>
    <w:lvl w:ilvl="0" w:tplc="ACC82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3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4" w15:restartNumberingAfterBreak="0">
    <w:nsid w:val="11146476"/>
    <w:multiLevelType w:val="hybridMultilevel"/>
    <w:tmpl w:val="F89E7D66"/>
    <w:lvl w:ilvl="0" w:tplc="8C8E9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A254F"/>
    <w:multiLevelType w:val="hybridMultilevel"/>
    <w:tmpl w:val="26F4B1D6"/>
    <w:lvl w:ilvl="0" w:tplc="76CC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F1C48"/>
    <w:multiLevelType w:val="hybridMultilevel"/>
    <w:tmpl w:val="61485BAA"/>
    <w:lvl w:ilvl="0" w:tplc="B9348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B599D"/>
    <w:multiLevelType w:val="hybridMultilevel"/>
    <w:tmpl w:val="D848CC3E"/>
    <w:lvl w:ilvl="0" w:tplc="82C8CF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9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1" w15:restartNumberingAfterBreak="0">
    <w:nsid w:val="33CE2B58"/>
    <w:multiLevelType w:val="hybridMultilevel"/>
    <w:tmpl w:val="05DAF140"/>
    <w:lvl w:ilvl="0" w:tplc="10248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2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4" w15:restartNumberingAfterBreak="0">
    <w:nsid w:val="3BAA2F24"/>
    <w:multiLevelType w:val="hybridMultilevel"/>
    <w:tmpl w:val="CA9C5874"/>
    <w:lvl w:ilvl="0" w:tplc="CE10B54A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718EEBAC" w:tentative="1">
      <w:start w:val="1"/>
      <w:numFmt w:val="lowerLetter"/>
      <w:lvlText w:val="%2."/>
      <w:lvlJc w:val="left"/>
      <w:pPr>
        <w:ind w:left="1440" w:hanging="360"/>
      </w:pPr>
    </w:lvl>
    <w:lvl w:ilvl="2" w:tplc="D7ECF68E" w:tentative="1">
      <w:start w:val="1"/>
      <w:numFmt w:val="lowerRoman"/>
      <w:lvlText w:val="%3."/>
      <w:lvlJc w:val="right"/>
      <w:pPr>
        <w:ind w:left="2160" w:hanging="180"/>
      </w:pPr>
    </w:lvl>
    <w:lvl w:ilvl="3" w:tplc="5164CBCA" w:tentative="1">
      <w:start w:val="1"/>
      <w:numFmt w:val="decimal"/>
      <w:lvlText w:val="%4."/>
      <w:lvlJc w:val="left"/>
      <w:pPr>
        <w:ind w:left="2880" w:hanging="360"/>
      </w:pPr>
    </w:lvl>
    <w:lvl w:ilvl="4" w:tplc="AF12CB52" w:tentative="1">
      <w:start w:val="1"/>
      <w:numFmt w:val="lowerLetter"/>
      <w:lvlText w:val="%5."/>
      <w:lvlJc w:val="left"/>
      <w:pPr>
        <w:ind w:left="3600" w:hanging="360"/>
      </w:pPr>
    </w:lvl>
    <w:lvl w:ilvl="5" w:tplc="BECAE5EE" w:tentative="1">
      <w:start w:val="1"/>
      <w:numFmt w:val="lowerRoman"/>
      <w:lvlText w:val="%6."/>
      <w:lvlJc w:val="right"/>
      <w:pPr>
        <w:ind w:left="4320" w:hanging="180"/>
      </w:pPr>
    </w:lvl>
    <w:lvl w:ilvl="6" w:tplc="94A88A40" w:tentative="1">
      <w:start w:val="1"/>
      <w:numFmt w:val="decimal"/>
      <w:lvlText w:val="%7."/>
      <w:lvlJc w:val="left"/>
      <w:pPr>
        <w:ind w:left="5040" w:hanging="360"/>
      </w:pPr>
    </w:lvl>
    <w:lvl w:ilvl="7" w:tplc="1A103064" w:tentative="1">
      <w:start w:val="1"/>
      <w:numFmt w:val="lowerLetter"/>
      <w:lvlText w:val="%8."/>
      <w:lvlJc w:val="left"/>
      <w:pPr>
        <w:ind w:left="5760" w:hanging="360"/>
      </w:pPr>
    </w:lvl>
    <w:lvl w:ilvl="8" w:tplc="EAFC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6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3A84525"/>
    <w:multiLevelType w:val="hybridMultilevel"/>
    <w:tmpl w:val="6C9E5594"/>
    <w:lvl w:ilvl="0" w:tplc="CEFAE7DE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D6DEAA7E" w:tentative="1">
      <w:start w:val="1"/>
      <w:numFmt w:val="lowerLetter"/>
      <w:lvlText w:val="%2."/>
      <w:lvlJc w:val="left"/>
      <w:pPr>
        <w:ind w:left="1440" w:hanging="360"/>
      </w:pPr>
    </w:lvl>
    <w:lvl w:ilvl="2" w:tplc="2618CD5A" w:tentative="1">
      <w:start w:val="1"/>
      <w:numFmt w:val="lowerRoman"/>
      <w:lvlText w:val="%3."/>
      <w:lvlJc w:val="right"/>
      <w:pPr>
        <w:ind w:left="2160" w:hanging="180"/>
      </w:pPr>
    </w:lvl>
    <w:lvl w:ilvl="3" w:tplc="AF08679E" w:tentative="1">
      <w:start w:val="1"/>
      <w:numFmt w:val="decimal"/>
      <w:lvlText w:val="%4."/>
      <w:lvlJc w:val="left"/>
      <w:pPr>
        <w:ind w:left="2880" w:hanging="360"/>
      </w:pPr>
    </w:lvl>
    <w:lvl w:ilvl="4" w:tplc="821CEC7A" w:tentative="1">
      <w:start w:val="1"/>
      <w:numFmt w:val="lowerLetter"/>
      <w:lvlText w:val="%5."/>
      <w:lvlJc w:val="left"/>
      <w:pPr>
        <w:ind w:left="3600" w:hanging="360"/>
      </w:pPr>
    </w:lvl>
    <w:lvl w:ilvl="5" w:tplc="AEE8AC30" w:tentative="1">
      <w:start w:val="1"/>
      <w:numFmt w:val="lowerRoman"/>
      <w:lvlText w:val="%6."/>
      <w:lvlJc w:val="right"/>
      <w:pPr>
        <w:ind w:left="4320" w:hanging="180"/>
      </w:pPr>
    </w:lvl>
    <w:lvl w:ilvl="6" w:tplc="55AE72FE" w:tentative="1">
      <w:start w:val="1"/>
      <w:numFmt w:val="decimal"/>
      <w:lvlText w:val="%7."/>
      <w:lvlJc w:val="left"/>
      <w:pPr>
        <w:ind w:left="5040" w:hanging="360"/>
      </w:pPr>
    </w:lvl>
    <w:lvl w:ilvl="7" w:tplc="DB6E9DE0" w:tentative="1">
      <w:start w:val="1"/>
      <w:numFmt w:val="lowerLetter"/>
      <w:lvlText w:val="%8."/>
      <w:lvlJc w:val="left"/>
      <w:pPr>
        <w:ind w:left="5760" w:hanging="360"/>
      </w:pPr>
    </w:lvl>
    <w:lvl w:ilvl="8" w:tplc="05644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B49B0"/>
    <w:multiLevelType w:val="hybridMultilevel"/>
    <w:tmpl w:val="98CC3AEA"/>
    <w:lvl w:ilvl="0" w:tplc="79AC2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0" w15:restartNumberingAfterBreak="0">
    <w:nsid w:val="56FE23B2"/>
    <w:multiLevelType w:val="hybridMultilevel"/>
    <w:tmpl w:val="D68C6714"/>
    <w:lvl w:ilvl="0" w:tplc="2EE43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40E1338"/>
    <w:multiLevelType w:val="hybridMultilevel"/>
    <w:tmpl w:val="84AC4166"/>
    <w:lvl w:ilvl="0" w:tplc="8A90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40C0"/>
    <w:multiLevelType w:val="hybridMultilevel"/>
    <w:tmpl w:val="6A64E88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6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7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25"/>
  </w:num>
  <w:num w:numId="2">
    <w:abstractNumId w:val="23"/>
  </w:num>
  <w:num w:numId="3">
    <w:abstractNumId w:val="26"/>
  </w:num>
  <w:num w:numId="4">
    <w:abstractNumId w:val="27"/>
  </w:num>
  <w:num w:numId="5">
    <w:abstractNumId w:val="24"/>
  </w:num>
  <w:num w:numId="6">
    <w:abstractNumId w:val="13"/>
  </w:num>
  <w:num w:numId="7">
    <w:abstractNumId w:val="15"/>
  </w:num>
  <w:num w:numId="8">
    <w:abstractNumId w:val="21"/>
  </w:num>
  <w:num w:numId="9">
    <w:abstractNumId w:val="16"/>
  </w:num>
  <w:num w:numId="10">
    <w:abstractNumId w:val="33"/>
  </w:num>
  <w:num w:numId="11">
    <w:abstractNumId w:val="11"/>
  </w:num>
  <w:num w:numId="12">
    <w:abstractNumId w:val="28"/>
  </w:num>
  <w:num w:numId="13">
    <w:abstractNumId w:val="30"/>
  </w:num>
  <w:num w:numId="14">
    <w:abstractNumId w:val="14"/>
  </w:num>
  <w:num w:numId="15">
    <w:abstractNumId w:val="17"/>
  </w:num>
  <w:num w:numId="16">
    <w:abstractNumId w:val="1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4"/>
  </w:num>
  <w:num w:numId="28">
    <w:abstractNumId w:val="12"/>
  </w:num>
  <w:num w:numId="29">
    <w:abstractNumId w:val="18"/>
  </w:num>
  <w:num w:numId="30">
    <w:abstractNumId w:val="20"/>
  </w:num>
  <w:num w:numId="31">
    <w:abstractNumId w:val="22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1"/>
  </w:num>
  <w:num w:numId="35">
    <w:abstractNumId w:val="32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37"/>
  </w:num>
  <w:num w:numId="43">
    <w:abstractNumId w:val="35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3. Oktober 2020"/>
    <w:docVar w:name="Date.Format.Long.dateValue" w:val="44117"/>
    <w:docVar w:name="DocumentDate" w:val="13. Oktober 2020"/>
    <w:docVar w:name="DocumentDate.dateValue" w:val="44117"/>
    <w:docVar w:name="MetaTool_officeatwork" w:val="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"/>
    <w:docVar w:name="OawAttachedTemplate" w:val="01_Allg-Dokumente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96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Subject&quot;&gt;&lt;profile type=&quot;default&quot; UID=&quot;&quot; sameAsDefault=&quot;0&quot;&gt;&lt;/profile&gt;&lt;/OawBookmark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Bookmark name=&quot;Enclosure&quot;&gt;&lt;profile type=&quot;default&quot; UID=&quot;&quot; sameAsDefault=&quot;0&quot;&gt;&lt;/profile&gt;&lt;/OawBookmark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Bookmark name=&quot;ContentType&quot;&gt;&lt;profile type=&quot;default&quot; UID=&quot;&quot; sameAsDefault=&quot;0&quot;&gt;&lt;/profile&gt;&lt;/OawBookmark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Bookmark name=&quot;Footer&quot;&gt;&lt;profile type=&quot;default&quot; UID=&quot;&quot; sameAsDefault=&quot;0&quot;&gt;&lt;/profile&gt;&lt;/OawBookmark&gt;&lt;OawDocProperty name=&quot;Stm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Lfnr&quot; /&gt;&lt;/type&gt;&lt;/profile&gt;&lt;/OawDocProperty&gt;&lt;/document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4254768627119&quot;&gt;&lt;Field Name=&quot;IDName&quot; Value=&quot;BKD, Dienststelle Volksschulbildung_DVS-Kopf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&quot;/&gt;&lt;Field Name=&quot;AddressN2&quot; Value=&quot;&quot;/&gt;&lt;Field Name=&quot;AddressN3&quot; Value=&quot;&quot;/&gt;&lt;Field Name=&quot;AddressN4&quot; Value=&quot;&quot;/&gt;&lt;Field Name=&quot;Postcode&quot; Value=&quot;&quot;/&gt;&lt;Field Name=&quot;City&quot; Value=&quot;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_R4E_4Star_300.2970.png&quot;/&gt;&lt;Field Name=&quot;Email&quot; Value=&quot;&quot;/&gt;&lt;Field Name=&quot;Internet&quot; Value=&quot;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FusszeileFett&quot; Value=&quot;&quot;/&gt;&lt;Field Name=&quot;FusszeileNormal&quot; Value=&quot;&quot;/&gt;&lt;Field Name=&quot;Data_UID&quot; Value=&quot;201404291425476862711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2916583633060939&quot;&gt;&lt;Field Name=&quot;IDName&quot; Value=&quot;Dittli Daniela, DVS&quot;/&gt;&lt;Field Name=&quot;Name&quot; Value=&quot;Daniela Dittli, lic. phil.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daniela.dittli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ID&quot;/&gt;&lt;Field Name=&quot;SignatureAdditional2&quot; Value=&quot;&quot;/&gt;&lt;Field Name=&quot;SignatureAdditional1&quot; Value=&quot;&quot;/&gt;&lt;Field Name=&quot;Lizenz_noetig&quot; Value=&quot;Ja&quot;/&gt;&lt;Field Name=&quot;Data_UID&quot; Value=&quot;201404291658363306093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Mustervorlage Fachbereich Lehrplan 21&quot;/&gt;&lt;Field Name=&quot;Dok_Lfnr&quot; Value=&quot;309259&quot;/&gt;&lt;Field Name=&quot;Dok_Bemerkung&quot; Value=&quot;&quot;/&gt;&lt;Field Name=&quot;Dok_Thema&quot; Value=&quot;&quot;/&gt;&lt;Field Name=&quot;Dok_Autor&quot; Value=&quot;Evelyne Enz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3. Oktober 2020&quot;/&gt;&lt;Field Name=&quot;Dok_DatumMM&quot; Value=&quot;13.10.2020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 Umsetzung Lehrplan 21 in Sonderschulen Kt. Luzern 2019-&quot;/&gt;&lt;Field Name=&quot;G_BeginnMMMM&quot; Value=&quot;6. August 2019&quot;/&gt;&lt;Field Name=&quot;G_BeginnMM&quot; Value=&quot;06.08.2019&quot;/&gt;&lt;Field Name=&quot;G_Bemerkung&quot; Value=&quot;&quot;/&gt;&lt;Field Name=&quot;G_Eigner&quot; Value=&quot;DVS Schulbetrieb II&quot;/&gt;&lt;Field Name=&quot;G_Laufnummer&quot; Value=&quot;2019-811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DANIELA.DITTLI@LU.CH&quot;/&gt;&lt;Field Name=&quot;G_SachbearbeiterVornameName&quot; Value=&quot;Daniela Dittli&quot;/&gt;&lt;Field Name=&quot;G_Registraturplan&quot; Value=&quot;2.7.1 Kantonale Sonderschulen&quot;/&gt;&lt;Field Name=&quot;G_Geschaeftsart&quot; Value=&quot;Projekt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itrag_provisorisch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010131136123232787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tmOrganisation.City.dateValue" w:val="44126"/>
  </w:docVars>
  <w:rsids>
    <w:rsidRoot w:val="00F84F56"/>
    <w:rsid w:val="00002686"/>
    <w:rsid w:val="00003500"/>
    <w:rsid w:val="00003ECF"/>
    <w:rsid w:val="000056A2"/>
    <w:rsid w:val="00005E02"/>
    <w:rsid w:val="0000646C"/>
    <w:rsid w:val="00010961"/>
    <w:rsid w:val="0001402E"/>
    <w:rsid w:val="00017258"/>
    <w:rsid w:val="0001772E"/>
    <w:rsid w:val="00021273"/>
    <w:rsid w:val="00021359"/>
    <w:rsid w:val="00021D5E"/>
    <w:rsid w:val="000245EF"/>
    <w:rsid w:val="00027D00"/>
    <w:rsid w:val="00027F38"/>
    <w:rsid w:val="00031630"/>
    <w:rsid w:val="00033C1F"/>
    <w:rsid w:val="00035C27"/>
    <w:rsid w:val="00036115"/>
    <w:rsid w:val="00041B02"/>
    <w:rsid w:val="00041CD2"/>
    <w:rsid w:val="00042790"/>
    <w:rsid w:val="0004631F"/>
    <w:rsid w:val="000464CC"/>
    <w:rsid w:val="00046F2D"/>
    <w:rsid w:val="00047927"/>
    <w:rsid w:val="00047982"/>
    <w:rsid w:val="000519EB"/>
    <w:rsid w:val="00051B09"/>
    <w:rsid w:val="000522BE"/>
    <w:rsid w:val="00052F52"/>
    <w:rsid w:val="000547C2"/>
    <w:rsid w:val="0005513F"/>
    <w:rsid w:val="00055D30"/>
    <w:rsid w:val="00056DB6"/>
    <w:rsid w:val="00057E6D"/>
    <w:rsid w:val="00061894"/>
    <w:rsid w:val="000619F5"/>
    <w:rsid w:val="00061D7B"/>
    <w:rsid w:val="000621C7"/>
    <w:rsid w:val="00062322"/>
    <w:rsid w:val="000658C6"/>
    <w:rsid w:val="00066229"/>
    <w:rsid w:val="000667B7"/>
    <w:rsid w:val="0006774D"/>
    <w:rsid w:val="00070BFE"/>
    <w:rsid w:val="00074704"/>
    <w:rsid w:val="00075AA0"/>
    <w:rsid w:val="00077A87"/>
    <w:rsid w:val="00082DF4"/>
    <w:rsid w:val="00085776"/>
    <w:rsid w:val="0008579B"/>
    <w:rsid w:val="000866D9"/>
    <w:rsid w:val="00087489"/>
    <w:rsid w:val="0008768D"/>
    <w:rsid w:val="000902F3"/>
    <w:rsid w:val="00093F20"/>
    <w:rsid w:val="0009421A"/>
    <w:rsid w:val="00094AF6"/>
    <w:rsid w:val="000A0568"/>
    <w:rsid w:val="000A5632"/>
    <w:rsid w:val="000A7C5D"/>
    <w:rsid w:val="000B0B22"/>
    <w:rsid w:val="000B4571"/>
    <w:rsid w:val="000B59D5"/>
    <w:rsid w:val="000B658F"/>
    <w:rsid w:val="000B785B"/>
    <w:rsid w:val="000C110B"/>
    <w:rsid w:val="000C2F20"/>
    <w:rsid w:val="000C37BC"/>
    <w:rsid w:val="000C40B1"/>
    <w:rsid w:val="000C47E5"/>
    <w:rsid w:val="000C64D4"/>
    <w:rsid w:val="000C6AE2"/>
    <w:rsid w:val="000D2247"/>
    <w:rsid w:val="000D3CC8"/>
    <w:rsid w:val="000D3FCE"/>
    <w:rsid w:val="000D4B60"/>
    <w:rsid w:val="000D6A43"/>
    <w:rsid w:val="000D7AED"/>
    <w:rsid w:val="000E18AA"/>
    <w:rsid w:val="000E268F"/>
    <w:rsid w:val="000E2988"/>
    <w:rsid w:val="000E37F0"/>
    <w:rsid w:val="000E448D"/>
    <w:rsid w:val="000E4A27"/>
    <w:rsid w:val="000E6326"/>
    <w:rsid w:val="000F3630"/>
    <w:rsid w:val="000F5966"/>
    <w:rsid w:val="000F6EB5"/>
    <w:rsid w:val="000F7165"/>
    <w:rsid w:val="00102445"/>
    <w:rsid w:val="00103D7F"/>
    <w:rsid w:val="00104462"/>
    <w:rsid w:val="00105328"/>
    <w:rsid w:val="001060F0"/>
    <w:rsid w:val="001129A3"/>
    <w:rsid w:val="00113758"/>
    <w:rsid w:val="00115140"/>
    <w:rsid w:val="00116CDD"/>
    <w:rsid w:val="0011770A"/>
    <w:rsid w:val="00123226"/>
    <w:rsid w:val="00125658"/>
    <w:rsid w:val="0012577A"/>
    <w:rsid w:val="00133C41"/>
    <w:rsid w:val="00135888"/>
    <w:rsid w:val="00136AA8"/>
    <w:rsid w:val="00141430"/>
    <w:rsid w:val="0014184F"/>
    <w:rsid w:val="00144C6B"/>
    <w:rsid w:val="00146DAA"/>
    <w:rsid w:val="00147021"/>
    <w:rsid w:val="00150FD8"/>
    <w:rsid w:val="00151382"/>
    <w:rsid w:val="001518B0"/>
    <w:rsid w:val="00151A62"/>
    <w:rsid w:val="00152359"/>
    <w:rsid w:val="00152B09"/>
    <w:rsid w:val="0015449C"/>
    <w:rsid w:val="0015481F"/>
    <w:rsid w:val="00155550"/>
    <w:rsid w:val="00163C96"/>
    <w:rsid w:val="00164D5C"/>
    <w:rsid w:val="00164D69"/>
    <w:rsid w:val="001656E6"/>
    <w:rsid w:val="0016764B"/>
    <w:rsid w:val="00167EDD"/>
    <w:rsid w:val="001735D3"/>
    <w:rsid w:val="00173871"/>
    <w:rsid w:val="001738E7"/>
    <w:rsid w:val="001740FE"/>
    <w:rsid w:val="0017738C"/>
    <w:rsid w:val="0018167F"/>
    <w:rsid w:val="00181DF6"/>
    <w:rsid w:val="00182274"/>
    <w:rsid w:val="00182617"/>
    <w:rsid w:val="00182FD3"/>
    <w:rsid w:val="00193B89"/>
    <w:rsid w:val="0019670E"/>
    <w:rsid w:val="00196A31"/>
    <w:rsid w:val="001A05DC"/>
    <w:rsid w:val="001A136C"/>
    <w:rsid w:val="001A312A"/>
    <w:rsid w:val="001A39A8"/>
    <w:rsid w:val="001A50DC"/>
    <w:rsid w:val="001A5E5B"/>
    <w:rsid w:val="001B28B5"/>
    <w:rsid w:val="001B3DD2"/>
    <w:rsid w:val="001B599F"/>
    <w:rsid w:val="001B5B07"/>
    <w:rsid w:val="001C4F56"/>
    <w:rsid w:val="001C5B8F"/>
    <w:rsid w:val="001C7176"/>
    <w:rsid w:val="001D1D98"/>
    <w:rsid w:val="001D317E"/>
    <w:rsid w:val="001D4148"/>
    <w:rsid w:val="001D656B"/>
    <w:rsid w:val="001D6B62"/>
    <w:rsid w:val="001D790C"/>
    <w:rsid w:val="001E0BC6"/>
    <w:rsid w:val="001E2617"/>
    <w:rsid w:val="001E3309"/>
    <w:rsid w:val="001E3DBD"/>
    <w:rsid w:val="001E7C77"/>
    <w:rsid w:val="001E7DC8"/>
    <w:rsid w:val="001F08CA"/>
    <w:rsid w:val="001F2D14"/>
    <w:rsid w:val="001F3CA5"/>
    <w:rsid w:val="001F5B36"/>
    <w:rsid w:val="001F658D"/>
    <w:rsid w:val="001F6D5D"/>
    <w:rsid w:val="001F7142"/>
    <w:rsid w:val="0020024F"/>
    <w:rsid w:val="002025AE"/>
    <w:rsid w:val="0020433A"/>
    <w:rsid w:val="00205321"/>
    <w:rsid w:val="00205754"/>
    <w:rsid w:val="00210524"/>
    <w:rsid w:val="00210DC6"/>
    <w:rsid w:val="00210F11"/>
    <w:rsid w:val="00211BD1"/>
    <w:rsid w:val="00212276"/>
    <w:rsid w:val="002126CF"/>
    <w:rsid w:val="00213378"/>
    <w:rsid w:val="0021458A"/>
    <w:rsid w:val="00214B84"/>
    <w:rsid w:val="00215717"/>
    <w:rsid w:val="00217700"/>
    <w:rsid w:val="00217C7D"/>
    <w:rsid w:val="00222991"/>
    <w:rsid w:val="00222F6A"/>
    <w:rsid w:val="002235E6"/>
    <w:rsid w:val="0022505D"/>
    <w:rsid w:val="002260C7"/>
    <w:rsid w:val="002260EF"/>
    <w:rsid w:val="002275F6"/>
    <w:rsid w:val="00227B82"/>
    <w:rsid w:val="002327D0"/>
    <w:rsid w:val="00235715"/>
    <w:rsid w:val="00237694"/>
    <w:rsid w:val="00240044"/>
    <w:rsid w:val="00241F94"/>
    <w:rsid w:val="0024260C"/>
    <w:rsid w:val="002438FB"/>
    <w:rsid w:val="00243C2C"/>
    <w:rsid w:val="00243E70"/>
    <w:rsid w:val="002448E1"/>
    <w:rsid w:val="00252C9F"/>
    <w:rsid w:val="002551C4"/>
    <w:rsid w:val="00256E1D"/>
    <w:rsid w:val="00257221"/>
    <w:rsid w:val="00257288"/>
    <w:rsid w:val="0025770A"/>
    <w:rsid w:val="00257DD0"/>
    <w:rsid w:val="002604F6"/>
    <w:rsid w:val="00260576"/>
    <w:rsid w:val="002607CB"/>
    <w:rsid w:val="00260C1A"/>
    <w:rsid w:val="00260DAC"/>
    <w:rsid w:val="002611E8"/>
    <w:rsid w:val="002618BC"/>
    <w:rsid w:val="00265CB4"/>
    <w:rsid w:val="00267236"/>
    <w:rsid w:val="00267F01"/>
    <w:rsid w:val="00270630"/>
    <w:rsid w:val="002725A4"/>
    <w:rsid w:val="00276291"/>
    <w:rsid w:val="00276BF3"/>
    <w:rsid w:val="002779F5"/>
    <w:rsid w:val="00281791"/>
    <w:rsid w:val="002846A3"/>
    <w:rsid w:val="00285EB3"/>
    <w:rsid w:val="002902CA"/>
    <w:rsid w:val="002913F4"/>
    <w:rsid w:val="002915A2"/>
    <w:rsid w:val="002924A4"/>
    <w:rsid w:val="00292A84"/>
    <w:rsid w:val="00294096"/>
    <w:rsid w:val="00294330"/>
    <w:rsid w:val="002947E9"/>
    <w:rsid w:val="002949A9"/>
    <w:rsid w:val="002A0685"/>
    <w:rsid w:val="002A1844"/>
    <w:rsid w:val="002A230A"/>
    <w:rsid w:val="002A4C73"/>
    <w:rsid w:val="002A5B54"/>
    <w:rsid w:val="002A6F91"/>
    <w:rsid w:val="002A7D88"/>
    <w:rsid w:val="002B0234"/>
    <w:rsid w:val="002B2850"/>
    <w:rsid w:val="002B350F"/>
    <w:rsid w:val="002B3BFF"/>
    <w:rsid w:val="002B58A4"/>
    <w:rsid w:val="002C022E"/>
    <w:rsid w:val="002C0C15"/>
    <w:rsid w:val="002C1193"/>
    <w:rsid w:val="002C185E"/>
    <w:rsid w:val="002C2C98"/>
    <w:rsid w:val="002C47BF"/>
    <w:rsid w:val="002C48DA"/>
    <w:rsid w:val="002C4AD9"/>
    <w:rsid w:val="002C5083"/>
    <w:rsid w:val="002D0466"/>
    <w:rsid w:val="002D05F4"/>
    <w:rsid w:val="002D0805"/>
    <w:rsid w:val="002D0D00"/>
    <w:rsid w:val="002D5A52"/>
    <w:rsid w:val="002E04EC"/>
    <w:rsid w:val="002E27F9"/>
    <w:rsid w:val="002E2F05"/>
    <w:rsid w:val="002E4F1E"/>
    <w:rsid w:val="002E5421"/>
    <w:rsid w:val="002E5B39"/>
    <w:rsid w:val="002E6AE1"/>
    <w:rsid w:val="002E6FAE"/>
    <w:rsid w:val="002F0300"/>
    <w:rsid w:val="002F201E"/>
    <w:rsid w:val="002F364F"/>
    <w:rsid w:val="002F44DB"/>
    <w:rsid w:val="002F58A5"/>
    <w:rsid w:val="002F6DA7"/>
    <w:rsid w:val="002F6DEF"/>
    <w:rsid w:val="002F7247"/>
    <w:rsid w:val="002F75F4"/>
    <w:rsid w:val="00300B8F"/>
    <w:rsid w:val="003035FC"/>
    <w:rsid w:val="00303D42"/>
    <w:rsid w:val="003042F9"/>
    <w:rsid w:val="003056B5"/>
    <w:rsid w:val="003057DD"/>
    <w:rsid w:val="00305EF5"/>
    <w:rsid w:val="00311873"/>
    <w:rsid w:val="003119F4"/>
    <w:rsid w:val="00312880"/>
    <w:rsid w:val="0031310A"/>
    <w:rsid w:val="00313697"/>
    <w:rsid w:val="00317C13"/>
    <w:rsid w:val="00320B85"/>
    <w:rsid w:val="0032139C"/>
    <w:rsid w:val="003214B1"/>
    <w:rsid w:val="00321875"/>
    <w:rsid w:val="00326176"/>
    <w:rsid w:val="003274D3"/>
    <w:rsid w:val="00332835"/>
    <w:rsid w:val="00334653"/>
    <w:rsid w:val="00334F61"/>
    <w:rsid w:val="00334FC1"/>
    <w:rsid w:val="00336ABE"/>
    <w:rsid w:val="0033742A"/>
    <w:rsid w:val="00340078"/>
    <w:rsid w:val="0034043A"/>
    <w:rsid w:val="00341286"/>
    <w:rsid w:val="00342E69"/>
    <w:rsid w:val="00343F7A"/>
    <w:rsid w:val="00344336"/>
    <w:rsid w:val="00344B0A"/>
    <w:rsid w:val="00345395"/>
    <w:rsid w:val="003470CA"/>
    <w:rsid w:val="00352FB7"/>
    <w:rsid w:val="00353CA2"/>
    <w:rsid w:val="003550BD"/>
    <w:rsid w:val="0035540B"/>
    <w:rsid w:val="00357066"/>
    <w:rsid w:val="0036102C"/>
    <w:rsid w:val="00365960"/>
    <w:rsid w:val="00370010"/>
    <w:rsid w:val="00370D2F"/>
    <w:rsid w:val="003712D2"/>
    <w:rsid w:val="00372D8C"/>
    <w:rsid w:val="003741F6"/>
    <w:rsid w:val="0037474B"/>
    <w:rsid w:val="00384798"/>
    <w:rsid w:val="0038578C"/>
    <w:rsid w:val="00387065"/>
    <w:rsid w:val="00392365"/>
    <w:rsid w:val="003932E6"/>
    <w:rsid w:val="00393500"/>
    <w:rsid w:val="00393E0C"/>
    <w:rsid w:val="00396929"/>
    <w:rsid w:val="00396D7D"/>
    <w:rsid w:val="003A0530"/>
    <w:rsid w:val="003A0DDD"/>
    <w:rsid w:val="003A46A1"/>
    <w:rsid w:val="003A56A0"/>
    <w:rsid w:val="003A72E4"/>
    <w:rsid w:val="003A7A4C"/>
    <w:rsid w:val="003B1213"/>
    <w:rsid w:val="003B1F31"/>
    <w:rsid w:val="003B25C1"/>
    <w:rsid w:val="003B3446"/>
    <w:rsid w:val="003B615A"/>
    <w:rsid w:val="003C0A75"/>
    <w:rsid w:val="003C1E71"/>
    <w:rsid w:val="003C2291"/>
    <w:rsid w:val="003C5E5F"/>
    <w:rsid w:val="003C6383"/>
    <w:rsid w:val="003C6FA4"/>
    <w:rsid w:val="003D0F26"/>
    <w:rsid w:val="003D14F9"/>
    <w:rsid w:val="003D24BA"/>
    <w:rsid w:val="003D29E0"/>
    <w:rsid w:val="003D55A5"/>
    <w:rsid w:val="003D5F33"/>
    <w:rsid w:val="003D6B47"/>
    <w:rsid w:val="003E0D49"/>
    <w:rsid w:val="003E1712"/>
    <w:rsid w:val="003E3DEF"/>
    <w:rsid w:val="003E6CBF"/>
    <w:rsid w:val="003E7FAB"/>
    <w:rsid w:val="003F03CB"/>
    <w:rsid w:val="003F09E3"/>
    <w:rsid w:val="003F1D19"/>
    <w:rsid w:val="003F1D43"/>
    <w:rsid w:val="003F2E89"/>
    <w:rsid w:val="003F30E9"/>
    <w:rsid w:val="003F6A69"/>
    <w:rsid w:val="003F79DA"/>
    <w:rsid w:val="004006CF"/>
    <w:rsid w:val="00400983"/>
    <w:rsid w:val="0040156B"/>
    <w:rsid w:val="00402546"/>
    <w:rsid w:val="00402A44"/>
    <w:rsid w:val="00402A76"/>
    <w:rsid w:val="00403487"/>
    <w:rsid w:val="00410BE3"/>
    <w:rsid w:val="00413069"/>
    <w:rsid w:val="0041524A"/>
    <w:rsid w:val="00415483"/>
    <w:rsid w:val="004159E5"/>
    <w:rsid w:val="004176FD"/>
    <w:rsid w:val="00421901"/>
    <w:rsid w:val="004327BC"/>
    <w:rsid w:val="00433048"/>
    <w:rsid w:val="00434136"/>
    <w:rsid w:val="004348FD"/>
    <w:rsid w:val="0043579C"/>
    <w:rsid w:val="00435BC9"/>
    <w:rsid w:val="00437083"/>
    <w:rsid w:val="004379A2"/>
    <w:rsid w:val="0044022A"/>
    <w:rsid w:val="00442596"/>
    <w:rsid w:val="00443177"/>
    <w:rsid w:val="00443FF2"/>
    <w:rsid w:val="00444023"/>
    <w:rsid w:val="00444032"/>
    <w:rsid w:val="0044661B"/>
    <w:rsid w:val="00446684"/>
    <w:rsid w:val="00450E93"/>
    <w:rsid w:val="0045255D"/>
    <w:rsid w:val="00453ED9"/>
    <w:rsid w:val="004541D9"/>
    <w:rsid w:val="00454472"/>
    <w:rsid w:val="004548D3"/>
    <w:rsid w:val="0045554F"/>
    <w:rsid w:val="00456333"/>
    <w:rsid w:val="00457044"/>
    <w:rsid w:val="004570DB"/>
    <w:rsid w:val="004578ED"/>
    <w:rsid w:val="00460C12"/>
    <w:rsid w:val="00462A57"/>
    <w:rsid w:val="00463528"/>
    <w:rsid w:val="00465C2D"/>
    <w:rsid w:val="00465CAE"/>
    <w:rsid w:val="00466AB8"/>
    <w:rsid w:val="00466F66"/>
    <w:rsid w:val="0047089E"/>
    <w:rsid w:val="004711B9"/>
    <w:rsid w:val="0047136D"/>
    <w:rsid w:val="004718BA"/>
    <w:rsid w:val="00471A54"/>
    <w:rsid w:val="00472316"/>
    <w:rsid w:val="00472EFE"/>
    <w:rsid w:val="004732DF"/>
    <w:rsid w:val="00473630"/>
    <w:rsid w:val="004738DA"/>
    <w:rsid w:val="00476FDF"/>
    <w:rsid w:val="00480C54"/>
    <w:rsid w:val="004819AB"/>
    <w:rsid w:val="004827B6"/>
    <w:rsid w:val="00482EA9"/>
    <w:rsid w:val="00482EC1"/>
    <w:rsid w:val="004840BF"/>
    <w:rsid w:val="00485CA5"/>
    <w:rsid w:val="004864D5"/>
    <w:rsid w:val="00487A61"/>
    <w:rsid w:val="00487FB6"/>
    <w:rsid w:val="004909DE"/>
    <w:rsid w:val="004910DB"/>
    <w:rsid w:val="00493123"/>
    <w:rsid w:val="004933D3"/>
    <w:rsid w:val="00494A57"/>
    <w:rsid w:val="00495908"/>
    <w:rsid w:val="004969D8"/>
    <w:rsid w:val="00497440"/>
    <w:rsid w:val="004A0FE5"/>
    <w:rsid w:val="004A11ED"/>
    <w:rsid w:val="004A1928"/>
    <w:rsid w:val="004A4F6B"/>
    <w:rsid w:val="004A6573"/>
    <w:rsid w:val="004A75CB"/>
    <w:rsid w:val="004A78DF"/>
    <w:rsid w:val="004B0838"/>
    <w:rsid w:val="004B1A8A"/>
    <w:rsid w:val="004B24D3"/>
    <w:rsid w:val="004B43E8"/>
    <w:rsid w:val="004B593A"/>
    <w:rsid w:val="004B5B82"/>
    <w:rsid w:val="004B5E89"/>
    <w:rsid w:val="004B7F78"/>
    <w:rsid w:val="004C0089"/>
    <w:rsid w:val="004C200A"/>
    <w:rsid w:val="004C3351"/>
    <w:rsid w:val="004C41C8"/>
    <w:rsid w:val="004C48A9"/>
    <w:rsid w:val="004C7314"/>
    <w:rsid w:val="004D204F"/>
    <w:rsid w:val="004D358E"/>
    <w:rsid w:val="004D38B9"/>
    <w:rsid w:val="004D38CC"/>
    <w:rsid w:val="004D4A85"/>
    <w:rsid w:val="004D5E94"/>
    <w:rsid w:val="004E006E"/>
    <w:rsid w:val="004E04C3"/>
    <w:rsid w:val="004E0992"/>
    <w:rsid w:val="004E0F5F"/>
    <w:rsid w:val="004E22F7"/>
    <w:rsid w:val="004E2487"/>
    <w:rsid w:val="004E4401"/>
    <w:rsid w:val="004E4B4B"/>
    <w:rsid w:val="004E5442"/>
    <w:rsid w:val="004E5F35"/>
    <w:rsid w:val="004E7A63"/>
    <w:rsid w:val="004F0485"/>
    <w:rsid w:val="004F1552"/>
    <w:rsid w:val="004F23D0"/>
    <w:rsid w:val="004F370E"/>
    <w:rsid w:val="004F3A92"/>
    <w:rsid w:val="004F3AD9"/>
    <w:rsid w:val="004F5B0F"/>
    <w:rsid w:val="004F7408"/>
    <w:rsid w:val="004F7CEC"/>
    <w:rsid w:val="005045E3"/>
    <w:rsid w:val="00505E35"/>
    <w:rsid w:val="00505F86"/>
    <w:rsid w:val="005100C8"/>
    <w:rsid w:val="00510270"/>
    <w:rsid w:val="005110DC"/>
    <w:rsid w:val="00511F80"/>
    <w:rsid w:val="0051259D"/>
    <w:rsid w:val="0051423F"/>
    <w:rsid w:val="00515336"/>
    <w:rsid w:val="00520B85"/>
    <w:rsid w:val="00521317"/>
    <w:rsid w:val="00521BF9"/>
    <w:rsid w:val="00523FB1"/>
    <w:rsid w:val="005248B1"/>
    <w:rsid w:val="00531204"/>
    <w:rsid w:val="00532682"/>
    <w:rsid w:val="005328C5"/>
    <w:rsid w:val="00534719"/>
    <w:rsid w:val="0053525D"/>
    <w:rsid w:val="00537936"/>
    <w:rsid w:val="0054066E"/>
    <w:rsid w:val="005436BC"/>
    <w:rsid w:val="00544AF7"/>
    <w:rsid w:val="00550DCD"/>
    <w:rsid w:val="00551EB1"/>
    <w:rsid w:val="00553AB4"/>
    <w:rsid w:val="00554787"/>
    <w:rsid w:val="00560195"/>
    <w:rsid w:val="00561A1D"/>
    <w:rsid w:val="00562C0F"/>
    <w:rsid w:val="0056546E"/>
    <w:rsid w:val="00572973"/>
    <w:rsid w:val="005732C9"/>
    <w:rsid w:val="00574844"/>
    <w:rsid w:val="005754F3"/>
    <w:rsid w:val="00577395"/>
    <w:rsid w:val="00580076"/>
    <w:rsid w:val="005800EF"/>
    <w:rsid w:val="00581D7B"/>
    <w:rsid w:val="00582119"/>
    <w:rsid w:val="00583761"/>
    <w:rsid w:val="00583B9A"/>
    <w:rsid w:val="00585CDF"/>
    <w:rsid w:val="00586917"/>
    <w:rsid w:val="005871C0"/>
    <w:rsid w:val="00587370"/>
    <w:rsid w:val="00587709"/>
    <w:rsid w:val="0059193C"/>
    <w:rsid w:val="00591B94"/>
    <w:rsid w:val="005925FF"/>
    <w:rsid w:val="00592E71"/>
    <w:rsid w:val="005950CA"/>
    <w:rsid w:val="00595252"/>
    <w:rsid w:val="005952BE"/>
    <w:rsid w:val="005959C2"/>
    <w:rsid w:val="00595DDB"/>
    <w:rsid w:val="0059706B"/>
    <w:rsid w:val="005A0D19"/>
    <w:rsid w:val="005A13C2"/>
    <w:rsid w:val="005A1D70"/>
    <w:rsid w:val="005A2F71"/>
    <w:rsid w:val="005A3869"/>
    <w:rsid w:val="005A5398"/>
    <w:rsid w:val="005A55CE"/>
    <w:rsid w:val="005A607D"/>
    <w:rsid w:val="005B13D6"/>
    <w:rsid w:val="005B2009"/>
    <w:rsid w:val="005B2409"/>
    <w:rsid w:val="005B2E89"/>
    <w:rsid w:val="005B4FA9"/>
    <w:rsid w:val="005B5005"/>
    <w:rsid w:val="005B615E"/>
    <w:rsid w:val="005B6480"/>
    <w:rsid w:val="005B64BF"/>
    <w:rsid w:val="005B7C0B"/>
    <w:rsid w:val="005C1138"/>
    <w:rsid w:val="005C190F"/>
    <w:rsid w:val="005C201E"/>
    <w:rsid w:val="005C3AF3"/>
    <w:rsid w:val="005C3FD4"/>
    <w:rsid w:val="005C6B93"/>
    <w:rsid w:val="005C76D4"/>
    <w:rsid w:val="005D09FF"/>
    <w:rsid w:val="005D0C69"/>
    <w:rsid w:val="005D1069"/>
    <w:rsid w:val="005D1DA8"/>
    <w:rsid w:val="005D2F64"/>
    <w:rsid w:val="005D30FB"/>
    <w:rsid w:val="005D443D"/>
    <w:rsid w:val="005D447D"/>
    <w:rsid w:val="005D48BB"/>
    <w:rsid w:val="005D72FB"/>
    <w:rsid w:val="005E1563"/>
    <w:rsid w:val="005E1CE8"/>
    <w:rsid w:val="005E240B"/>
    <w:rsid w:val="005E25AA"/>
    <w:rsid w:val="005E3B4E"/>
    <w:rsid w:val="005E4092"/>
    <w:rsid w:val="005E4807"/>
    <w:rsid w:val="005E5020"/>
    <w:rsid w:val="005E56B7"/>
    <w:rsid w:val="005E58FA"/>
    <w:rsid w:val="005F09A4"/>
    <w:rsid w:val="005F09AA"/>
    <w:rsid w:val="005F09F4"/>
    <w:rsid w:val="005F3611"/>
    <w:rsid w:val="005F4562"/>
    <w:rsid w:val="005F73D9"/>
    <w:rsid w:val="005F77BF"/>
    <w:rsid w:val="0060129C"/>
    <w:rsid w:val="00604CA5"/>
    <w:rsid w:val="00607ECB"/>
    <w:rsid w:val="00607FA9"/>
    <w:rsid w:val="00611915"/>
    <w:rsid w:val="00611A60"/>
    <w:rsid w:val="0061215E"/>
    <w:rsid w:val="0061274F"/>
    <w:rsid w:val="00614A04"/>
    <w:rsid w:val="0061526E"/>
    <w:rsid w:val="006156B8"/>
    <w:rsid w:val="00617B4E"/>
    <w:rsid w:val="00621BC4"/>
    <w:rsid w:val="00623A7B"/>
    <w:rsid w:val="00625423"/>
    <w:rsid w:val="00625739"/>
    <w:rsid w:val="00630721"/>
    <w:rsid w:val="0063094C"/>
    <w:rsid w:val="0063156A"/>
    <w:rsid w:val="00632554"/>
    <w:rsid w:val="006334EE"/>
    <w:rsid w:val="006352B9"/>
    <w:rsid w:val="0063575D"/>
    <w:rsid w:val="0063603D"/>
    <w:rsid w:val="00636369"/>
    <w:rsid w:val="006364EC"/>
    <w:rsid w:val="00636DAD"/>
    <w:rsid w:val="00640CAA"/>
    <w:rsid w:val="00640D9E"/>
    <w:rsid w:val="006457AC"/>
    <w:rsid w:val="006504C5"/>
    <w:rsid w:val="00654F31"/>
    <w:rsid w:val="00655779"/>
    <w:rsid w:val="00655B7A"/>
    <w:rsid w:val="00657052"/>
    <w:rsid w:val="006613B2"/>
    <w:rsid w:val="0066246A"/>
    <w:rsid w:val="00662FC9"/>
    <w:rsid w:val="00666DC3"/>
    <w:rsid w:val="00667260"/>
    <w:rsid w:val="0067253C"/>
    <w:rsid w:val="0067386B"/>
    <w:rsid w:val="00673EA4"/>
    <w:rsid w:val="00673F52"/>
    <w:rsid w:val="0067605D"/>
    <w:rsid w:val="00681A42"/>
    <w:rsid w:val="00682A1B"/>
    <w:rsid w:val="00683C4B"/>
    <w:rsid w:val="00684715"/>
    <w:rsid w:val="00690116"/>
    <w:rsid w:val="006908C9"/>
    <w:rsid w:val="00690AA4"/>
    <w:rsid w:val="00690FD9"/>
    <w:rsid w:val="00692C46"/>
    <w:rsid w:val="006935B3"/>
    <w:rsid w:val="00693956"/>
    <w:rsid w:val="00693EC3"/>
    <w:rsid w:val="00695C88"/>
    <w:rsid w:val="00695D24"/>
    <w:rsid w:val="00695DDA"/>
    <w:rsid w:val="006A69C6"/>
    <w:rsid w:val="006A76EB"/>
    <w:rsid w:val="006A7A9F"/>
    <w:rsid w:val="006B2C81"/>
    <w:rsid w:val="006B33B2"/>
    <w:rsid w:val="006B3A73"/>
    <w:rsid w:val="006B6CF6"/>
    <w:rsid w:val="006C0DF2"/>
    <w:rsid w:val="006C353F"/>
    <w:rsid w:val="006C53E1"/>
    <w:rsid w:val="006C5D48"/>
    <w:rsid w:val="006C6589"/>
    <w:rsid w:val="006C69B5"/>
    <w:rsid w:val="006C7585"/>
    <w:rsid w:val="006D0520"/>
    <w:rsid w:val="006D3B94"/>
    <w:rsid w:val="006D4819"/>
    <w:rsid w:val="006D4999"/>
    <w:rsid w:val="006D4AE9"/>
    <w:rsid w:val="006D7146"/>
    <w:rsid w:val="006E087A"/>
    <w:rsid w:val="006E097C"/>
    <w:rsid w:val="006E156A"/>
    <w:rsid w:val="006E3ECB"/>
    <w:rsid w:val="006E60DE"/>
    <w:rsid w:val="006E6D79"/>
    <w:rsid w:val="006E6FD2"/>
    <w:rsid w:val="006E7289"/>
    <w:rsid w:val="006E73FC"/>
    <w:rsid w:val="006F1A66"/>
    <w:rsid w:val="006F1B86"/>
    <w:rsid w:val="006F2678"/>
    <w:rsid w:val="006F2874"/>
    <w:rsid w:val="006F5602"/>
    <w:rsid w:val="006F5EBD"/>
    <w:rsid w:val="00700145"/>
    <w:rsid w:val="007011D2"/>
    <w:rsid w:val="007016EF"/>
    <w:rsid w:val="0070330C"/>
    <w:rsid w:val="007049C7"/>
    <w:rsid w:val="00705444"/>
    <w:rsid w:val="0070674B"/>
    <w:rsid w:val="007068F4"/>
    <w:rsid w:val="007101E4"/>
    <w:rsid w:val="00711853"/>
    <w:rsid w:val="00712050"/>
    <w:rsid w:val="00712B8F"/>
    <w:rsid w:val="00713A1A"/>
    <w:rsid w:val="00714CAE"/>
    <w:rsid w:val="00715A27"/>
    <w:rsid w:val="00716E2B"/>
    <w:rsid w:val="00717BD5"/>
    <w:rsid w:val="007205C1"/>
    <w:rsid w:val="00721544"/>
    <w:rsid w:val="00724A1F"/>
    <w:rsid w:val="00724CC9"/>
    <w:rsid w:val="007271B0"/>
    <w:rsid w:val="00730253"/>
    <w:rsid w:val="007312D8"/>
    <w:rsid w:val="00731FD1"/>
    <w:rsid w:val="00733E62"/>
    <w:rsid w:val="0073437E"/>
    <w:rsid w:val="00734B98"/>
    <w:rsid w:val="00735117"/>
    <w:rsid w:val="00735497"/>
    <w:rsid w:val="00735E98"/>
    <w:rsid w:val="007402B6"/>
    <w:rsid w:val="0074160D"/>
    <w:rsid w:val="00741FB4"/>
    <w:rsid w:val="007433D9"/>
    <w:rsid w:val="00743BC3"/>
    <w:rsid w:val="0074524B"/>
    <w:rsid w:val="00746222"/>
    <w:rsid w:val="00746A77"/>
    <w:rsid w:val="00747873"/>
    <w:rsid w:val="00750FBA"/>
    <w:rsid w:val="00751B87"/>
    <w:rsid w:val="0075362E"/>
    <w:rsid w:val="00754CA9"/>
    <w:rsid w:val="007551E5"/>
    <w:rsid w:val="0076090B"/>
    <w:rsid w:val="00760A9F"/>
    <w:rsid w:val="00762C68"/>
    <w:rsid w:val="007631C4"/>
    <w:rsid w:val="0076376D"/>
    <w:rsid w:val="007644CB"/>
    <w:rsid w:val="00765073"/>
    <w:rsid w:val="0077077D"/>
    <w:rsid w:val="00770A2D"/>
    <w:rsid w:val="0077200A"/>
    <w:rsid w:val="007720FD"/>
    <w:rsid w:val="007725D1"/>
    <w:rsid w:val="0077287C"/>
    <w:rsid w:val="00772BAC"/>
    <w:rsid w:val="00772D9E"/>
    <w:rsid w:val="007741D5"/>
    <w:rsid w:val="007767A7"/>
    <w:rsid w:val="00780BB0"/>
    <w:rsid w:val="00782D60"/>
    <w:rsid w:val="007830CB"/>
    <w:rsid w:val="00783172"/>
    <w:rsid w:val="00785F4B"/>
    <w:rsid w:val="00786657"/>
    <w:rsid w:val="007903A9"/>
    <w:rsid w:val="0079228B"/>
    <w:rsid w:val="00793EA2"/>
    <w:rsid w:val="007949CE"/>
    <w:rsid w:val="00797644"/>
    <w:rsid w:val="00797D87"/>
    <w:rsid w:val="007A0159"/>
    <w:rsid w:val="007A04D6"/>
    <w:rsid w:val="007A079A"/>
    <w:rsid w:val="007A4947"/>
    <w:rsid w:val="007A4FDF"/>
    <w:rsid w:val="007B2BEA"/>
    <w:rsid w:val="007B3430"/>
    <w:rsid w:val="007B59AA"/>
    <w:rsid w:val="007C095C"/>
    <w:rsid w:val="007C0D33"/>
    <w:rsid w:val="007C2CF8"/>
    <w:rsid w:val="007C31E5"/>
    <w:rsid w:val="007C5E79"/>
    <w:rsid w:val="007C6D68"/>
    <w:rsid w:val="007C7A9F"/>
    <w:rsid w:val="007D403F"/>
    <w:rsid w:val="007D48F1"/>
    <w:rsid w:val="007D6434"/>
    <w:rsid w:val="007E066C"/>
    <w:rsid w:val="007E257C"/>
    <w:rsid w:val="007E2880"/>
    <w:rsid w:val="007E5F8B"/>
    <w:rsid w:val="007E5FE8"/>
    <w:rsid w:val="007E7E6A"/>
    <w:rsid w:val="007F1DA8"/>
    <w:rsid w:val="007F624B"/>
    <w:rsid w:val="0080004C"/>
    <w:rsid w:val="00800BDE"/>
    <w:rsid w:val="00801631"/>
    <w:rsid w:val="008020F6"/>
    <w:rsid w:val="008034E6"/>
    <w:rsid w:val="00803AA7"/>
    <w:rsid w:val="00803BB5"/>
    <w:rsid w:val="00804C91"/>
    <w:rsid w:val="00804CD5"/>
    <w:rsid w:val="008058E8"/>
    <w:rsid w:val="00807AC1"/>
    <w:rsid w:val="00810266"/>
    <w:rsid w:val="00810CE7"/>
    <w:rsid w:val="00810F72"/>
    <w:rsid w:val="00812311"/>
    <w:rsid w:val="00814AEF"/>
    <w:rsid w:val="00817455"/>
    <w:rsid w:val="0082181F"/>
    <w:rsid w:val="008228CA"/>
    <w:rsid w:val="00822965"/>
    <w:rsid w:val="0082325F"/>
    <w:rsid w:val="008241E9"/>
    <w:rsid w:val="00825492"/>
    <w:rsid w:val="00826762"/>
    <w:rsid w:val="00827044"/>
    <w:rsid w:val="00827C1B"/>
    <w:rsid w:val="00830305"/>
    <w:rsid w:val="008317CE"/>
    <w:rsid w:val="008319DB"/>
    <w:rsid w:val="008323AB"/>
    <w:rsid w:val="00833B44"/>
    <w:rsid w:val="008354BF"/>
    <w:rsid w:val="00836304"/>
    <w:rsid w:val="00836E75"/>
    <w:rsid w:val="0083713C"/>
    <w:rsid w:val="00837492"/>
    <w:rsid w:val="00840338"/>
    <w:rsid w:val="00843464"/>
    <w:rsid w:val="00845196"/>
    <w:rsid w:val="00846AEF"/>
    <w:rsid w:val="0084764A"/>
    <w:rsid w:val="0085024C"/>
    <w:rsid w:val="00853C98"/>
    <w:rsid w:val="0085486D"/>
    <w:rsid w:val="00854F64"/>
    <w:rsid w:val="00856913"/>
    <w:rsid w:val="00857A88"/>
    <w:rsid w:val="00857B41"/>
    <w:rsid w:val="00857B45"/>
    <w:rsid w:val="00861736"/>
    <w:rsid w:val="00861C96"/>
    <w:rsid w:val="00861F68"/>
    <w:rsid w:val="00862895"/>
    <w:rsid w:val="0086456B"/>
    <w:rsid w:val="008702F5"/>
    <w:rsid w:val="00871269"/>
    <w:rsid w:val="00873052"/>
    <w:rsid w:val="00874BB0"/>
    <w:rsid w:val="00874CE1"/>
    <w:rsid w:val="008760FD"/>
    <w:rsid w:val="00876DF0"/>
    <w:rsid w:val="008805BC"/>
    <w:rsid w:val="00880C79"/>
    <w:rsid w:val="0088128F"/>
    <w:rsid w:val="00881449"/>
    <w:rsid w:val="00882338"/>
    <w:rsid w:val="0088279A"/>
    <w:rsid w:val="00883089"/>
    <w:rsid w:val="00883A71"/>
    <w:rsid w:val="008873AB"/>
    <w:rsid w:val="008877A7"/>
    <w:rsid w:val="00891C5E"/>
    <w:rsid w:val="00891C97"/>
    <w:rsid w:val="00892827"/>
    <w:rsid w:val="0089359E"/>
    <w:rsid w:val="008942CB"/>
    <w:rsid w:val="00896BB2"/>
    <w:rsid w:val="008A0341"/>
    <w:rsid w:val="008A068B"/>
    <w:rsid w:val="008A06BB"/>
    <w:rsid w:val="008A13AE"/>
    <w:rsid w:val="008A2071"/>
    <w:rsid w:val="008A2567"/>
    <w:rsid w:val="008A328F"/>
    <w:rsid w:val="008A53B9"/>
    <w:rsid w:val="008A5CB3"/>
    <w:rsid w:val="008B1215"/>
    <w:rsid w:val="008B146F"/>
    <w:rsid w:val="008B18BD"/>
    <w:rsid w:val="008B2F4C"/>
    <w:rsid w:val="008B312E"/>
    <w:rsid w:val="008B35A8"/>
    <w:rsid w:val="008B5B24"/>
    <w:rsid w:val="008C37DB"/>
    <w:rsid w:val="008C6043"/>
    <w:rsid w:val="008D09AF"/>
    <w:rsid w:val="008D2499"/>
    <w:rsid w:val="008D4FBA"/>
    <w:rsid w:val="008D655A"/>
    <w:rsid w:val="008E030D"/>
    <w:rsid w:val="008E2B61"/>
    <w:rsid w:val="008E2F23"/>
    <w:rsid w:val="008E395F"/>
    <w:rsid w:val="008E4746"/>
    <w:rsid w:val="008E4C90"/>
    <w:rsid w:val="008E73CF"/>
    <w:rsid w:val="008F1169"/>
    <w:rsid w:val="008F177A"/>
    <w:rsid w:val="008F23C9"/>
    <w:rsid w:val="008F419B"/>
    <w:rsid w:val="008F4BE3"/>
    <w:rsid w:val="008F5E3B"/>
    <w:rsid w:val="008F6BE0"/>
    <w:rsid w:val="008F7C5C"/>
    <w:rsid w:val="00902E92"/>
    <w:rsid w:val="00904B54"/>
    <w:rsid w:val="00910ACA"/>
    <w:rsid w:val="00911112"/>
    <w:rsid w:val="009111B7"/>
    <w:rsid w:val="00915959"/>
    <w:rsid w:val="00915D4D"/>
    <w:rsid w:val="00920178"/>
    <w:rsid w:val="0092043E"/>
    <w:rsid w:val="00921864"/>
    <w:rsid w:val="00923980"/>
    <w:rsid w:val="009240E1"/>
    <w:rsid w:val="009241C8"/>
    <w:rsid w:val="00931407"/>
    <w:rsid w:val="00934922"/>
    <w:rsid w:val="009350CA"/>
    <w:rsid w:val="0093514C"/>
    <w:rsid w:val="00935739"/>
    <w:rsid w:val="00940043"/>
    <w:rsid w:val="00941092"/>
    <w:rsid w:val="0094249F"/>
    <w:rsid w:val="00942585"/>
    <w:rsid w:val="00944424"/>
    <w:rsid w:val="00945973"/>
    <w:rsid w:val="00950B94"/>
    <w:rsid w:val="00952203"/>
    <w:rsid w:val="0095596F"/>
    <w:rsid w:val="009560AE"/>
    <w:rsid w:val="00956DDF"/>
    <w:rsid w:val="0096134A"/>
    <w:rsid w:val="00961968"/>
    <w:rsid w:val="009631C7"/>
    <w:rsid w:val="00963ED6"/>
    <w:rsid w:val="00965271"/>
    <w:rsid w:val="009672C7"/>
    <w:rsid w:val="00970FC1"/>
    <w:rsid w:val="0097184A"/>
    <w:rsid w:val="00973123"/>
    <w:rsid w:val="00973E36"/>
    <w:rsid w:val="009749E7"/>
    <w:rsid w:val="0097628D"/>
    <w:rsid w:val="0097749B"/>
    <w:rsid w:val="0097772A"/>
    <w:rsid w:val="00982FBF"/>
    <w:rsid w:val="0098322E"/>
    <w:rsid w:val="00983EF8"/>
    <w:rsid w:val="00984997"/>
    <w:rsid w:val="009865EC"/>
    <w:rsid w:val="0098731E"/>
    <w:rsid w:val="00990BA5"/>
    <w:rsid w:val="009914FD"/>
    <w:rsid w:val="00991691"/>
    <w:rsid w:val="00991798"/>
    <w:rsid w:val="00991A86"/>
    <w:rsid w:val="0099679D"/>
    <w:rsid w:val="009A22A1"/>
    <w:rsid w:val="009A23AB"/>
    <w:rsid w:val="009A2CF0"/>
    <w:rsid w:val="009A36DC"/>
    <w:rsid w:val="009A4987"/>
    <w:rsid w:val="009A6D49"/>
    <w:rsid w:val="009A737D"/>
    <w:rsid w:val="009A799C"/>
    <w:rsid w:val="009A7E4F"/>
    <w:rsid w:val="009B0AF1"/>
    <w:rsid w:val="009B27F7"/>
    <w:rsid w:val="009B2F88"/>
    <w:rsid w:val="009B648B"/>
    <w:rsid w:val="009B6CDE"/>
    <w:rsid w:val="009C0F06"/>
    <w:rsid w:val="009C2118"/>
    <w:rsid w:val="009C22C6"/>
    <w:rsid w:val="009C25AE"/>
    <w:rsid w:val="009C2D64"/>
    <w:rsid w:val="009C5D1F"/>
    <w:rsid w:val="009D0E64"/>
    <w:rsid w:val="009D4CF0"/>
    <w:rsid w:val="009D52E9"/>
    <w:rsid w:val="009D6D1F"/>
    <w:rsid w:val="009D6EE8"/>
    <w:rsid w:val="009D7084"/>
    <w:rsid w:val="009E0301"/>
    <w:rsid w:val="009E1A64"/>
    <w:rsid w:val="009E2727"/>
    <w:rsid w:val="009E4B64"/>
    <w:rsid w:val="009E536D"/>
    <w:rsid w:val="009F05AB"/>
    <w:rsid w:val="009F078D"/>
    <w:rsid w:val="009F0BA8"/>
    <w:rsid w:val="009F24DF"/>
    <w:rsid w:val="009F42BC"/>
    <w:rsid w:val="009F54F0"/>
    <w:rsid w:val="009F5530"/>
    <w:rsid w:val="009F5DAD"/>
    <w:rsid w:val="009F7077"/>
    <w:rsid w:val="00A0200B"/>
    <w:rsid w:val="00A05AA2"/>
    <w:rsid w:val="00A063E4"/>
    <w:rsid w:val="00A071B8"/>
    <w:rsid w:val="00A07555"/>
    <w:rsid w:val="00A118E3"/>
    <w:rsid w:val="00A1224A"/>
    <w:rsid w:val="00A12471"/>
    <w:rsid w:val="00A132A7"/>
    <w:rsid w:val="00A1346F"/>
    <w:rsid w:val="00A175B2"/>
    <w:rsid w:val="00A235FE"/>
    <w:rsid w:val="00A23D8D"/>
    <w:rsid w:val="00A242E0"/>
    <w:rsid w:val="00A246AC"/>
    <w:rsid w:val="00A256DB"/>
    <w:rsid w:val="00A25C51"/>
    <w:rsid w:val="00A26C59"/>
    <w:rsid w:val="00A2719A"/>
    <w:rsid w:val="00A3074A"/>
    <w:rsid w:val="00A30A58"/>
    <w:rsid w:val="00A31803"/>
    <w:rsid w:val="00A32BD5"/>
    <w:rsid w:val="00A37BA7"/>
    <w:rsid w:val="00A40360"/>
    <w:rsid w:val="00A40F82"/>
    <w:rsid w:val="00A41211"/>
    <w:rsid w:val="00A426DF"/>
    <w:rsid w:val="00A46D50"/>
    <w:rsid w:val="00A5007A"/>
    <w:rsid w:val="00A50307"/>
    <w:rsid w:val="00A50405"/>
    <w:rsid w:val="00A507A2"/>
    <w:rsid w:val="00A5088C"/>
    <w:rsid w:val="00A5283C"/>
    <w:rsid w:val="00A52D67"/>
    <w:rsid w:val="00A532ED"/>
    <w:rsid w:val="00A5476E"/>
    <w:rsid w:val="00A5500B"/>
    <w:rsid w:val="00A561E4"/>
    <w:rsid w:val="00A56767"/>
    <w:rsid w:val="00A56ECD"/>
    <w:rsid w:val="00A64ACB"/>
    <w:rsid w:val="00A66B82"/>
    <w:rsid w:val="00A7045F"/>
    <w:rsid w:val="00A72994"/>
    <w:rsid w:val="00A72C45"/>
    <w:rsid w:val="00A73C2C"/>
    <w:rsid w:val="00A91335"/>
    <w:rsid w:val="00A915F3"/>
    <w:rsid w:val="00A91C16"/>
    <w:rsid w:val="00A92F35"/>
    <w:rsid w:val="00A9571C"/>
    <w:rsid w:val="00A96E12"/>
    <w:rsid w:val="00A979D1"/>
    <w:rsid w:val="00AA3C9E"/>
    <w:rsid w:val="00AA4768"/>
    <w:rsid w:val="00AA6591"/>
    <w:rsid w:val="00AA687E"/>
    <w:rsid w:val="00AB1059"/>
    <w:rsid w:val="00AB6180"/>
    <w:rsid w:val="00AB77EB"/>
    <w:rsid w:val="00AC30E7"/>
    <w:rsid w:val="00AC3249"/>
    <w:rsid w:val="00AC4BBE"/>
    <w:rsid w:val="00AC517B"/>
    <w:rsid w:val="00AC6208"/>
    <w:rsid w:val="00AC6C4A"/>
    <w:rsid w:val="00AC7B39"/>
    <w:rsid w:val="00AC7CF4"/>
    <w:rsid w:val="00AD1E10"/>
    <w:rsid w:val="00AD35E5"/>
    <w:rsid w:val="00AD3616"/>
    <w:rsid w:val="00AD366D"/>
    <w:rsid w:val="00AD55F0"/>
    <w:rsid w:val="00AD6F12"/>
    <w:rsid w:val="00AE07BC"/>
    <w:rsid w:val="00AE1B1B"/>
    <w:rsid w:val="00AE3161"/>
    <w:rsid w:val="00AE5032"/>
    <w:rsid w:val="00AE5446"/>
    <w:rsid w:val="00AE55D7"/>
    <w:rsid w:val="00AF0284"/>
    <w:rsid w:val="00AF0D04"/>
    <w:rsid w:val="00AF1565"/>
    <w:rsid w:val="00AF28A3"/>
    <w:rsid w:val="00AF435C"/>
    <w:rsid w:val="00AF51AF"/>
    <w:rsid w:val="00AF7AF3"/>
    <w:rsid w:val="00AF7BD0"/>
    <w:rsid w:val="00B07495"/>
    <w:rsid w:val="00B11811"/>
    <w:rsid w:val="00B11867"/>
    <w:rsid w:val="00B1396D"/>
    <w:rsid w:val="00B15EA6"/>
    <w:rsid w:val="00B16C9D"/>
    <w:rsid w:val="00B205DA"/>
    <w:rsid w:val="00B2146F"/>
    <w:rsid w:val="00B223CF"/>
    <w:rsid w:val="00B23367"/>
    <w:rsid w:val="00B239C3"/>
    <w:rsid w:val="00B23F66"/>
    <w:rsid w:val="00B249E3"/>
    <w:rsid w:val="00B25DAC"/>
    <w:rsid w:val="00B26166"/>
    <w:rsid w:val="00B26C79"/>
    <w:rsid w:val="00B30EC9"/>
    <w:rsid w:val="00B323F9"/>
    <w:rsid w:val="00B33551"/>
    <w:rsid w:val="00B33905"/>
    <w:rsid w:val="00B34029"/>
    <w:rsid w:val="00B36495"/>
    <w:rsid w:val="00B421BC"/>
    <w:rsid w:val="00B421D8"/>
    <w:rsid w:val="00B42860"/>
    <w:rsid w:val="00B42C44"/>
    <w:rsid w:val="00B43B31"/>
    <w:rsid w:val="00B444EB"/>
    <w:rsid w:val="00B46753"/>
    <w:rsid w:val="00B46C7A"/>
    <w:rsid w:val="00B46EA0"/>
    <w:rsid w:val="00B503B8"/>
    <w:rsid w:val="00B51C28"/>
    <w:rsid w:val="00B54618"/>
    <w:rsid w:val="00B54F31"/>
    <w:rsid w:val="00B56A68"/>
    <w:rsid w:val="00B62C89"/>
    <w:rsid w:val="00B66002"/>
    <w:rsid w:val="00B66B70"/>
    <w:rsid w:val="00B7056E"/>
    <w:rsid w:val="00B70792"/>
    <w:rsid w:val="00B718AE"/>
    <w:rsid w:val="00B72226"/>
    <w:rsid w:val="00B73008"/>
    <w:rsid w:val="00B75514"/>
    <w:rsid w:val="00B76704"/>
    <w:rsid w:val="00B80635"/>
    <w:rsid w:val="00B83015"/>
    <w:rsid w:val="00B83E92"/>
    <w:rsid w:val="00B84124"/>
    <w:rsid w:val="00B84F4A"/>
    <w:rsid w:val="00B86ED3"/>
    <w:rsid w:val="00B91945"/>
    <w:rsid w:val="00B91D88"/>
    <w:rsid w:val="00B91EF0"/>
    <w:rsid w:val="00B95B48"/>
    <w:rsid w:val="00BA046A"/>
    <w:rsid w:val="00BA20F9"/>
    <w:rsid w:val="00BA3AFE"/>
    <w:rsid w:val="00BA4F98"/>
    <w:rsid w:val="00BA6E4D"/>
    <w:rsid w:val="00BA6F6C"/>
    <w:rsid w:val="00BA7353"/>
    <w:rsid w:val="00BA757B"/>
    <w:rsid w:val="00BA780A"/>
    <w:rsid w:val="00BB31E3"/>
    <w:rsid w:val="00BB3C68"/>
    <w:rsid w:val="00BB424F"/>
    <w:rsid w:val="00BB519D"/>
    <w:rsid w:val="00BB58C6"/>
    <w:rsid w:val="00BB5BEB"/>
    <w:rsid w:val="00BB71DD"/>
    <w:rsid w:val="00BB730E"/>
    <w:rsid w:val="00BB7E45"/>
    <w:rsid w:val="00BC09C3"/>
    <w:rsid w:val="00BC147F"/>
    <w:rsid w:val="00BC24C3"/>
    <w:rsid w:val="00BC3323"/>
    <w:rsid w:val="00BC36E7"/>
    <w:rsid w:val="00BC412E"/>
    <w:rsid w:val="00BC42F9"/>
    <w:rsid w:val="00BC4646"/>
    <w:rsid w:val="00BC56DC"/>
    <w:rsid w:val="00BD0919"/>
    <w:rsid w:val="00BD1938"/>
    <w:rsid w:val="00BD1AC8"/>
    <w:rsid w:val="00BD7B40"/>
    <w:rsid w:val="00BE0BBD"/>
    <w:rsid w:val="00BE20B8"/>
    <w:rsid w:val="00BE285C"/>
    <w:rsid w:val="00BE38D1"/>
    <w:rsid w:val="00BE3EA8"/>
    <w:rsid w:val="00BE5118"/>
    <w:rsid w:val="00BE5E24"/>
    <w:rsid w:val="00BE6727"/>
    <w:rsid w:val="00BE78EB"/>
    <w:rsid w:val="00BE7D75"/>
    <w:rsid w:val="00BF0819"/>
    <w:rsid w:val="00BF245C"/>
    <w:rsid w:val="00BF3180"/>
    <w:rsid w:val="00BF3AC6"/>
    <w:rsid w:val="00BF4E29"/>
    <w:rsid w:val="00C029D9"/>
    <w:rsid w:val="00C03070"/>
    <w:rsid w:val="00C05B7A"/>
    <w:rsid w:val="00C05E01"/>
    <w:rsid w:val="00C06EB4"/>
    <w:rsid w:val="00C10DD7"/>
    <w:rsid w:val="00C12969"/>
    <w:rsid w:val="00C14B8A"/>
    <w:rsid w:val="00C16306"/>
    <w:rsid w:val="00C167F4"/>
    <w:rsid w:val="00C174A6"/>
    <w:rsid w:val="00C2157F"/>
    <w:rsid w:val="00C21878"/>
    <w:rsid w:val="00C224F9"/>
    <w:rsid w:val="00C25614"/>
    <w:rsid w:val="00C27AFF"/>
    <w:rsid w:val="00C27C6D"/>
    <w:rsid w:val="00C33A4F"/>
    <w:rsid w:val="00C37CF6"/>
    <w:rsid w:val="00C37D73"/>
    <w:rsid w:val="00C41E25"/>
    <w:rsid w:val="00C452BB"/>
    <w:rsid w:val="00C511D6"/>
    <w:rsid w:val="00C5286B"/>
    <w:rsid w:val="00C53014"/>
    <w:rsid w:val="00C5775F"/>
    <w:rsid w:val="00C60315"/>
    <w:rsid w:val="00C62013"/>
    <w:rsid w:val="00C62F90"/>
    <w:rsid w:val="00C641C4"/>
    <w:rsid w:val="00C64630"/>
    <w:rsid w:val="00C710AF"/>
    <w:rsid w:val="00C71FDC"/>
    <w:rsid w:val="00C7314C"/>
    <w:rsid w:val="00C73713"/>
    <w:rsid w:val="00C73AD6"/>
    <w:rsid w:val="00C73FB3"/>
    <w:rsid w:val="00C74009"/>
    <w:rsid w:val="00C776C4"/>
    <w:rsid w:val="00C82BF0"/>
    <w:rsid w:val="00C82C86"/>
    <w:rsid w:val="00C84082"/>
    <w:rsid w:val="00C84A1B"/>
    <w:rsid w:val="00C863B0"/>
    <w:rsid w:val="00C871A4"/>
    <w:rsid w:val="00C908C7"/>
    <w:rsid w:val="00C91312"/>
    <w:rsid w:val="00C9268D"/>
    <w:rsid w:val="00C93EAD"/>
    <w:rsid w:val="00C950CE"/>
    <w:rsid w:val="00C956B0"/>
    <w:rsid w:val="00C96B12"/>
    <w:rsid w:val="00C970CF"/>
    <w:rsid w:val="00CA0046"/>
    <w:rsid w:val="00CA0B5D"/>
    <w:rsid w:val="00CA1404"/>
    <w:rsid w:val="00CA3693"/>
    <w:rsid w:val="00CA3E36"/>
    <w:rsid w:val="00CA3F1B"/>
    <w:rsid w:val="00CA687C"/>
    <w:rsid w:val="00CA7B75"/>
    <w:rsid w:val="00CB2230"/>
    <w:rsid w:val="00CB36CC"/>
    <w:rsid w:val="00CB3E67"/>
    <w:rsid w:val="00CB4AA6"/>
    <w:rsid w:val="00CB5568"/>
    <w:rsid w:val="00CB5AC8"/>
    <w:rsid w:val="00CB5C88"/>
    <w:rsid w:val="00CB6CA1"/>
    <w:rsid w:val="00CB6E4A"/>
    <w:rsid w:val="00CC1197"/>
    <w:rsid w:val="00CC1D82"/>
    <w:rsid w:val="00CC2030"/>
    <w:rsid w:val="00CC25A8"/>
    <w:rsid w:val="00CC3952"/>
    <w:rsid w:val="00CC4518"/>
    <w:rsid w:val="00CC6450"/>
    <w:rsid w:val="00CC6DF0"/>
    <w:rsid w:val="00CD0E0E"/>
    <w:rsid w:val="00CD3F06"/>
    <w:rsid w:val="00CD43BC"/>
    <w:rsid w:val="00CD4494"/>
    <w:rsid w:val="00CD64EA"/>
    <w:rsid w:val="00CE380D"/>
    <w:rsid w:val="00CE4A79"/>
    <w:rsid w:val="00CE5082"/>
    <w:rsid w:val="00CE575E"/>
    <w:rsid w:val="00CE79DE"/>
    <w:rsid w:val="00CE7A89"/>
    <w:rsid w:val="00CE7AEE"/>
    <w:rsid w:val="00CF2632"/>
    <w:rsid w:val="00CF2ED8"/>
    <w:rsid w:val="00CF37C1"/>
    <w:rsid w:val="00CF542C"/>
    <w:rsid w:val="00CF6057"/>
    <w:rsid w:val="00CF6914"/>
    <w:rsid w:val="00CF7214"/>
    <w:rsid w:val="00D00BF0"/>
    <w:rsid w:val="00D067F2"/>
    <w:rsid w:val="00D06B43"/>
    <w:rsid w:val="00D06FB7"/>
    <w:rsid w:val="00D07D36"/>
    <w:rsid w:val="00D07FB1"/>
    <w:rsid w:val="00D11627"/>
    <w:rsid w:val="00D13A68"/>
    <w:rsid w:val="00D13EB8"/>
    <w:rsid w:val="00D14D2E"/>
    <w:rsid w:val="00D15084"/>
    <w:rsid w:val="00D1617A"/>
    <w:rsid w:val="00D177E6"/>
    <w:rsid w:val="00D204D0"/>
    <w:rsid w:val="00D20624"/>
    <w:rsid w:val="00D218B9"/>
    <w:rsid w:val="00D26789"/>
    <w:rsid w:val="00D27195"/>
    <w:rsid w:val="00D27238"/>
    <w:rsid w:val="00D31138"/>
    <w:rsid w:val="00D32E1B"/>
    <w:rsid w:val="00D34EB6"/>
    <w:rsid w:val="00D35ABD"/>
    <w:rsid w:val="00D35F0A"/>
    <w:rsid w:val="00D3604B"/>
    <w:rsid w:val="00D36A64"/>
    <w:rsid w:val="00D41DF1"/>
    <w:rsid w:val="00D444C2"/>
    <w:rsid w:val="00D456FF"/>
    <w:rsid w:val="00D45734"/>
    <w:rsid w:val="00D4673C"/>
    <w:rsid w:val="00D50402"/>
    <w:rsid w:val="00D508FC"/>
    <w:rsid w:val="00D5178B"/>
    <w:rsid w:val="00D537F4"/>
    <w:rsid w:val="00D539FA"/>
    <w:rsid w:val="00D542FB"/>
    <w:rsid w:val="00D57242"/>
    <w:rsid w:val="00D6098A"/>
    <w:rsid w:val="00D60D1F"/>
    <w:rsid w:val="00D627F5"/>
    <w:rsid w:val="00D637BD"/>
    <w:rsid w:val="00D665D0"/>
    <w:rsid w:val="00D67C94"/>
    <w:rsid w:val="00D71003"/>
    <w:rsid w:val="00D73D7F"/>
    <w:rsid w:val="00D74EA5"/>
    <w:rsid w:val="00D77B95"/>
    <w:rsid w:val="00D8049B"/>
    <w:rsid w:val="00D806D6"/>
    <w:rsid w:val="00D828EB"/>
    <w:rsid w:val="00D82AA1"/>
    <w:rsid w:val="00D83BAD"/>
    <w:rsid w:val="00D84299"/>
    <w:rsid w:val="00D8696B"/>
    <w:rsid w:val="00D8793D"/>
    <w:rsid w:val="00D92887"/>
    <w:rsid w:val="00D93078"/>
    <w:rsid w:val="00D968CE"/>
    <w:rsid w:val="00D96D64"/>
    <w:rsid w:val="00DA099F"/>
    <w:rsid w:val="00DA167D"/>
    <w:rsid w:val="00DA7EA2"/>
    <w:rsid w:val="00DB2545"/>
    <w:rsid w:val="00DB3938"/>
    <w:rsid w:val="00DB3B0D"/>
    <w:rsid w:val="00DB3B5C"/>
    <w:rsid w:val="00DB5181"/>
    <w:rsid w:val="00DB5FF7"/>
    <w:rsid w:val="00DB62CC"/>
    <w:rsid w:val="00DB7867"/>
    <w:rsid w:val="00DB7CCE"/>
    <w:rsid w:val="00DC1978"/>
    <w:rsid w:val="00DC2397"/>
    <w:rsid w:val="00DC29C6"/>
    <w:rsid w:val="00DC34CD"/>
    <w:rsid w:val="00DC47CC"/>
    <w:rsid w:val="00DC4E48"/>
    <w:rsid w:val="00DC66B6"/>
    <w:rsid w:val="00DC67D0"/>
    <w:rsid w:val="00DD2B75"/>
    <w:rsid w:val="00DD4CE4"/>
    <w:rsid w:val="00DD5C9B"/>
    <w:rsid w:val="00DD7655"/>
    <w:rsid w:val="00DD7B97"/>
    <w:rsid w:val="00DE0786"/>
    <w:rsid w:val="00DE0C3E"/>
    <w:rsid w:val="00DE306D"/>
    <w:rsid w:val="00DE3595"/>
    <w:rsid w:val="00DE40CE"/>
    <w:rsid w:val="00DE69FD"/>
    <w:rsid w:val="00DE7E35"/>
    <w:rsid w:val="00DF06B4"/>
    <w:rsid w:val="00DF2485"/>
    <w:rsid w:val="00DF3ED0"/>
    <w:rsid w:val="00DF471E"/>
    <w:rsid w:val="00DF70AB"/>
    <w:rsid w:val="00DF7DC6"/>
    <w:rsid w:val="00E007F8"/>
    <w:rsid w:val="00E01496"/>
    <w:rsid w:val="00E01738"/>
    <w:rsid w:val="00E01DD5"/>
    <w:rsid w:val="00E0221B"/>
    <w:rsid w:val="00E03586"/>
    <w:rsid w:val="00E047B3"/>
    <w:rsid w:val="00E04BFB"/>
    <w:rsid w:val="00E06937"/>
    <w:rsid w:val="00E06CE4"/>
    <w:rsid w:val="00E0733A"/>
    <w:rsid w:val="00E10589"/>
    <w:rsid w:val="00E1106F"/>
    <w:rsid w:val="00E12EBE"/>
    <w:rsid w:val="00E16986"/>
    <w:rsid w:val="00E16CB6"/>
    <w:rsid w:val="00E21F4E"/>
    <w:rsid w:val="00E22DE2"/>
    <w:rsid w:val="00E2381D"/>
    <w:rsid w:val="00E2393F"/>
    <w:rsid w:val="00E23A48"/>
    <w:rsid w:val="00E240B8"/>
    <w:rsid w:val="00E24127"/>
    <w:rsid w:val="00E25E8D"/>
    <w:rsid w:val="00E268F2"/>
    <w:rsid w:val="00E26CEE"/>
    <w:rsid w:val="00E277A6"/>
    <w:rsid w:val="00E2787E"/>
    <w:rsid w:val="00E3110D"/>
    <w:rsid w:val="00E32480"/>
    <w:rsid w:val="00E3290F"/>
    <w:rsid w:val="00E32D29"/>
    <w:rsid w:val="00E355AE"/>
    <w:rsid w:val="00E36633"/>
    <w:rsid w:val="00E3720A"/>
    <w:rsid w:val="00E420F6"/>
    <w:rsid w:val="00E4341A"/>
    <w:rsid w:val="00E45FF8"/>
    <w:rsid w:val="00E46B9B"/>
    <w:rsid w:val="00E47799"/>
    <w:rsid w:val="00E47F8C"/>
    <w:rsid w:val="00E50A15"/>
    <w:rsid w:val="00E5178B"/>
    <w:rsid w:val="00E57A1A"/>
    <w:rsid w:val="00E6026A"/>
    <w:rsid w:val="00E611E1"/>
    <w:rsid w:val="00E61A65"/>
    <w:rsid w:val="00E64B8F"/>
    <w:rsid w:val="00E66743"/>
    <w:rsid w:val="00E66B19"/>
    <w:rsid w:val="00E67DC8"/>
    <w:rsid w:val="00E70D48"/>
    <w:rsid w:val="00E71628"/>
    <w:rsid w:val="00E72A95"/>
    <w:rsid w:val="00E76331"/>
    <w:rsid w:val="00E77612"/>
    <w:rsid w:val="00E80909"/>
    <w:rsid w:val="00E81178"/>
    <w:rsid w:val="00E812C4"/>
    <w:rsid w:val="00E84953"/>
    <w:rsid w:val="00E86678"/>
    <w:rsid w:val="00E876C6"/>
    <w:rsid w:val="00E90EFE"/>
    <w:rsid w:val="00E915D1"/>
    <w:rsid w:val="00E919C7"/>
    <w:rsid w:val="00E922B6"/>
    <w:rsid w:val="00E93897"/>
    <w:rsid w:val="00E93AB6"/>
    <w:rsid w:val="00E95A6D"/>
    <w:rsid w:val="00E972BD"/>
    <w:rsid w:val="00E97513"/>
    <w:rsid w:val="00EA2240"/>
    <w:rsid w:val="00EA24D7"/>
    <w:rsid w:val="00EA6AA6"/>
    <w:rsid w:val="00EA7039"/>
    <w:rsid w:val="00EA79C0"/>
    <w:rsid w:val="00EB26E8"/>
    <w:rsid w:val="00EB289D"/>
    <w:rsid w:val="00EB494F"/>
    <w:rsid w:val="00EB6539"/>
    <w:rsid w:val="00EB6FE6"/>
    <w:rsid w:val="00EC52D8"/>
    <w:rsid w:val="00EC70A6"/>
    <w:rsid w:val="00EC7A6E"/>
    <w:rsid w:val="00ED00F9"/>
    <w:rsid w:val="00ED2D1A"/>
    <w:rsid w:val="00ED30B5"/>
    <w:rsid w:val="00ED43A3"/>
    <w:rsid w:val="00ED4B56"/>
    <w:rsid w:val="00ED5E23"/>
    <w:rsid w:val="00ED68CD"/>
    <w:rsid w:val="00ED6AA0"/>
    <w:rsid w:val="00EE0276"/>
    <w:rsid w:val="00EE12C7"/>
    <w:rsid w:val="00EE1A21"/>
    <w:rsid w:val="00EE1E33"/>
    <w:rsid w:val="00EE2AE7"/>
    <w:rsid w:val="00EE3144"/>
    <w:rsid w:val="00EE4868"/>
    <w:rsid w:val="00EE693C"/>
    <w:rsid w:val="00EE73EF"/>
    <w:rsid w:val="00EE7B3E"/>
    <w:rsid w:val="00EF0D2B"/>
    <w:rsid w:val="00EF15C2"/>
    <w:rsid w:val="00EF1F19"/>
    <w:rsid w:val="00EF49C1"/>
    <w:rsid w:val="00EF5EB3"/>
    <w:rsid w:val="00EF749F"/>
    <w:rsid w:val="00F00167"/>
    <w:rsid w:val="00F008D8"/>
    <w:rsid w:val="00F03DE8"/>
    <w:rsid w:val="00F054A8"/>
    <w:rsid w:val="00F06CEA"/>
    <w:rsid w:val="00F07525"/>
    <w:rsid w:val="00F07BDD"/>
    <w:rsid w:val="00F07F18"/>
    <w:rsid w:val="00F10122"/>
    <w:rsid w:val="00F12223"/>
    <w:rsid w:val="00F12603"/>
    <w:rsid w:val="00F12CD2"/>
    <w:rsid w:val="00F15F54"/>
    <w:rsid w:val="00F1649F"/>
    <w:rsid w:val="00F16B5B"/>
    <w:rsid w:val="00F16FEB"/>
    <w:rsid w:val="00F17670"/>
    <w:rsid w:val="00F20530"/>
    <w:rsid w:val="00F217F6"/>
    <w:rsid w:val="00F24C62"/>
    <w:rsid w:val="00F264DC"/>
    <w:rsid w:val="00F30499"/>
    <w:rsid w:val="00F3131D"/>
    <w:rsid w:val="00F32A38"/>
    <w:rsid w:val="00F33C8A"/>
    <w:rsid w:val="00F33CAD"/>
    <w:rsid w:val="00F4516F"/>
    <w:rsid w:val="00F50183"/>
    <w:rsid w:val="00F50AC3"/>
    <w:rsid w:val="00F51CF3"/>
    <w:rsid w:val="00F52CD4"/>
    <w:rsid w:val="00F53416"/>
    <w:rsid w:val="00F540AE"/>
    <w:rsid w:val="00F5762D"/>
    <w:rsid w:val="00F61C73"/>
    <w:rsid w:val="00F61E2D"/>
    <w:rsid w:val="00F62468"/>
    <w:rsid w:val="00F6292A"/>
    <w:rsid w:val="00F62F89"/>
    <w:rsid w:val="00F63352"/>
    <w:rsid w:val="00F64C6F"/>
    <w:rsid w:val="00F651EC"/>
    <w:rsid w:val="00F656B8"/>
    <w:rsid w:val="00F65B6F"/>
    <w:rsid w:val="00F6638E"/>
    <w:rsid w:val="00F66F82"/>
    <w:rsid w:val="00F72D95"/>
    <w:rsid w:val="00F72EC9"/>
    <w:rsid w:val="00F73F30"/>
    <w:rsid w:val="00F75FD8"/>
    <w:rsid w:val="00F76178"/>
    <w:rsid w:val="00F762A4"/>
    <w:rsid w:val="00F7632A"/>
    <w:rsid w:val="00F80453"/>
    <w:rsid w:val="00F81CF0"/>
    <w:rsid w:val="00F829DA"/>
    <w:rsid w:val="00F84F56"/>
    <w:rsid w:val="00F8592B"/>
    <w:rsid w:val="00F90B42"/>
    <w:rsid w:val="00F90E67"/>
    <w:rsid w:val="00F91B25"/>
    <w:rsid w:val="00F929F9"/>
    <w:rsid w:val="00F95ECB"/>
    <w:rsid w:val="00F96CDA"/>
    <w:rsid w:val="00F97070"/>
    <w:rsid w:val="00FA038A"/>
    <w:rsid w:val="00FA10FA"/>
    <w:rsid w:val="00FA3C5A"/>
    <w:rsid w:val="00FA54B8"/>
    <w:rsid w:val="00FA5E14"/>
    <w:rsid w:val="00FA68F9"/>
    <w:rsid w:val="00FA70E3"/>
    <w:rsid w:val="00FB07C8"/>
    <w:rsid w:val="00FB1030"/>
    <w:rsid w:val="00FB109D"/>
    <w:rsid w:val="00FB113C"/>
    <w:rsid w:val="00FB20C3"/>
    <w:rsid w:val="00FB31E7"/>
    <w:rsid w:val="00FB535B"/>
    <w:rsid w:val="00FB5E12"/>
    <w:rsid w:val="00FB67AF"/>
    <w:rsid w:val="00FB6B17"/>
    <w:rsid w:val="00FB6C70"/>
    <w:rsid w:val="00FB78B2"/>
    <w:rsid w:val="00FC0877"/>
    <w:rsid w:val="00FC1DE2"/>
    <w:rsid w:val="00FC20BD"/>
    <w:rsid w:val="00FC221A"/>
    <w:rsid w:val="00FC2769"/>
    <w:rsid w:val="00FC2A4A"/>
    <w:rsid w:val="00FC3F4B"/>
    <w:rsid w:val="00FC5386"/>
    <w:rsid w:val="00FC79F4"/>
    <w:rsid w:val="00FD382B"/>
    <w:rsid w:val="00FD57C9"/>
    <w:rsid w:val="00FD5ACF"/>
    <w:rsid w:val="00FD5ECE"/>
    <w:rsid w:val="00FD69EE"/>
    <w:rsid w:val="00FE1749"/>
    <w:rsid w:val="00FE28A1"/>
    <w:rsid w:val="00FE2CF9"/>
    <w:rsid w:val="00FE5D58"/>
    <w:rsid w:val="00FE63D2"/>
    <w:rsid w:val="00FE6FCC"/>
    <w:rsid w:val="00FF06DC"/>
    <w:rsid w:val="00FF2162"/>
    <w:rsid w:val="00FF250F"/>
    <w:rsid w:val="00FF32E3"/>
    <w:rsid w:val="00FF4180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5E12986"/>
  <w15:docId w15:val="{0C1CD48F-C98C-4FD7-999B-6C5B7869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2EFE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3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aliases w:val="Lehrplan 21 Tabelle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</w:rPr>
  </w:style>
  <w:style w:type="paragraph" w:styleId="Datum">
    <w:name w:val="Date"/>
    <w:basedOn w:val="Standard"/>
    <w:next w:val="Standard"/>
    <w:link w:val="DatumZchn"/>
    <w:unhideWhenUsed/>
    <w:rsid w:val="007A3458"/>
  </w:style>
  <w:style w:type="character" w:customStyle="1" w:styleId="DatumZchn">
    <w:name w:val="Datum Zchn"/>
    <w:basedOn w:val="Absatz-Standardschriftart"/>
    <w:link w:val="Datum"/>
    <w:rsid w:val="007A3458"/>
    <w:rPr>
      <w:kern w:val="10"/>
      <w:szCs w:val="24"/>
      <w:lang w:val="de-CH" w:eastAsia="en-US"/>
    </w:rPr>
  </w:style>
  <w:style w:type="paragraph" w:styleId="berarbeitung">
    <w:name w:val="Revision"/>
    <w:hidden/>
    <w:uiPriority w:val="99"/>
    <w:semiHidden/>
    <w:rsid w:val="0092043E"/>
    <w:rPr>
      <w:kern w:val="10"/>
    </w:rPr>
  </w:style>
  <w:style w:type="character" w:styleId="Kommentarzeichen">
    <w:name w:val="annotation reference"/>
    <w:basedOn w:val="Absatz-Standardschriftart"/>
    <w:semiHidden/>
    <w:unhideWhenUsed/>
    <w:rsid w:val="00A3074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307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3074A"/>
    <w:rPr>
      <w:kern w:val="1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307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3074A"/>
    <w:rPr>
      <w:b/>
      <w:bCs/>
      <w:kern w:val="10"/>
      <w:sz w:val="20"/>
      <w:szCs w:val="20"/>
    </w:rPr>
  </w:style>
  <w:style w:type="paragraph" w:customStyle="1" w:styleId="1cmzentriert">
    <w:name w:val="1 cm zentriert"/>
    <w:basedOn w:val="Datum"/>
    <w:link w:val="1cmzentriertZchn"/>
    <w:qFormat/>
    <w:rsid w:val="00141430"/>
    <w:rPr>
      <w:rFonts w:cs="Arial"/>
      <w:szCs w:val="24"/>
    </w:rPr>
  </w:style>
  <w:style w:type="character" w:customStyle="1" w:styleId="1cmzentriertZchn">
    <w:name w:val="1 cm zentriert Zchn"/>
    <w:basedOn w:val="DatumZchn"/>
    <w:link w:val="1cmzentriert"/>
    <w:rsid w:val="00141430"/>
    <w:rPr>
      <w:rFonts w:cs="Arial"/>
      <w:kern w:val="10"/>
      <w:szCs w:val="24"/>
      <w:lang w:val="de-CH" w:eastAsia="en-US"/>
    </w:rPr>
  </w:style>
  <w:style w:type="paragraph" w:customStyle="1" w:styleId="Formatvorlage1">
    <w:name w:val="Formatvorlage1"/>
    <w:basedOn w:val="1cmzentriert"/>
    <w:qFormat/>
    <w:rsid w:val="005E25AA"/>
  </w:style>
  <w:style w:type="paragraph" w:customStyle="1" w:styleId="AbsatzLP21">
    <w:name w:val="Absatz LP21"/>
    <w:basedOn w:val="1cmzentriert"/>
    <w:link w:val="AbsatzLP21Zchn"/>
    <w:autoRedefine/>
    <w:qFormat/>
    <w:rsid w:val="00DB2545"/>
  </w:style>
  <w:style w:type="character" w:customStyle="1" w:styleId="AbsatzLP21Zchn">
    <w:name w:val="Absatz LP21 Zchn"/>
    <w:basedOn w:val="1cmzentriertZchn"/>
    <w:link w:val="AbsatzLP21"/>
    <w:rsid w:val="00DB2545"/>
    <w:rPr>
      <w:rFonts w:cs="Arial"/>
      <w:kern w:val="10"/>
      <w:szCs w:val="24"/>
      <w:lang w:val="de-CH" w:eastAsia="en-US"/>
    </w:rPr>
  </w:style>
  <w:style w:type="paragraph" w:customStyle="1" w:styleId="Handlung">
    <w:name w:val="Handlung"/>
    <w:basedOn w:val="1cmzentriert"/>
    <w:qFormat/>
    <w:rsid w:val="00F53416"/>
    <w:pPr>
      <w:tabs>
        <w:tab w:val="left" w:pos="720"/>
      </w:tabs>
    </w:pPr>
    <w:rPr>
      <w:color w:val="FF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23367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5C1138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cf01">
    <w:name w:val="cf01"/>
    <w:basedOn w:val="Absatz-Standardschriftart"/>
    <w:rsid w:val="005C11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lu.lehrplan.ch/index.php?code=b|9|0|1" TargetMode="External"/><Relationship Id="rId18" Type="http://schemas.openxmlformats.org/officeDocument/2006/relationships/hyperlink" Target="https://lu.lehrplan.ch/index.php?code=b|9|0|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lu.lehrplan.ch/index.php?code=b|9|0|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u.lehrplan.ch/index.php?code=b|9|0|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lu.lehrplan.ch/index.php?code=b|9|0|3" TargetMode="Externa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lu.lehrplan.ch/index.php?code=b|9|0|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rNktFqwjAUQN/3FaWDpQVpp+7J1YK2DAS1MvcgiIwsjbbYJC652ea37WGftF9YO+2mKEVfxt5a2nPCuTef7x/enZBMZ1j5XqAVCBYKohnlMJJiRSWsjQcsFxSGmNG2OQYWyQXmqcKQCu4EKaxNY0yfNeWEDjV7orJt1k2/1PrT6QAroLLUWWhXgGoGKhzIns08t2S8QPA4Lb7neCStiEcaVhosuxbxe0po+kJDDNiyv7Hfv/Pnow2ntnU0JEI6PZ7rcKYOyxqVZRu8aCoN/6QrGPTi3OuEYvnYn3N5GNasDNvyRVmp+KOyCctGWIIxGWFI2qbLVUvM5ymhGF6FXBbvu/epbhpFtFphkpcnAKuW6yqSUIaVsws6RLDt0ZNBvzjicCbXezPpZoIsLXR1+RbeXuSTqL7WqBPHkirVrSO7tmFOBBrnAs1zgRtkVyxvf13Ht7Xdiv/jUP4XtfiJpA==</officeatwork>
</file>

<file path=customXml/item5.xml><?xml version="1.0" encoding="utf-8"?>
<officeatwork xmlns="http://schemas.officeatwork.com/CustomXMLPart">
  <Organisation1>Dienststelle Volksschulbildung</Organisation1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EC4A-8BBA-4AC5-AFC2-A1588C65AFA6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18CDB936-1B38-466B-94F0-0460391CE5F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E29F4AB6-6F6D-41F2-9ABB-36155869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2598</Words>
  <Characters>16373</Characters>
  <Application>Microsoft Office Word</Application>
  <DocSecurity>0</DocSecurity>
  <Lines>136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Evelyne Enz</Manager>
  <Company>Bildungs- und Kulturdepartement</Company>
  <LinksUpToDate>false</LinksUpToDate>
  <CharactersWithSpaces>18934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creator>Evelyne Enz</dc:creator>
  <dc:description>Titel</dc:description>
  <cp:lastModifiedBy>Steimen Thomas</cp:lastModifiedBy>
  <cp:revision>22</cp:revision>
  <cp:lastPrinted>2022-06-02T06:48:00Z</cp:lastPrinted>
  <dcterms:created xsi:type="dcterms:W3CDTF">2022-06-24T08:56:00Z</dcterms:created>
  <dcterms:modified xsi:type="dcterms:W3CDTF">2022-06-29T14:29:00Z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27.10.2020</vt:lpwstr>
  </property>
  <property fmtid="{D5CDD505-2E9C-101B-9397-08002B2CF9AE}" pid="9" name="CMIdata.Dok_DatumMMMM">
    <vt:lpwstr>27. Oktober 2020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311917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Mustervorlage Fachbereich Lehrplan 21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06.08.2019</vt:lpwstr>
  </property>
  <property fmtid="{D5CDD505-2E9C-101B-9397-08002B2CF9AE}" pid="24" name="CMIdata.G_BeginnMMMM">
    <vt:lpwstr>6. August 2019</vt:lpwstr>
  </property>
  <property fmtid="{D5CDD505-2E9C-101B-9397-08002B2CF9AE}" pid="25" name="CMIdata.G_Bemerkung">
    <vt:lpwstr/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Schulbetrieb II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eschaeftsart">
    <vt:lpwstr>Projekt</vt:lpwstr>
  </property>
  <property fmtid="{D5CDD505-2E9C-101B-9397-08002B2CF9AE}" pid="32" name="CMIdata.G_Grundbuchkreis">
    <vt:lpwstr/>
  </property>
  <property fmtid="{D5CDD505-2E9C-101B-9397-08002B2CF9AE}" pid="33" name="CMIdata.G_GrundstueckNr">
    <vt:lpwstr/>
  </property>
  <property fmtid="{D5CDD505-2E9C-101B-9397-08002B2CF9AE}" pid="34" name="CMIdata.G_HFD_AnmeldedatumMM">
    <vt:lpwstr/>
  </property>
  <property fmtid="{D5CDD505-2E9C-101B-9397-08002B2CF9AE}" pid="35" name="CMIdata.G_HFD_AnmeldedatumMMMM">
    <vt:lpwstr/>
  </property>
  <property fmtid="{D5CDD505-2E9C-101B-9397-08002B2CF9AE}" pid="36" name="CMIdata.G_HFD_AustrittsdatumMM">
    <vt:lpwstr/>
  </property>
  <property fmtid="{D5CDD505-2E9C-101B-9397-08002B2CF9AE}" pid="37" name="CMIdata.G_HFD_AustrittsdatumMMMM">
    <vt:lpwstr/>
  </property>
  <property fmtid="{D5CDD505-2E9C-101B-9397-08002B2CF9AE}" pid="38" name="CMIdata.G_HFD_Austrittsgrund">
    <vt:lpwstr/>
  </property>
  <property fmtid="{D5CDD505-2E9C-101B-9397-08002B2CF9AE}" pid="39" name="CMIdata.G_HFD_Behinderungsart">
    <vt:lpwstr/>
  </property>
  <property fmtid="{D5CDD505-2E9C-101B-9397-08002B2CF9AE}" pid="40" name="CMIdata.G_HFD_Behinderungsgrad">
    <vt:lpwstr/>
  </property>
  <property fmtid="{D5CDD505-2E9C-101B-9397-08002B2CF9AE}" pid="41" name="CMIdata.G_HFD_bisherigeAbklaerungenMassnahmen">
    <vt:lpwstr/>
  </property>
  <property fmtid="{D5CDD505-2E9C-101B-9397-08002B2CF9AE}" pid="42" name="CMIdata.G_HFD_Diagnose">
    <vt:lpwstr/>
  </property>
  <property fmtid="{D5CDD505-2E9C-101B-9397-08002B2CF9AE}" pid="43" name="CMIdata.G_HFD_DurchfuerhrungsbestaetigungMM">
    <vt:lpwstr/>
  </property>
  <property fmtid="{D5CDD505-2E9C-101B-9397-08002B2CF9AE}" pid="44" name="CMIdata.G_HFD_DurchfuerhrungsbestaetigungMMMM">
    <vt:lpwstr/>
  </property>
  <property fmtid="{D5CDD505-2E9C-101B-9397-08002B2CF9AE}" pid="45" name="CMIdata.G_HFD_EintrittsdatumMM">
    <vt:lpwstr/>
  </property>
  <property fmtid="{D5CDD505-2E9C-101B-9397-08002B2CF9AE}" pid="46" name="CMIdata.G_HFD_EintrittsdatumMMMM">
    <vt:lpwstr/>
  </property>
  <property fmtid="{D5CDD505-2E9C-101B-9397-08002B2CF9AE}" pid="47" name="CMIdata.G_HFD_Erstsprache_Kind">
    <vt:lpwstr/>
  </property>
  <property fmtid="{D5CDD505-2E9C-101B-9397-08002B2CF9AE}" pid="48" name="CMIdata.G_HFD_Familiensprache">
    <vt:lpwstr/>
  </property>
  <property fmtid="{D5CDD505-2E9C-101B-9397-08002B2CF9AE}" pid="49" name="CMIdata.G_HFD_FDI_Verfuegungbis">
    <vt:lpwstr/>
  </property>
  <property fmtid="{D5CDD505-2E9C-101B-9397-08002B2CF9AE}" pid="50" name="CMIdata.G_HFD_Hoerbeeintraechtigung">
    <vt:lpwstr/>
  </property>
  <property fmtid="{D5CDD505-2E9C-101B-9397-08002B2CF9AE}" pid="51" name="CMIdata.G_HFD_InvolvierteFachperson">
    <vt:lpwstr>, ,</vt:lpwstr>
  </property>
  <property fmtid="{D5CDD505-2E9C-101B-9397-08002B2CF9AE}" pid="52" name="CMIdata.G_HFD_paedagogischeMassnahmen">
    <vt:lpwstr/>
  </property>
  <property fmtid="{D5CDD505-2E9C-101B-9397-08002B2CF9AE}" pid="53" name="CMIdata.G_HFD_Sorgerecht">
    <vt:lpwstr/>
  </property>
  <property fmtid="{D5CDD505-2E9C-101B-9397-08002B2CF9AE}" pid="54" name="CMIdata.G_HFD_technischeVersorgung">
    <vt:lpwstr/>
  </property>
  <property fmtid="{D5CDD505-2E9C-101B-9397-08002B2CF9AE}" pid="55" name="CMIdata.G_Laufnummer">
    <vt:lpwstr>2019-811</vt:lpwstr>
  </property>
  <property fmtid="{D5CDD505-2E9C-101B-9397-08002B2CF9AE}" pid="56" name="CMIdata.G_Mehrwertabgabe_Abgabegrund">
    <vt:lpwstr/>
  </property>
  <property fmtid="{D5CDD505-2E9C-101B-9397-08002B2CF9AE}" pid="57" name="CMIdata.G_Mehrwertabgabe_Art">
    <vt:lpwstr/>
  </property>
  <property fmtid="{D5CDD505-2E9C-101B-9397-08002B2CF9AE}" pid="58" name="CMIdata.G_Mehrwertabgabe_Beitrag_provisorisch">
    <vt:lpwstr/>
  </property>
  <property fmtid="{D5CDD505-2E9C-101B-9397-08002B2CF9AE}" pid="59" name="CMIdata.G_Mehrwertabgabe_DatumKantEntsch">
    <vt:lpwstr/>
  </property>
  <property fmtid="{D5CDD505-2E9C-101B-9397-08002B2CF9AE}" pid="60" name="CMIdata.G_Mehrwertabgabe_Nr">
    <vt:lpwstr/>
  </property>
  <property fmtid="{D5CDD505-2E9C-101B-9397-08002B2CF9AE}" pid="61" name="CMIdata.G_Mehrwertabgabe_ProtNrKantEntsch">
    <vt:lpwstr/>
  </property>
  <property fmtid="{D5CDD505-2E9C-101B-9397-08002B2CF9AE}" pid="62" name="CMIdata.G_Mehrwertabgabe_Rechtstatus">
    <vt:lpwstr/>
  </property>
  <property fmtid="{D5CDD505-2E9C-101B-9397-08002B2CF9AE}" pid="63" name="CMIdata.G_Ortsbezeichnung">
    <vt:lpwstr/>
  </property>
  <property fmtid="{D5CDD505-2E9C-101B-9397-08002B2CF9AE}" pid="64" name="CMIdata.G_RaeumlicheZuteilung">
    <vt:lpwstr/>
  </property>
  <property fmtid="{D5CDD505-2E9C-101B-9397-08002B2CF9AE}" pid="65" name="CMIdata.G_Registraturplan">
    <vt:lpwstr>2.7.1 Kantonale Sonderschulen</vt:lpwstr>
  </property>
  <property fmtid="{D5CDD505-2E9C-101B-9397-08002B2CF9AE}" pid="66" name="CMIdata.G_SachbearbeiterKuerzel">
    <vt:lpwstr>DANIELA.DITTLI@LU.CH</vt:lpwstr>
  </property>
  <property fmtid="{D5CDD505-2E9C-101B-9397-08002B2CF9AE}" pid="67" name="CMIdata.G_SachbearbeiterVornameName">
    <vt:lpwstr>Daniela Dittli</vt:lpwstr>
  </property>
  <property fmtid="{D5CDD505-2E9C-101B-9397-08002B2CF9AE}" pid="68" name="CMIdata.G_SBE_Anmeldungsgrund">
    <vt:lpwstr/>
  </property>
  <property fmtid="{D5CDD505-2E9C-101B-9397-08002B2CF9AE}" pid="69" name="CMIdata.G_SBE_Klientenart">
    <vt:lpwstr/>
  </property>
  <property fmtid="{D5CDD505-2E9C-101B-9397-08002B2CF9AE}" pid="70" name="CMIdata.G_SBE_Schulgemeinde">
    <vt:lpwstr/>
  </property>
  <property fmtid="{D5CDD505-2E9C-101B-9397-08002B2CF9AE}" pid="71" name="CMIdata.G_SBE_Schulhaus">
    <vt:lpwstr/>
  </property>
  <property fmtid="{D5CDD505-2E9C-101B-9397-08002B2CF9AE}" pid="72" name="CMIdata.G_SBE_Schulstufe">
    <vt:lpwstr/>
  </property>
  <property fmtid="{D5CDD505-2E9C-101B-9397-08002B2CF9AE}" pid="73" name="CMIdata.G_SBE_Team-Gruppengroesse">
    <vt:lpwstr/>
  </property>
  <property fmtid="{D5CDD505-2E9C-101B-9397-08002B2CF9AE}" pid="74" name="CMIdata.G_Signatur">
    <vt:lpwstr/>
  </property>
  <property fmtid="{D5CDD505-2E9C-101B-9397-08002B2CF9AE}" pid="75" name="CMIdata.G_Titel">
    <vt:lpwstr>SB II Umsetzung Lehrplan 21 in Sonderschulen Kt. Luzern 2019-</vt:lpwstr>
  </property>
  <property fmtid="{D5CDD505-2E9C-101B-9397-08002B2CF9AE}" pid="76" name="CMIdata.G_TitelPublikation(DHK)">
    <vt:lpwstr/>
  </property>
  <property fmtid="{D5CDD505-2E9C-101B-9397-08002B2CF9AE}" pid="77" name="CMIdata.G_Vorstossnummer">
    <vt:lpwstr/>
  </property>
  <property fmtid="{D5CDD505-2E9C-101B-9397-08002B2CF9AE}" pid="78" name="CMIdata.Sitz_Beginn">
    <vt:lpwstr/>
  </property>
  <property fmtid="{D5CDD505-2E9C-101B-9397-08002B2CF9AE}" pid="79" name="CMIdata.Sitz_Bemerkung">
    <vt:lpwstr/>
  </property>
  <property fmtid="{D5CDD505-2E9C-101B-9397-08002B2CF9AE}" pid="80" name="CMIdata.Sitz_DatumMM">
    <vt:lpwstr/>
  </property>
  <property fmtid="{D5CDD505-2E9C-101B-9397-08002B2CF9AE}" pid="81" name="CMIdata.Sitz_DatumMMMM">
    <vt:lpwstr/>
  </property>
  <property fmtid="{D5CDD505-2E9C-101B-9397-08002B2CF9AE}" pid="82" name="CMIdata.Sitz_Ende">
    <vt:lpwstr/>
  </property>
  <property fmtid="{D5CDD505-2E9C-101B-9397-08002B2CF9AE}" pid="83" name="CMIdata.Sitz_Gremium">
    <vt:lpwstr/>
  </property>
  <property fmtid="{D5CDD505-2E9C-101B-9397-08002B2CF9AE}" pid="84" name="CMIdata.Sitz_Ort">
    <vt:lpwstr/>
  </property>
  <property fmtid="{D5CDD505-2E9C-101B-9397-08002B2CF9AE}" pid="85" name="CMIdata.Sitz_Titel">
    <vt:lpwstr/>
  </property>
  <property fmtid="{D5CDD505-2E9C-101B-9397-08002B2CF9AE}" pid="86" name="Contactperson.Direct Fax">
    <vt:lpwstr/>
  </property>
  <property fmtid="{D5CDD505-2E9C-101B-9397-08002B2CF9AE}" pid="87" name="Contactperson.Direct Phone">
    <vt:lpwstr/>
  </property>
  <property fmtid="{D5CDD505-2E9C-101B-9397-08002B2CF9AE}" pid="88" name="Contactperson.DirectFax">
    <vt:lpwstr/>
  </property>
  <property fmtid="{D5CDD505-2E9C-101B-9397-08002B2CF9AE}" pid="89" name="Contactperson.DirectPhone">
    <vt:lpwstr>041 228 54 86</vt:lpwstr>
  </property>
  <property fmtid="{D5CDD505-2E9C-101B-9397-08002B2CF9AE}" pid="90" name="Contactperson.Name">
    <vt:lpwstr>Evelyne Enz</vt:lpwstr>
  </property>
  <property fmtid="{D5CDD505-2E9C-101B-9397-08002B2CF9AE}" pid="91" name="Doc.Date">
    <vt:lpwstr>Datum</vt:lpwstr>
  </property>
  <property fmtid="{D5CDD505-2E9C-101B-9397-08002B2CF9AE}" pid="92" name="Doc.of">
    <vt:lpwstr>von</vt:lpwstr>
  </property>
  <property fmtid="{D5CDD505-2E9C-101B-9397-08002B2CF9AE}" pid="93" name="Doc.Page">
    <vt:lpwstr>Seite</vt:lpwstr>
  </property>
  <property fmtid="{D5CDD505-2E9C-101B-9397-08002B2CF9AE}" pid="94" name="Doc.Text">
    <vt:lpwstr>[Text]</vt:lpwstr>
  </property>
  <property fmtid="{D5CDD505-2E9C-101B-9397-08002B2CF9AE}" pid="95" name="Organisation.AddressB1">
    <vt:lpwstr>Dienststelle Volksschulbildung</vt:lpwstr>
  </property>
  <property fmtid="{D5CDD505-2E9C-101B-9397-08002B2CF9AE}" pid="96" name="Organisation.AddressB2">
    <vt:lpwstr/>
  </property>
  <property fmtid="{D5CDD505-2E9C-101B-9397-08002B2CF9AE}" pid="97" name="Organisation.AddressB3">
    <vt:lpwstr/>
  </property>
  <property fmtid="{D5CDD505-2E9C-101B-9397-08002B2CF9AE}" pid="98" name="Organisation.AddressB4">
    <vt:lpwstr/>
  </property>
  <property fmtid="{D5CDD505-2E9C-101B-9397-08002B2CF9AE}" pid="99" name="Organisation.Departement">
    <vt:lpwstr>Bildungs- und Kulturdepartement</vt:lpwstr>
  </property>
  <property fmtid="{D5CDD505-2E9C-101B-9397-08002B2CF9AE}" pid="100" name="Outputprofile.External">
    <vt:lpwstr/>
  </property>
  <property fmtid="{D5CDD505-2E9C-101B-9397-08002B2CF9AE}" pid="101" name="Outputprofile.ExternalSignature">
    <vt:lpwstr/>
  </property>
  <property fmtid="{D5CDD505-2E9C-101B-9397-08002B2CF9AE}" pid="102" name="Outputprofile.Internal">
    <vt:lpwstr/>
  </property>
  <property fmtid="{D5CDD505-2E9C-101B-9397-08002B2CF9AE}" pid="103" name="OutputStatus">
    <vt:lpwstr>OutputStatus</vt:lpwstr>
  </property>
  <property fmtid="{D5CDD505-2E9C-101B-9397-08002B2CF9AE}" pid="104" name="StmAuthor.Initials">
    <vt:lpwstr>ENE</vt:lpwstr>
  </property>
  <property fmtid="{D5CDD505-2E9C-101B-9397-08002B2CF9AE}" pid="105" name="StmCMIdata.Dok_AusgangMM">
    <vt:lpwstr/>
  </property>
  <property fmtid="{D5CDD505-2E9C-101B-9397-08002B2CF9AE}" pid="106" name="StmCMIdata.Dok_AusgangMMMM">
    <vt:lpwstr/>
  </property>
  <property fmtid="{D5CDD505-2E9C-101B-9397-08002B2CF9AE}" pid="107" name="StmCMIdata.Dok_Autor">
    <vt:lpwstr/>
  </property>
  <property fmtid="{D5CDD505-2E9C-101B-9397-08002B2CF9AE}" pid="108" name="StmCMIdata.Dok_Bemerkung">
    <vt:lpwstr/>
  </property>
  <property fmtid="{D5CDD505-2E9C-101B-9397-08002B2CF9AE}" pid="109" name="StmCMIdata.Dok_Beschlussnummer">
    <vt:lpwstr/>
  </property>
  <property fmtid="{D5CDD505-2E9C-101B-9397-08002B2CF9AE}" pid="110" name="StmCMIdata.Dok_DatumMM">
    <vt:lpwstr>27.10.2020</vt:lpwstr>
  </property>
  <property fmtid="{D5CDD505-2E9C-101B-9397-08002B2CF9AE}" pid="111" name="StmCMIdata.Dok_DatumMMMM">
    <vt:lpwstr>27. Oktober 2020</vt:lpwstr>
  </property>
  <property fmtid="{D5CDD505-2E9C-101B-9397-08002B2CF9AE}" pid="112" name="StmCMIdata.Dok_EingangMM">
    <vt:lpwstr/>
  </property>
  <property fmtid="{D5CDD505-2E9C-101B-9397-08002B2CF9AE}" pid="113" name="StmCMIdata.Dok_EingangMMMM">
    <vt:lpwstr/>
  </property>
  <property fmtid="{D5CDD505-2E9C-101B-9397-08002B2CF9AE}" pid="114" name="StmCMIdata.Dok_Kategorie">
    <vt:lpwstr/>
  </property>
  <property fmtid="{D5CDD505-2E9C-101B-9397-08002B2CF9AE}" pid="115" name="StmCMIdata.Dok_Lfnr">
    <vt:lpwstr>311917</vt:lpwstr>
  </property>
  <property fmtid="{D5CDD505-2E9C-101B-9397-08002B2CF9AE}" pid="116" name="StmCMIdata.Dok_Protokollbemerkung">
    <vt:lpwstr/>
  </property>
  <property fmtid="{D5CDD505-2E9C-101B-9397-08002B2CF9AE}" pid="117" name="StmCMIdata.Dok_Protokollvermerk">
    <vt:lpwstr/>
  </property>
  <property fmtid="{D5CDD505-2E9C-101B-9397-08002B2CF9AE}" pid="118" name="StmCMIdata.Dok_Standort">
    <vt:lpwstr/>
  </property>
  <property fmtid="{D5CDD505-2E9C-101B-9397-08002B2CF9AE}" pid="119" name="StmCMIdata.Dok_Thema">
    <vt:lpwstr/>
  </property>
  <property fmtid="{D5CDD505-2E9C-101B-9397-08002B2CF9AE}" pid="120" name="StmCMIdata.Dok_Titel">
    <vt:lpwstr>Mustervorlage Fachbereich Lehrplan 21</vt:lpwstr>
  </property>
  <property fmtid="{D5CDD505-2E9C-101B-9397-08002B2CF9AE}" pid="121" name="StmCMIdata.Dok_Traktandierungscode">
    <vt:lpwstr/>
  </property>
  <property fmtid="{D5CDD505-2E9C-101B-9397-08002B2CF9AE}" pid="122" name="StmCMIdata.Dok_Traktandierungstitel">
    <vt:lpwstr/>
  </property>
  <property fmtid="{D5CDD505-2E9C-101B-9397-08002B2CF9AE}" pid="123" name="StmCMIdata.Dok_Traktandumstatus">
    <vt:lpwstr/>
  </property>
  <property fmtid="{D5CDD505-2E9C-101B-9397-08002B2CF9AE}" pid="124" name="StmCMIdata.Dok_Traktandum_Notizen">
    <vt:lpwstr/>
  </property>
  <property fmtid="{D5CDD505-2E9C-101B-9397-08002B2CF9AE}" pid="125" name="StmCMIdata.G_BeginnMM">
    <vt:lpwstr>06.08.2019</vt:lpwstr>
  </property>
  <property fmtid="{D5CDD505-2E9C-101B-9397-08002B2CF9AE}" pid="126" name="StmCMIdata.G_BeginnMMMM">
    <vt:lpwstr>6. August 2019</vt:lpwstr>
  </property>
  <property fmtid="{D5CDD505-2E9C-101B-9397-08002B2CF9AE}" pid="127" name="StmCMIdata.G_Bemerkung">
    <vt:lpwstr/>
  </property>
  <property fmtid="{D5CDD505-2E9C-101B-9397-08002B2CF9AE}" pid="128" name="StmCMIdata.G_Botschaftsnummer">
    <vt:lpwstr/>
  </property>
  <property fmtid="{D5CDD505-2E9C-101B-9397-08002B2CF9AE}" pid="129" name="StmCMIdata.G_Departement">
    <vt:lpwstr/>
  </property>
  <property fmtid="{D5CDD505-2E9C-101B-9397-08002B2CF9AE}" pid="130" name="StmCMIdata.G_Eigner">
    <vt:lpwstr>DVS Schulbetrieb II</vt:lpwstr>
  </property>
  <property fmtid="{D5CDD505-2E9C-101B-9397-08002B2CF9AE}" pid="131" name="StmCMIdata.G_Eroeffnungsdatum">
    <vt:lpwstr/>
  </property>
  <property fmtid="{D5CDD505-2E9C-101B-9397-08002B2CF9AE}" pid="132" name="StmCMIdata.G_Erstunterzeichner">
    <vt:lpwstr/>
  </property>
  <property fmtid="{D5CDD505-2E9C-101B-9397-08002B2CF9AE}" pid="133" name="StmCMIdata.G_Geschaeftsart">
    <vt:lpwstr>Projekt</vt:lpwstr>
  </property>
  <property fmtid="{D5CDD505-2E9C-101B-9397-08002B2CF9AE}" pid="134" name="StmCMIdata.G_Grundbuchkreis">
    <vt:lpwstr/>
  </property>
  <property fmtid="{D5CDD505-2E9C-101B-9397-08002B2CF9AE}" pid="135" name="StmCMIdata.G_GrundstueckNr">
    <vt:lpwstr/>
  </property>
  <property fmtid="{D5CDD505-2E9C-101B-9397-08002B2CF9AE}" pid="136" name="StmCMIdata.G_HFD_AnmeldedatumMM">
    <vt:lpwstr/>
  </property>
  <property fmtid="{D5CDD505-2E9C-101B-9397-08002B2CF9AE}" pid="137" name="StmCMIdata.G_HFD_AnmeldedatumMMMM">
    <vt:lpwstr/>
  </property>
  <property fmtid="{D5CDD505-2E9C-101B-9397-08002B2CF9AE}" pid="138" name="StmCMIdata.G_HFD_AustrittsdatumMM">
    <vt:lpwstr/>
  </property>
  <property fmtid="{D5CDD505-2E9C-101B-9397-08002B2CF9AE}" pid="139" name="StmCMIdata.G_HFD_AustrittsdatumMMMM">
    <vt:lpwstr/>
  </property>
  <property fmtid="{D5CDD505-2E9C-101B-9397-08002B2CF9AE}" pid="140" name="StmCMIdata.G_HFD_Austrittsgrund">
    <vt:lpwstr/>
  </property>
  <property fmtid="{D5CDD505-2E9C-101B-9397-08002B2CF9AE}" pid="141" name="StmCMIdata.G_HFD_Behinderungsart">
    <vt:lpwstr/>
  </property>
  <property fmtid="{D5CDD505-2E9C-101B-9397-08002B2CF9AE}" pid="142" name="StmCMIdata.G_HFD_Behinderungsgrad">
    <vt:lpwstr/>
  </property>
  <property fmtid="{D5CDD505-2E9C-101B-9397-08002B2CF9AE}" pid="143" name="StmCMIdata.G_HFD_bisherigeAbklaerungenMassnahmen">
    <vt:lpwstr/>
  </property>
  <property fmtid="{D5CDD505-2E9C-101B-9397-08002B2CF9AE}" pid="144" name="StmCMIdata.G_HFD_Diagnose">
    <vt:lpwstr/>
  </property>
  <property fmtid="{D5CDD505-2E9C-101B-9397-08002B2CF9AE}" pid="145" name="StmCMIdata.G_HFD_DurchfuerhrungsbestaetigungMM">
    <vt:lpwstr/>
  </property>
  <property fmtid="{D5CDD505-2E9C-101B-9397-08002B2CF9AE}" pid="146" name="StmCMIdata.G_HFD_DurchfuerhrungsbestaetigungMMMM">
    <vt:lpwstr/>
  </property>
  <property fmtid="{D5CDD505-2E9C-101B-9397-08002B2CF9AE}" pid="147" name="StmCMIdata.G_HFD_EintrittsdatumMM">
    <vt:lpwstr/>
  </property>
  <property fmtid="{D5CDD505-2E9C-101B-9397-08002B2CF9AE}" pid="148" name="StmCMIdata.G_HFD_EintrittsdatumMMMM">
    <vt:lpwstr/>
  </property>
  <property fmtid="{D5CDD505-2E9C-101B-9397-08002B2CF9AE}" pid="149" name="StmCMIdata.G_HFD_Erstsprache_Kind">
    <vt:lpwstr/>
  </property>
  <property fmtid="{D5CDD505-2E9C-101B-9397-08002B2CF9AE}" pid="150" name="StmCMIdata.G_HFD_Familiensprache">
    <vt:lpwstr/>
  </property>
  <property fmtid="{D5CDD505-2E9C-101B-9397-08002B2CF9AE}" pid="151" name="StmCMIdata.G_HFD_FDI_Verfuegungbis">
    <vt:lpwstr/>
  </property>
  <property fmtid="{D5CDD505-2E9C-101B-9397-08002B2CF9AE}" pid="152" name="StmCMIdata.G_HFD_Hoerbeeintraechtigung">
    <vt:lpwstr/>
  </property>
  <property fmtid="{D5CDD505-2E9C-101B-9397-08002B2CF9AE}" pid="153" name="StmCMIdata.G_HFD_InvolvierteFachperson">
    <vt:lpwstr>, ,</vt:lpwstr>
  </property>
  <property fmtid="{D5CDD505-2E9C-101B-9397-08002B2CF9AE}" pid="154" name="StmCMIdata.G_HFD_paedagogischeMassnahmen">
    <vt:lpwstr/>
  </property>
  <property fmtid="{D5CDD505-2E9C-101B-9397-08002B2CF9AE}" pid="155" name="StmCMIdata.G_HFD_Sorgerecht">
    <vt:lpwstr/>
  </property>
  <property fmtid="{D5CDD505-2E9C-101B-9397-08002B2CF9AE}" pid="156" name="StmCMIdata.G_HFD_technischeVersorgung">
    <vt:lpwstr/>
  </property>
  <property fmtid="{D5CDD505-2E9C-101B-9397-08002B2CF9AE}" pid="157" name="StmCMIdata.G_Laufnummer">
    <vt:lpwstr>2019-811</vt:lpwstr>
  </property>
  <property fmtid="{D5CDD505-2E9C-101B-9397-08002B2CF9AE}" pid="158" name="StmCMIdata.G_Mehrwertabgabe_Abgabegrund">
    <vt:lpwstr/>
  </property>
  <property fmtid="{D5CDD505-2E9C-101B-9397-08002B2CF9AE}" pid="159" name="StmCMIdata.G_Mehrwertabgabe_Art">
    <vt:lpwstr/>
  </property>
  <property fmtid="{D5CDD505-2E9C-101B-9397-08002B2CF9AE}" pid="160" name="StmCMIdata.G_Mehrwertabgabe_Beitrag_provisorisch">
    <vt:lpwstr/>
  </property>
  <property fmtid="{D5CDD505-2E9C-101B-9397-08002B2CF9AE}" pid="161" name="StmCMIdata.G_Mehrwertabgabe_DatumKantEntsch">
    <vt:lpwstr/>
  </property>
  <property fmtid="{D5CDD505-2E9C-101B-9397-08002B2CF9AE}" pid="162" name="StmCMIdata.G_Mehrwertabgabe_Nr">
    <vt:lpwstr/>
  </property>
  <property fmtid="{D5CDD505-2E9C-101B-9397-08002B2CF9AE}" pid="163" name="StmCMIdata.G_Mehrwertabgabe_ProtNrKantEntsch">
    <vt:lpwstr/>
  </property>
  <property fmtid="{D5CDD505-2E9C-101B-9397-08002B2CF9AE}" pid="164" name="StmCMIdata.G_Mehrwertabgabe_Rechtstatus">
    <vt:lpwstr/>
  </property>
  <property fmtid="{D5CDD505-2E9C-101B-9397-08002B2CF9AE}" pid="165" name="StmCMIdata.G_Ortsbezeichnung">
    <vt:lpwstr/>
  </property>
  <property fmtid="{D5CDD505-2E9C-101B-9397-08002B2CF9AE}" pid="166" name="StmCMIdata.G_RaeumlicheZuteilung">
    <vt:lpwstr/>
  </property>
  <property fmtid="{D5CDD505-2E9C-101B-9397-08002B2CF9AE}" pid="167" name="StmCMIdata.G_Registraturplan">
    <vt:lpwstr>2.7.1 Kantonale Sonderschulen</vt:lpwstr>
  </property>
  <property fmtid="{D5CDD505-2E9C-101B-9397-08002B2CF9AE}" pid="168" name="StmCMIdata.G_SachbearbeiterKuerzel">
    <vt:lpwstr>DANIELA.DITTLI@LU.CH</vt:lpwstr>
  </property>
  <property fmtid="{D5CDD505-2E9C-101B-9397-08002B2CF9AE}" pid="169" name="StmCMIdata.G_SachbearbeiterVornameName">
    <vt:lpwstr>Daniela Dittli</vt:lpwstr>
  </property>
  <property fmtid="{D5CDD505-2E9C-101B-9397-08002B2CF9AE}" pid="170" name="StmCMIdata.G_SBE_Anmeldungsgrund">
    <vt:lpwstr/>
  </property>
  <property fmtid="{D5CDD505-2E9C-101B-9397-08002B2CF9AE}" pid="171" name="StmCMIdata.G_SBE_Klientenart">
    <vt:lpwstr/>
  </property>
  <property fmtid="{D5CDD505-2E9C-101B-9397-08002B2CF9AE}" pid="172" name="StmCMIdata.G_SBE_Schulgemeinde">
    <vt:lpwstr/>
  </property>
  <property fmtid="{D5CDD505-2E9C-101B-9397-08002B2CF9AE}" pid="173" name="StmCMIdata.G_SBE_Schulhaus">
    <vt:lpwstr/>
  </property>
  <property fmtid="{D5CDD505-2E9C-101B-9397-08002B2CF9AE}" pid="174" name="StmCMIdata.G_SBE_Schulstufe">
    <vt:lpwstr/>
  </property>
  <property fmtid="{D5CDD505-2E9C-101B-9397-08002B2CF9AE}" pid="175" name="StmCMIdata.G_SBE_Team-Gruppengroesse">
    <vt:lpwstr/>
  </property>
  <property fmtid="{D5CDD505-2E9C-101B-9397-08002B2CF9AE}" pid="176" name="StmCMIdata.G_Signatur">
    <vt:lpwstr/>
  </property>
  <property fmtid="{D5CDD505-2E9C-101B-9397-08002B2CF9AE}" pid="177" name="StmCMIdata.G_Titel">
    <vt:lpwstr>SB II Umsetzung Lehrplan 21 in Sonderschulen Kt. Luzern 2019-</vt:lpwstr>
  </property>
  <property fmtid="{D5CDD505-2E9C-101B-9397-08002B2CF9AE}" pid="178" name="StmCMIdata.G_TitelPublikation(DHK)">
    <vt:lpwstr/>
  </property>
  <property fmtid="{D5CDD505-2E9C-101B-9397-08002B2CF9AE}" pid="179" name="StmCMIdata.G_Vorstossnummer">
    <vt:lpwstr/>
  </property>
  <property fmtid="{D5CDD505-2E9C-101B-9397-08002B2CF9AE}" pid="180" name="StmCMIdata.Sitz_Beginn">
    <vt:lpwstr/>
  </property>
  <property fmtid="{D5CDD505-2E9C-101B-9397-08002B2CF9AE}" pid="181" name="StmCMIdata.Sitz_Bemerkung">
    <vt:lpwstr/>
  </property>
  <property fmtid="{D5CDD505-2E9C-101B-9397-08002B2CF9AE}" pid="182" name="StmCMIdata.Sitz_DatumMM">
    <vt:lpwstr/>
  </property>
  <property fmtid="{D5CDD505-2E9C-101B-9397-08002B2CF9AE}" pid="183" name="StmCMIdata.Sitz_DatumMMMM">
    <vt:lpwstr/>
  </property>
  <property fmtid="{D5CDD505-2E9C-101B-9397-08002B2CF9AE}" pid="184" name="StmCMIdata.Sitz_Ende">
    <vt:lpwstr/>
  </property>
  <property fmtid="{D5CDD505-2E9C-101B-9397-08002B2CF9AE}" pid="185" name="StmCMIdata.Sitz_Gremium">
    <vt:lpwstr/>
  </property>
  <property fmtid="{D5CDD505-2E9C-101B-9397-08002B2CF9AE}" pid="186" name="StmCMIdata.Sitz_Ort">
    <vt:lpwstr/>
  </property>
  <property fmtid="{D5CDD505-2E9C-101B-9397-08002B2CF9AE}" pid="187" name="StmCMIdata.Sitz_Titel">
    <vt:lpwstr/>
  </property>
  <property fmtid="{D5CDD505-2E9C-101B-9397-08002B2CF9AE}" pid="188" name="StmOrganisation.City">
    <vt:lpwstr/>
  </property>
  <property fmtid="{D5CDD505-2E9C-101B-9397-08002B2CF9AE}" pid="189" name="Toolbar.Email">
    <vt:lpwstr>Toolbar.Email</vt:lpwstr>
  </property>
  <property fmtid="{D5CDD505-2E9C-101B-9397-08002B2CF9AE}" pid="190" name="Viacar.PIN">
    <vt:lpwstr> </vt:lpwstr>
  </property>
  <property fmtid="{D5CDD505-2E9C-101B-9397-08002B2CF9AE}" pid="191" name="WdScmCMIdata.Dok_AusgangMM">
    <vt:lpwstr/>
  </property>
  <property fmtid="{D5CDD505-2E9C-101B-9397-08002B2CF9AE}" pid="192" name="WdScmCMIdata.Dok_AusgangMMMM">
    <vt:lpwstr/>
  </property>
  <property fmtid="{D5CDD505-2E9C-101B-9397-08002B2CF9AE}" pid="193" name="WdScmCMIdata.Dok_Autor">
    <vt:lpwstr/>
  </property>
  <property fmtid="{D5CDD505-2E9C-101B-9397-08002B2CF9AE}" pid="194" name="WdScmCMIdata.Dok_Bemerkung">
    <vt:lpwstr/>
  </property>
  <property fmtid="{D5CDD505-2E9C-101B-9397-08002B2CF9AE}" pid="195" name="WdScmCMIdata.Dok_Beschlussnummer">
    <vt:lpwstr/>
  </property>
  <property fmtid="{D5CDD505-2E9C-101B-9397-08002B2CF9AE}" pid="196" name="WdScmCMIdata.Dok_DatumMM">
    <vt:lpwstr>27.10.2020</vt:lpwstr>
  </property>
  <property fmtid="{D5CDD505-2E9C-101B-9397-08002B2CF9AE}" pid="197" name="WdScmCMIdata.Dok_DatumMMMM">
    <vt:lpwstr>27. Oktober 2020</vt:lpwstr>
  </property>
  <property fmtid="{D5CDD505-2E9C-101B-9397-08002B2CF9AE}" pid="198" name="WdScmCMIdata.Dok_EingangMM">
    <vt:lpwstr/>
  </property>
  <property fmtid="{D5CDD505-2E9C-101B-9397-08002B2CF9AE}" pid="199" name="WdScmCMIdata.Dok_EingangMMMM">
    <vt:lpwstr/>
  </property>
  <property fmtid="{D5CDD505-2E9C-101B-9397-08002B2CF9AE}" pid="200" name="WdScmCMIdata.Dok_Kategorie">
    <vt:lpwstr/>
  </property>
  <property fmtid="{D5CDD505-2E9C-101B-9397-08002B2CF9AE}" pid="201" name="WdScmCMIdata.Dok_Lfnr">
    <vt:lpwstr>311917</vt:lpwstr>
  </property>
  <property fmtid="{D5CDD505-2E9C-101B-9397-08002B2CF9AE}" pid="202" name="WdScmCMIdata.Dok_Protokollbemerkung">
    <vt:lpwstr/>
  </property>
  <property fmtid="{D5CDD505-2E9C-101B-9397-08002B2CF9AE}" pid="203" name="WdScmCMIdata.Dok_Protokollvermerk">
    <vt:lpwstr/>
  </property>
  <property fmtid="{D5CDD505-2E9C-101B-9397-08002B2CF9AE}" pid="204" name="WdScmCMIdata.Dok_Standort">
    <vt:lpwstr/>
  </property>
  <property fmtid="{D5CDD505-2E9C-101B-9397-08002B2CF9AE}" pid="205" name="WdScmCMIdata.Dok_Thema">
    <vt:lpwstr/>
  </property>
  <property fmtid="{D5CDD505-2E9C-101B-9397-08002B2CF9AE}" pid="206" name="WdScmCMIdata.Dok_Titel">
    <vt:lpwstr>Mustervorlage Fachbereich Lehrplan 21</vt:lpwstr>
  </property>
  <property fmtid="{D5CDD505-2E9C-101B-9397-08002B2CF9AE}" pid="207" name="WdScmCMIdata.Dok_Traktandierungscode">
    <vt:lpwstr/>
  </property>
  <property fmtid="{D5CDD505-2E9C-101B-9397-08002B2CF9AE}" pid="208" name="WdScmCMIdata.Dok_Traktandierungstitel">
    <vt:lpwstr/>
  </property>
  <property fmtid="{D5CDD505-2E9C-101B-9397-08002B2CF9AE}" pid="209" name="WdScmCMIdata.Dok_Traktandumstatus">
    <vt:lpwstr/>
  </property>
  <property fmtid="{D5CDD505-2E9C-101B-9397-08002B2CF9AE}" pid="210" name="WdScmCMIdata.Dok_Traktandum_Notizen">
    <vt:lpwstr/>
  </property>
  <property fmtid="{D5CDD505-2E9C-101B-9397-08002B2CF9AE}" pid="211" name="WdScmCMIdata.G_BeginnMM">
    <vt:lpwstr>06.08.2019</vt:lpwstr>
  </property>
  <property fmtid="{D5CDD505-2E9C-101B-9397-08002B2CF9AE}" pid="212" name="WdScmCMIdata.G_BeginnMMMM">
    <vt:lpwstr>6. August 2019</vt:lpwstr>
  </property>
  <property fmtid="{D5CDD505-2E9C-101B-9397-08002B2CF9AE}" pid="213" name="WdScmCMIdata.G_Bemerkung">
    <vt:lpwstr/>
  </property>
  <property fmtid="{D5CDD505-2E9C-101B-9397-08002B2CF9AE}" pid="214" name="WdScmCMIdata.G_Botschaftsnummer">
    <vt:lpwstr/>
  </property>
  <property fmtid="{D5CDD505-2E9C-101B-9397-08002B2CF9AE}" pid="215" name="WdScmCMIdata.G_Departement">
    <vt:lpwstr/>
  </property>
  <property fmtid="{D5CDD505-2E9C-101B-9397-08002B2CF9AE}" pid="216" name="WdScmCMIdata.G_Eigner">
    <vt:lpwstr>DVS Schulbetrieb II</vt:lpwstr>
  </property>
  <property fmtid="{D5CDD505-2E9C-101B-9397-08002B2CF9AE}" pid="217" name="WdScmCMIdata.G_Eroeffnungsdatum">
    <vt:lpwstr/>
  </property>
  <property fmtid="{D5CDD505-2E9C-101B-9397-08002B2CF9AE}" pid="218" name="WdScmCMIdata.G_Erstunterzeichner">
    <vt:lpwstr/>
  </property>
  <property fmtid="{D5CDD505-2E9C-101B-9397-08002B2CF9AE}" pid="219" name="WdScmCMIdata.G_Geschaeftsart">
    <vt:lpwstr>Projekt</vt:lpwstr>
  </property>
  <property fmtid="{D5CDD505-2E9C-101B-9397-08002B2CF9AE}" pid="220" name="WdScmCMIdata.G_Grundbuchkreis">
    <vt:lpwstr/>
  </property>
  <property fmtid="{D5CDD505-2E9C-101B-9397-08002B2CF9AE}" pid="221" name="WdScmCMIdata.G_GrundstueckNr">
    <vt:lpwstr/>
  </property>
  <property fmtid="{D5CDD505-2E9C-101B-9397-08002B2CF9AE}" pid="222" name="WdScmCMIdata.G_HFD_AnmeldedatumMM">
    <vt:lpwstr/>
  </property>
  <property fmtid="{D5CDD505-2E9C-101B-9397-08002B2CF9AE}" pid="223" name="WdScmCMIdata.G_HFD_AnmeldedatumMMMM">
    <vt:lpwstr/>
  </property>
  <property fmtid="{D5CDD505-2E9C-101B-9397-08002B2CF9AE}" pid="224" name="WdScmCMIdata.G_HFD_AustrittsdatumMM">
    <vt:lpwstr/>
  </property>
  <property fmtid="{D5CDD505-2E9C-101B-9397-08002B2CF9AE}" pid="225" name="WdScmCMIdata.G_HFD_AustrittsdatumMMMM">
    <vt:lpwstr/>
  </property>
  <property fmtid="{D5CDD505-2E9C-101B-9397-08002B2CF9AE}" pid="226" name="WdScmCMIdata.G_HFD_Austrittsgrund">
    <vt:lpwstr/>
  </property>
  <property fmtid="{D5CDD505-2E9C-101B-9397-08002B2CF9AE}" pid="227" name="WdScmCMIdata.G_HFD_Behinderungsart">
    <vt:lpwstr/>
  </property>
  <property fmtid="{D5CDD505-2E9C-101B-9397-08002B2CF9AE}" pid="228" name="WdScmCMIdata.G_HFD_Behinderungsgrad">
    <vt:lpwstr/>
  </property>
  <property fmtid="{D5CDD505-2E9C-101B-9397-08002B2CF9AE}" pid="229" name="WdScmCMIdata.G_HFD_bisherigeAbklaerungenMassnahmen">
    <vt:lpwstr/>
  </property>
  <property fmtid="{D5CDD505-2E9C-101B-9397-08002B2CF9AE}" pid="230" name="WdScmCMIdata.G_HFD_Diagnose">
    <vt:lpwstr/>
  </property>
  <property fmtid="{D5CDD505-2E9C-101B-9397-08002B2CF9AE}" pid="231" name="WdScmCMIdata.G_HFD_DurchfuerhrungsbestaetigungMM">
    <vt:lpwstr/>
  </property>
  <property fmtid="{D5CDD505-2E9C-101B-9397-08002B2CF9AE}" pid="232" name="WdScmCMIdata.G_HFD_DurchfuerhrungsbestaetigungMMMM">
    <vt:lpwstr/>
  </property>
  <property fmtid="{D5CDD505-2E9C-101B-9397-08002B2CF9AE}" pid="233" name="WdScmCMIdata.G_HFD_EintrittsdatumMM">
    <vt:lpwstr/>
  </property>
  <property fmtid="{D5CDD505-2E9C-101B-9397-08002B2CF9AE}" pid="234" name="WdScmCMIdata.G_HFD_EintrittsdatumMMMM">
    <vt:lpwstr/>
  </property>
  <property fmtid="{D5CDD505-2E9C-101B-9397-08002B2CF9AE}" pid="235" name="WdScmCMIdata.G_HFD_Erstsprache_Kind">
    <vt:lpwstr/>
  </property>
  <property fmtid="{D5CDD505-2E9C-101B-9397-08002B2CF9AE}" pid="236" name="WdScmCMIdata.G_HFD_Familiensprache">
    <vt:lpwstr/>
  </property>
  <property fmtid="{D5CDD505-2E9C-101B-9397-08002B2CF9AE}" pid="237" name="WdScmCMIdata.G_HFD_FDI_Verfuegungbis">
    <vt:lpwstr/>
  </property>
  <property fmtid="{D5CDD505-2E9C-101B-9397-08002B2CF9AE}" pid="238" name="WdScmCMIdata.G_HFD_Hoerbeeintraechtigung">
    <vt:lpwstr/>
  </property>
  <property fmtid="{D5CDD505-2E9C-101B-9397-08002B2CF9AE}" pid="239" name="WdScmCMIdata.G_HFD_InvolvierteFachperson">
    <vt:lpwstr>, ,</vt:lpwstr>
  </property>
  <property fmtid="{D5CDD505-2E9C-101B-9397-08002B2CF9AE}" pid="240" name="WdScmCMIdata.G_HFD_paedagogischeMassnahmen">
    <vt:lpwstr/>
  </property>
  <property fmtid="{D5CDD505-2E9C-101B-9397-08002B2CF9AE}" pid="241" name="WdScmCMIdata.G_HFD_Sorgerecht">
    <vt:lpwstr/>
  </property>
  <property fmtid="{D5CDD505-2E9C-101B-9397-08002B2CF9AE}" pid="242" name="WdScmCMIdata.G_HFD_technischeVersorgung">
    <vt:lpwstr/>
  </property>
  <property fmtid="{D5CDD505-2E9C-101B-9397-08002B2CF9AE}" pid="243" name="WdScmCMIdata.G_Laufnummer">
    <vt:lpwstr>2019-811</vt:lpwstr>
  </property>
  <property fmtid="{D5CDD505-2E9C-101B-9397-08002B2CF9AE}" pid="244" name="WdScmCMIdata.G_Mehrwertabgabe_Abgabegrund">
    <vt:lpwstr/>
  </property>
  <property fmtid="{D5CDD505-2E9C-101B-9397-08002B2CF9AE}" pid="245" name="WdScmCMIdata.G_Mehrwertabgabe_Art">
    <vt:lpwstr/>
  </property>
  <property fmtid="{D5CDD505-2E9C-101B-9397-08002B2CF9AE}" pid="246" name="WdScmCMIdata.G_Mehrwertabgabe_Beitrag_provisorisch">
    <vt:lpwstr/>
  </property>
  <property fmtid="{D5CDD505-2E9C-101B-9397-08002B2CF9AE}" pid="247" name="WdScmCMIdata.G_Mehrwertabgabe_DatumKantEntsch">
    <vt:lpwstr/>
  </property>
  <property fmtid="{D5CDD505-2E9C-101B-9397-08002B2CF9AE}" pid="248" name="WdScmCMIdata.G_Mehrwertabgabe_Nr">
    <vt:lpwstr/>
  </property>
  <property fmtid="{D5CDD505-2E9C-101B-9397-08002B2CF9AE}" pid="249" name="WdScmCMIdata.G_Mehrwertabgabe_ProtNrKantEntsch">
    <vt:lpwstr/>
  </property>
  <property fmtid="{D5CDD505-2E9C-101B-9397-08002B2CF9AE}" pid="250" name="WdScmCMIdata.G_Mehrwertabgabe_Rechtstatus">
    <vt:lpwstr/>
  </property>
  <property fmtid="{D5CDD505-2E9C-101B-9397-08002B2CF9AE}" pid="251" name="WdScmCMIdata.G_Ortsbezeichnung">
    <vt:lpwstr/>
  </property>
  <property fmtid="{D5CDD505-2E9C-101B-9397-08002B2CF9AE}" pid="252" name="WdScmCMIdata.G_RaeumlicheZuteilung">
    <vt:lpwstr/>
  </property>
  <property fmtid="{D5CDD505-2E9C-101B-9397-08002B2CF9AE}" pid="253" name="WdScmCMIdata.G_Registraturplan">
    <vt:lpwstr>2.7.1 Kantonale Sonderschulen</vt:lpwstr>
  </property>
  <property fmtid="{D5CDD505-2E9C-101B-9397-08002B2CF9AE}" pid="254" name="WdScmCMIdata.G_SachbearbeiterKuerzel">
    <vt:lpwstr>DANIELA.DITTLI@LU.CH</vt:lpwstr>
  </property>
  <property fmtid="{D5CDD505-2E9C-101B-9397-08002B2CF9AE}" pid="255" name="WdScmCMIdata.G_SachbearbeiterVornameName">
    <vt:lpwstr>Daniela Dittli</vt:lpwstr>
  </property>
  <property fmtid="{D5CDD505-2E9C-101B-9397-08002B2CF9AE}" pid="256" name="WdScmCMIdata.G_SBE_Anmeldungsgrund">
    <vt:lpwstr/>
  </property>
  <property fmtid="{D5CDD505-2E9C-101B-9397-08002B2CF9AE}" pid="257" name="WdScmCMIdata.G_SBE_Klientenart">
    <vt:lpwstr/>
  </property>
  <property fmtid="{D5CDD505-2E9C-101B-9397-08002B2CF9AE}" pid="258" name="WdScmCMIdata.G_SBE_Schulgemeinde">
    <vt:lpwstr/>
  </property>
  <property fmtid="{D5CDD505-2E9C-101B-9397-08002B2CF9AE}" pid="259" name="WdScmCMIdata.G_SBE_Schulhaus">
    <vt:lpwstr/>
  </property>
  <property fmtid="{D5CDD505-2E9C-101B-9397-08002B2CF9AE}" pid="260" name="WdScmCMIdata.G_SBE_Schulstufe">
    <vt:lpwstr/>
  </property>
  <property fmtid="{D5CDD505-2E9C-101B-9397-08002B2CF9AE}" pid="261" name="WdScmCMIdata.G_SBE_Team-Gruppengroesse">
    <vt:lpwstr/>
  </property>
  <property fmtid="{D5CDD505-2E9C-101B-9397-08002B2CF9AE}" pid="262" name="WdScmCMIdata.G_Signatur">
    <vt:lpwstr/>
  </property>
  <property fmtid="{D5CDD505-2E9C-101B-9397-08002B2CF9AE}" pid="263" name="WdScmCMIdata.G_Titel">
    <vt:lpwstr>SB II Umsetzung Lehrplan 21 in Sonderschulen Kt. Luzern 2019-</vt:lpwstr>
  </property>
  <property fmtid="{D5CDD505-2E9C-101B-9397-08002B2CF9AE}" pid="264" name="WdScmCMIdata.G_TitelPublikation(DHK)">
    <vt:lpwstr/>
  </property>
  <property fmtid="{D5CDD505-2E9C-101B-9397-08002B2CF9AE}" pid="265" name="WdScmCMIdata.G_Vorstossnummer">
    <vt:lpwstr/>
  </property>
  <property fmtid="{D5CDD505-2E9C-101B-9397-08002B2CF9AE}" pid="266" name="WdScmCMIdata.Sitz_Beginn">
    <vt:lpwstr/>
  </property>
  <property fmtid="{D5CDD505-2E9C-101B-9397-08002B2CF9AE}" pid="267" name="WdScmCMIdata.Sitz_Bemerkung">
    <vt:lpwstr/>
  </property>
  <property fmtid="{D5CDD505-2E9C-101B-9397-08002B2CF9AE}" pid="268" name="WdScmCMIdata.Sitz_DatumMM">
    <vt:lpwstr/>
  </property>
  <property fmtid="{D5CDD505-2E9C-101B-9397-08002B2CF9AE}" pid="269" name="WdScmCMIdata.Sitz_DatumMMMM">
    <vt:lpwstr/>
  </property>
  <property fmtid="{D5CDD505-2E9C-101B-9397-08002B2CF9AE}" pid="270" name="WdScmCMIdata.Sitz_Ende">
    <vt:lpwstr/>
  </property>
  <property fmtid="{D5CDD505-2E9C-101B-9397-08002B2CF9AE}" pid="271" name="WdScmCMIdata.Sitz_Gremium">
    <vt:lpwstr/>
  </property>
  <property fmtid="{D5CDD505-2E9C-101B-9397-08002B2CF9AE}" pid="272" name="WdScmCMIdata.Sitz_Ort">
    <vt:lpwstr/>
  </property>
  <property fmtid="{D5CDD505-2E9C-101B-9397-08002B2CF9AE}" pid="273" name="WdScmCMIdata.Sitz_Titel">
    <vt:lpwstr/>
  </property>
</Properties>
</file>