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5496E" w14:textId="77777777" w:rsidR="009C46D6" w:rsidRDefault="009C46D6" w:rsidP="009A22A1">
      <w:pPr>
        <w:jc w:val="both"/>
        <w:rPr>
          <w:sz w:val="12"/>
          <w:szCs w:val="12"/>
        </w:rPr>
      </w:pPr>
    </w:p>
    <w:p w14:paraId="5330B30A" w14:textId="3C5C5894" w:rsidR="003A0A63" w:rsidRDefault="0009118A" w:rsidP="0009118A">
      <w:pPr>
        <w:tabs>
          <w:tab w:val="left" w:pos="851"/>
        </w:tabs>
        <w:rPr>
          <w:sz w:val="28"/>
          <w:szCs w:val="28"/>
        </w:rPr>
      </w:pPr>
      <w:r w:rsidRPr="00FC14B4">
        <w:rPr>
          <w:sz w:val="28"/>
          <w:szCs w:val="28"/>
        </w:rPr>
        <w:t>Bildnerisches Gestalten</w:t>
      </w:r>
    </w:p>
    <w:p w14:paraId="275556EF" w14:textId="6238BD6C" w:rsidR="001A39A8" w:rsidRDefault="00DC0372" w:rsidP="0009118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BG.1</w:t>
      </w:r>
      <w:r>
        <w:rPr>
          <w:sz w:val="28"/>
          <w:szCs w:val="28"/>
        </w:rPr>
        <w:tab/>
      </w:r>
      <w:r w:rsidR="004D5825">
        <w:rPr>
          <w:sz w:val="28"/>
          <w:szCs w:val="28"/>
        </w:rPr>
        <w:t>Wahrnehmung und Kommunikation</w:t>
      </w:r>
      <w:r w:rsidR="0095209F">
        <w:rPr>
          <w:sz w:val="28"/>
          <w:szCs w:val="28"/>
        </w:rPr>
        <w:t xml:space="preserve"> </w:t>
      </w:r>
      <w:hyperlink r:id="rId13" w:history="1">
        <w:r w:rsidR="0095209F" w:rsidRPr="0095209F">
          <w:rPr>
            <w:rStyle w:val="Hyperlink"/>
            <w:sz w:val="20"/>
            <w:szCs w:val="28"/>
          </w:rPr>
          <w:sym w:font="Wingdings" w:char="F0E0"/>
        </w:r>
        <w:r w:rsidR="0095209F" w:rsidRPr="0095209F">
          <w:rPr>
            <w:rStyle w:val="Hyperlink"/>
            <w:sz w:val="20"/>
            <w:szCs w:val="28"/>
          </w:rPr>
          <w:t xml:space="preserve"> LP21</w:t>
        </w:r>
      </w:hyperlink>
      <w:bookmarkStart w:id="0" w:name="_GoBack"/>
      <w:bookmarkEnd w:id="0"/>
    </w:p>
    <w:p w14:paraId="31ECAB1F" w14:textId="77777777" w:rsidR="00210524" w:rsidRDefault="00210524" w:rsidP="000619F5">
      <w:pPr>
        <w:jc w:val="both"/>
        <w:rPr>
          <w:sz w:val="12"/>
          <w:szCs w:val="12"/>
        </w:rPr>
      </w:pPr>
    </w:p>
    <w:p w14:paraId="7139F340" w14:textId="1A5EFF0E" w:rsidR="00BD312D" w:rsidRPr="000248AC" w:rsidRDefault="00BD312D" w:rsidP="00BD312D">
      <w:pPr>
        <w:autoSpaceDE w:val="0"/>
        <w:autoSpaceDN w:val="0"/>
        <w:adjustRightInd w:val="0"/>
        <w:ind w:left="720" w:hanging="720"/>
      </w:pPr>
      <w:r w:rsidRPr="000248AC">
        <w:t xml:space="preserve">Weggelassener </w:t>
      </w:r>
      <w:r w:rsidR="00CE06AB">
        <w:t xml:space="preserve">Teil des </w:t>
      </w:r>
      <w:r w:rsidRPr="000248AC">
        <w:t>Handlungs-/Themenaspekt</w:t>
      </w:r>
      <w:r w:rsidR="00CE06AB">
        <w:t>s A</w:t>
      </w:r>
    </w:p>
    <w:p w14:paraId="5735D982" w14:textId="77777777" w:rsidR="00BD312D" w:rsidRPr="00334F61" w:rsidRDefault="00BD312D" w:rsidP="00BD312D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D312D" w:rsidRPr="00F5112B" w14:paraId="62C36D09" w14:textId="77777777" w:rsidTr="003A0A63">
        <w:trPr>
          <w:trHeight w:val="397"/>
        </w:trPr>
        <w:tc>
          <w:tcPr>
            <w:tcW w:w="9351" w:type="dxa"/>
            <w:vAlign w:val="center"/>
          </w:tcPr>
          <w:p w14:paraId="47E6226C" w14:textId="33C4BE8A" w:rsidR="00BD312D" w:rsidRPr="00F5112B" w:rsidRDefault="00BD312D" w:rsidP="002F15E7">
            <w:pPr>
              <w:pStyle w:val="Datum"/>
              <w:tabs>
                <w:tab w:val="left" w:pos="731"/>
              </w:tabs>
              <w:rPr>
                <w:color w:val="808080" w:themeColor="background1" w:themeShade="80"/>
              </w:rPr>
            </w:pPr>
            <w:r>
              <w:rPr>
                <w:color w:val="FF0000"/>
              </w:rPr>
              <w:t>A</w:t>
            </w:r>
            <w:r w:rsidRPr="00F5112B">
              <w:rPr>
                <w:color w:val="FF0000"/>
              </w:rPr>
              <w:tab/>
            </w:r>
            <w:r>
              <w:rPr>
                <w:color w:val="FF0000"/>
              </w:rPr>
              <w:t>Wahrnehmung und Reflexion</w:t>
            </w:r>
          </w:p>
        </w:tc>
      </w:tr>
      <w:tr w:rsidR="00BD312D" w:rsidRPr="00BA15C3" w14:paraId="36246140" w14:textId="77777777" w:rsidTr="003A0A63">
        <w:trPr>
          <w:trHeight w:val="567"/>
        </w:trPr>
        <w:tc>
          <w:tcPr>
            <w:tcW w:w="9351" w:type="dxa"/>
            <w:vAlign w:val="center"/>
          </w:tcPr>
          <w:p w14:paraId="7E3AF05F" w14:textId="3440B549" w:rsidR="00BD312D" w:rsidRPr="00BA15C3" w:rsidRDefault="00BD312D" w:rsidP="00695350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1</w:t>
            </w:r>
            <w:r w:rsidRPr="00BA15C3">
              <w:rPr>
                <w:i/>
                <w:iCs/>
                <w:color w:val="808080" w:themeColor="background1" w:themeShade="80"/>
              </w:rPr>
              <w:t>.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6B6CF6">
              <w:rPr>
                <w:i/>
                <w:iCs/>
                <w:color w:val="808080" w:themeColor="background1" w:themeShade="80"/>
              </w:rPr>
              <w:t xml:space="preserve">Die Schülerinnen und Schüler können </w:t>
            </w:r>
            <w:r w:rsidR="00556273">
              <w:rPr>
                <w:i/>
                <w:iCs/>
                <w:color w:val="808080" w:themeColor="background1" w:themeShade="80"/>
              </w:rPr>
              <w:t xml:space="preserve">bildhaft </w:t>
            </w:r>
            <w:r w:rsidR="00695350" w:rsidRPr="00695350">
              <w:rPr>
                <w:i/>
                <w:iCs/>
                <w:color w:val="808080" w:themeColor="background1" w:themeShade="80"/>
              </w:rPr>
              <w:t>anschauliche Vorstellungen aufbauen, weiterentwickeln und darüber diskutieren.</w:t>
            </w:r>
          </w:p>
        </w:tc>
      </w:tr>
    </w:tbl>
    <w:p w14:paraId="5D1AA233" w14:textId="77777777" w:rsidR="00640CAA" w:rsidRPr="000435E3" w:rsidRDefault="00640CAA" w:rsidP="000B785B"/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B7056E" w:rsidRPr="00123226" w14:paraId="69021B83" w14:textId="77777777" w:rsidTr="00D646C4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8A18F44" w14:textId="3D600476" w:rsidR="00B7056E" w:rsidRPr="00123226" w:rsidRDefault="0020003C" w:rsidP="002F75F4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bookmarkStart w:id="1" w:name="_Hlk105598691"/>
            <w:r>
              <w:t>2</w:t>
            </w:r>
            <w:r w:rsidR="00B7056E">
              <w:t>.</w:t>
            </w:r>
            <w:r w:rsidR="00B7056E">
              <w:tab/>
            </w:r>
            <w:r w:rsidR="00C41A25" w:rsidRPr="00C41A25">
              <w:t>Die Schülerinnen und Schüler können Bilder wahrnehmen, beobachten und darüber reflektieren</w:t>
            </w:r>
            <w:r w:rsidR="002F75F4">
              <w:t xml:space="preserve">. </w:t>
            </w:r>
          </w:p>
        </w:tc>
      </w:tr>
      <w:tr w:rsidR="003054F1" w:rsidRPr="003054F1" w14:paraId="453BF2B6" w14:textId="77777777" w:rsidTr="003054F1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E8CA8FF" w14:textId="56AB64BA" w:rsidR="008D6368" w:rsidRPr="003054F1" w:rsidRDefault="003054F1" w:rsidP="000619F5">
            <w:pPr>
              <w:pStyle w:val="1cmzentriert"/>
              <w:rPr>
                <w:color w:val="FF0000"/>
              </w:rPr>
            </w:pPr>
            <w:r w:rsidRPr="003054F1">
              <w:rPr>
                <w:color w:val="FF0000"/>
              </w:rPr>
              <w:t>Wahrnehmen über mehrere Sinne</w:t>
            </w:r>
            <w:r w:rsidR="009327F1">
              <w:rPr>
                <w:color w:val="FF0000"/>
              </w:rPr>
              <w:t xml:space="preserve"> und aufmerksam beobachten </w:t>
            </w:r>
          </w:p>
        </w:tc>
      </w:tr>
      <w:tr w:rsidR="00B7056E" w:rsidRPr="00EF2854" w14:paraId="70519225" w14:textId="77777777" w:rsidTr="00D646C4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8D6F32D" w14:textId="54E0566A" w:rsidR="00CA3E36" w:rsidRDefault="00181DF6" w:rsidP="000619F5">
            <w:pPr>
              <w:pStyle w:val="1cmzentriert"/>
            </w:pPr>
            <w:bookmarkStart w:id="2" w:name="_Hlk104397732"/>
            <w:r>
              <w:t>B</w:t>
            </w:r>
            <w:r w:rsidR="00D646C4">
              <w:t>G</w:t>
            </w:r>
            <w:r>
              <w:t>.1.</w:t>
            </w:r>
            <w:r w:rsidR="008D6368">
              <w:t>A</w:t>
            </w:r>
            <w:r>
              <w:t>.</w:t>
            </w:r>
            <w:r w:rsidR="008D6368">
              <w:t>2</w:t>
            </w:r>
          </w:p>
          <w:p w14:paraId="10E65B84" w14:textId="2534E236" w:rsidR="00B7056E" w:rsidRPr="00EF2854" w:rsidRDefault="000619F5" w:rsidP="000619F5">
            <w:pPr>
              <w:pStyle w:val="1cmzentriert"/>
            </w:pPr>
            <w:r>
              <w:t>D</w:t>
            </w:r>
            <w:r w:rsidR="00B7056E" w:rsidRPr="00EF2854">
              <w:t xml:space="preserve">ie </w:t>
            </w:r>
            <w:r w:rsidR="00B7056E" w:rsidRPr="00915959">
              <w:t xml:space="preserve">Schülerinnen und Schüler </w:t>
            </w:r>
          </w:p>
        </w:tc>
      </w:tr>
      <w:tr w:rsidR="003E648E" w:rsidRPr="00977815" w14:paraId="504C0481" w14:textId="77777777" w:rsidTr="00BE278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4608251" w14:textId="7F8C19BE" w:rsidR="003E648E" w:rsidRPr="00EF2854" w:rsidRDefault="003E648E" w:rsidP="00BE278E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5740E0F" w14:textId="714F5C9A" w:rsidR="003E648E" w:rsidRPr="00977815" w:rsidRDefault="003E648E" w:rsidP="00BE278E">
            <w:pPr>
              <w:pStyle w:val="Formatvorlage1"/>
            </w:pPr>
            <w:r>
              <w:t>können visuelle, taktile, auditive und kinästhetische Wahrnehmungserfahrungen machen.</w:t>
            </w:r>
          </w:p>
        </w:tc>
      </w:tr>
      <w:tr w:rsidR="000858B1" w:rsidRPr="00977815" w14:paraId="5B8783E6" w14:textId="77777777" w:rsidTr="00BE278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F246F4D" w14:textId="1BBE7354" w:rsidR="000858B1" w:rsidRPr="00DC562E" w:rsidRDefault="00824C0C" w:rsidP="00BE278E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73CEB1CA" w14:textId="7BBF8476" w:rsidR="000858B1" w:rsidRDefault="000858B1" w:rsidP="00BE278E">
            <w:pPr>
              <w:pStyle w:val="Formatvorlage1"/>
            </w:pPr>
            <w:r>
              <w:t>können sich Lebewesen, Situationen, Gegenständen und Bildern zuwenden und ihre Wahrnehmungen ausdrücken</w:t>
            </w:r>
            <w:r w:rsidR="001A0C2E">
              <w:t>.</w:t>
            </w:r>
          </w:p>
        </w:tc>
      </w:tr>
      <w:tr w:rsidR="000858B1" w:rsidRPr="00977815" w14:paraId="565B435C" w14:textId="77777777" w:rsidTr="00BE278E">
        <w:trPr>
          <w:trHeight w:val="794"/>
        </w:trPr>
        <w:tc>
          <w:tcPr>
            <w:tcW w:w="704" w:type="dxa"/>
            <w:shd w:val="clear" w:color="auto" w:fill="auto"/>
            <w:vAlign w:val="center"/>
          </w:tcPr>
          <w:p w14:paraId="4BD34AD4" w14:textId="7EDF4862" w:rsidR="000858B1" w:rsidRPr="00DC562E" w:rsidRDefault="004A68E6" w:rsidP="00BE278E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3EA80C9" w14:textId="283D31E0" w:rsidR="000858B1" w:rsidRDefault="003820A2" w:rsidP="00BE278E">
            <w:pPr>
              <w:pStyle w:val="Formatvorlage1"/>
            </w:pPr>
            <w:r>
              <w:t>können Lebewesen, Situationen, Gegenstände über eine längere Zeit beobachten, Bilder betrachten und Merkmale aufzeigen</w:t>
            </w:r>
            <w:r w:rsidR="00231C97">
              <w:t>,</w:t>
            </w:r>
            <w:r>
              <w:t xml:space="preserve"> sowie Empfindungen ausdrücken (</w:t>
            </w:r>
            <w:r w:rsidR="00722249">
              <w:t>z. B.</w:t>
            </w:r>
            <w:r>
              <w:t xml:space="preserve"> </w:t>
            </w:r>
            <w:r w:rsidR="00F16D05">
              <w:t xml:space="preserve">zu </w:t>
            </w:r>
            <w:r>
              <w:t>Farbe, Grösse, Bewegung, Form).</w:t>
            </w:r>
          </w:p>
        </w:tc>
      </w:tr>
      <w:tr w:rsidR="0048168E" w:rsidRPr="00977815" w14:paraId="32232F47" w14:textId="77777777" w:rsidTr="00BE278E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6E10D130" w14:textId="77777777" w:rsidR="0048168E" w:rsidRDefault="0048168E" w:rsidP="00BE278E">
            <w:pPr>
              <w:pStyle w:val="Formatvorlage1"/>
            </w:pPr>
            <w:r>
              <w:t>2&amp;3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3609D0" w14:textId="77777777" w:rsidR="0048168E" w:rsidRDefault="0048168E" w:rsidP="00BE278E">
            <w:pPr>
              <w:pStyle w:val="Formatvorlage1"/>
            </w:pPr>
            <w:r>
              <w:t>können in der visuellen, taktilen, auditiven und kinästhetischen Wahrnehmung Unterschiede erkennen und sich darüber austauschen.</w:t>
            </w:r>
          </w:p>
        </w:tc>
      </w:tr>
      <w:bookmarkEnd w:id="1"/>
      <w:tr w:rsidR="003820A2" w:rsidRPr="00977815" w14:paraId="2FA9A57D" w14:textId="77777777" w:rsidTr="00BE278E">
        <w:trPr>
          <w:trHeight w:val="794"/>
        </w:trPr>
        <w:tc>
          <w:tcPr>
            <w:tcW w:w="704" w:type="dxa"/>
            <w:shd w:val="clear" w:color="auto" w:fill="auto"/>
            <w:vAlign w:val="center"/>
          </w:tcPr>
          <w:p w14:paraId="1EBEA73D" w14:textId="16E8D067" w:rsidR="003820A2" w:rsidRPr="00DC562E" w:rsidRDefault="00231C97" w:rsidP="00BE278E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13228DE1" w14:textId="7CF474AA" w:rsidR="003820A2" w:rsidRDefault="003820A2" w:rsidP="00BE278E">
            <w:pPr>
              <w:pStyle w:val="Formatvorlage1"/>
            </w:pPr>
            <w:r>
              <w:t>können Lebewesen, Situationen, Gegenstände und Bilder aus verschiedenen Perspektiven und in unterschiedlichen Kontexten beobachten und Merkmale sowie Empfindungen aufzeigen</w:t>
            </w:r>
            <w:r w:rsidR="00EE4C0B">
              <w:t>.</w:t>
            </w:r>
          </w:p>
        </w:tc>
      </w:tr>
      <w:bookmarkEnd w:id="2"/>
    </w:tbl>
    <w:p w14:paraId="4626E524" w14:textId="55CEB7E4" w:rsidR="00E611E1" w:rsidRDefault="00E611E1">
      <w:pPr>
        <w:rPr>
          <w:sz w:val="20"/>
          <w:szCs w:val="20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2A610D" w:rsidRPr="00123226" w14:paraId="45D389BC" w14:textId="77777777" w:rsidTr="00F204D0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7EE2378" w14:textId="2A0B7A53" w:rsidR="002A610D" w:rsidRPr="00123226" w:rsidRDefault="002A610D" w:rsidP="00F204D0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r>
              <w:t>3.</w:t>
            </w:r>
            <w:r>
              <w:tab/>
            </w:r>
            <w:r w:rsidRPr="00C41A25">
              <w:t xml:space="preserve">Die Schülerinnen und Schüler können </w:t>
            </w:r>
            <w:r w:rsidR="00F204D0">
              <w:t>ästhetische Urteile bilden und begründen.</w:t>
            </w:r>
          </w:p>
        </w:tc>
      </w:tr>
      <w:tr w:rsidR="002A610D" w:rsidRPr="003054F1" w14:paraId="4785DEF6" w14:textId="77777777" w:rsidTr="00F204D0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F57D4A6" w14:textId="76D15AD3" w:rsidR="002A610D" w:rsidRPr="003054F1" w:rsidRDefault="001E4E55" w:rsidP="002F15E7">
            <w:pPr>
              <w:pStyle w:val="1cmzentriert"/>
              <w:rPr>
                <w:color w:val="FF0000"/>
              </w:rPr>
            </w:pPr>
            <w:r w:rsidRPr="001E4E55">
              <w:rPr>
                <w:color w:val="FF0000"/>
              </w:rPr>
              <w:t>Ästhetisches Urteil bilden und begründen</w:t>
            </w:r>
          </w:p>
        </w:tc>
      </w:tr>
      <w:tr w:rsidR="002A610D" w:rsidRPr="00EF2854" w14:paraId="51671335" w14:textId="77777777" w:rsidTr="00F204D0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5C76A77" w14:textId="0820A1A3" w:rsidR="002A610D" w:rsidRDefault="002A610D" w:rsidP="002F15E7">
            <w:pPr>
              <w:pStyle w:val="1cmzentriert"/>
            </w:pPr>
            <w:r>
              <w:t>BG.1.A.</w:t>
            </w:r>
            <w:r w:rsidR="008F60BB">
              <w:t>3</w:t>
            </w:r>
          </w:p>
          <w:p w14:paraId="7E4C5508" w14:textId="77777777" w:rsidR="002A610D" w:rsidRPr="00EF2854" w:rsidRDefault="002A610D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4A4C52" w:rsidRPr="00977815" w14:paraId="1EAD27C2" w14:textId="77777777" w:rsidTr="0043403C">
        <w:trPr>
          <w:trHeight w:val="397"/>
        </w:trPr>
        <w:tc>
          <w:tcPr>
            <w:tcW w:w="704" w:type="dxa"/>
            <w:vAlign w:val="center"/>
          </w:tcPr>
          <w:p w14:paraId="7A58C978" w14:textId="04F02F3C" w:rsidR="004A4C52" w:rsidRPr="00EF2854" w:rsidRDefault="004A4C52" w:rsidP="004A4C52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B35EC0B" w14:textId="6F07DD48" w:rsidR="004A4C52" w:rsidRPr="00977815" w:rsidRDefault="004A4C52" w:rsidP="004A4C52">
            <w:pPr>
              <w:pStyle w:val="Formatvorlage1"/>
            </w:pPr>
            <w:r>
              <w:t>können sich Bildern zuwenden und ihre Vorlieben ausdrücken.</w:t>
            </w:r>
          </w:p>
        </w:tc>
      </w:tr>
      <w:tr w:rsidR="004A4C52" w:rsidRPr="00977815" w14:paraId="2BCCA084" w14:textId="77777777" w:rsidTr="0043403C">
        <w:trPr>
          <w:trHeight w:val="567"/>
        </w:trPr>
        <w:tc>
          <w:tcPr>
            <w:tcW w:w="704" w:type="dxa"/>
            <w:vAlign w:val="center"/>
          </w:tcPr>
          <w:p w14:paraId="73DAF512" w14:textId="772154F4" w:rsidR="004A4C52" w:rsidRPr="00DC562E" w:rsidRDefault="004A4C52" w:rsidP="004A4C52">
            <w:pPr>
              <w:pStyle w:val="Formatvorlage1"/>
            </w:pPr>
            <w:r>
              <w:t>1</w:t>
            </w:r>
            <w:r w:rsidR="00A240D8">
              <w:t>&amp;</w:t>
            </w:r>
            <w:r w:rsidR="0043403C"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1F8AB33" w14:textId="7FE5FA12" w:rsidR="004A4C52" w:rsidRDefault="004A4C52" w:rsidP="004A4C52">
            <w:pPr>
              <w:pStyle w:val="Formatvorlage1"/>
            </w:pPr>
            <w:r>
              <w:t>können ihre Vorlieben in Bezug auf Merkmale und Eigenschaften von Bildern ausdrücken (</w:t>
            </w:r>
            <w:r w:rsidR="00722249">
              <w:t>z. B.</w:t>
            </w:r>
            <w:r>
              <w:t xml:space="preserve"> Motive, Farbe, Formen und Materialien)</w:t>
            </w:r>
            <w:r w:rsidR="00EA0961">
              <w:t>.</w:t>
            </w:r>
          </w:p>
        </w:tc>
      </w:tr>
      <w:tr w:rsidR="004A4C52" w:rsidRPr="00977815" w14:paraId="331CE6F4" w14:textId="77777777" w:rsidTr="0043403C">
        <w:trPr>
          <w:trHeight w:val="567"/>
        </w:trPr>
        <w:tc>
          <w:tcPr>
            <w:tcW w:w="704" w:type="dxa"/>
            <w:vAlign w:val="center"/>
          </w:tcPr>
          <w:p w14:paraId="6436AB63" w14:textId="2498986E" w:rsidR="004A4C52" w:rsidRPr="00DC562E" w:rsidRDefault="0043403C" w:rsidP="004A4C52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2059E117" w14:textId="5B738A20" w:rsidR="004A4C52" w:rsidRDefault="004A4C52" w:rsidP="004A4C52">
            <w:pPr>
              <w:pStyle w:val="Formatvorlage1"/>
            </w:pPr>
            <w:r>
              <w:t>können Eigenschaften und Qualitätsmerkmale von Bildern wahrnehmen und sich dazu äussern (</w:t>
            </w:r>
            <w:r w:rsidR="00722249">
              <w:t>z. B.</w:t>
            </w:r>
            <w:r>
              <w:t xml:space="preserve"> Motiv, Farbklang, Bildaufbau).</w:t>
            </w:r>
          </w:p>
        </w:tc>
      </w:tr>
      <w:tr w:rsidR="004A4C52" w:rsidRPr="00977815" w14:paraId="0DE84CEA" w14:textId="77777777" w:rsidTr="0043403C">
        <w:trPr>
          <w:trHeight w:val="567"/>
        </w:trPr>
        <w:tc>
          <w:tcPr>
            <w:tcW w:w="704" w:type="dxa"/>
            <w:vAlign w:val="center"/>
          </w:tcPr>
          <w:p w14:paraId="76D4EFEF" w14:textId="6CB68A89" w:rsidR="004A4C52" w:rsidRDefault="0043403C" w:rsidP="004A4C52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205A719" w14:textId="572CB571" w:rsidR="004A4C52" w:rsidRDefault="004A4C52" w:rsidP="004A4C52">
            <w:pPr>
              <w:pStyle w:val="Formatvorlage1"/>
            </w:pPr>
            <w:r>
              <w:t>können ein ästhetisches Urteil zu ausgewählten Kriterien bilden, eine eigene Meinung entwickeln und sich darüber austauschen.</w:t>
            </w:r>
          </w:p>
        </w:tc>
      </w:tr>
    </w:tbl>
    <w:p w14:paraId="67D30A50" w14:textId="095C6E72" w:rsidR="00B65A18" w:rsidRDefault="00B65A18">
      <w:pPr>
        <w:rPr>
          <w:sz w:val="20"/>
          <w:szCs w:val="20"/>
        </w:rPr>
      </w:pPr>
    </w:p>
    <w:p w14:paraId="3A05BCB8" w14:textId="77777777" w:rsidR="00B65A18" w:rsidRDefault="00B65A1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E77410" w14:textId="77777777" w:rsidR="002A610D" w:rsidRDefault="002A610D">
      <w:pPr>
        <w:rPr>
          <w:sz w:val="20"/>
          <w:szCs w:val="20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  <w:gridCol w:w="34"/>
      </w:tblGrid>
      <w:tr w:rsidR="00B65A18" w:rsidRPr="00F5112B" w14:paraId="4B793C77" w14:textId="77777777" w:rsidTr="00B65A18">
        <w:trPr>
          <w:trHeight w:val="397"/>
        </w:trPr>
        <w:tc>
          <w:tcPr>
            <w:tcW w:w="9356" w:type="dxa"/>
            <w:gridSpan w:val="3"/>
            <w:vAlign w:val="center"/>
          </w:tcPr>
          <w:p w14:paraId="5014DD43" w14:textId="009B5F1A" w:rsidR="00B65A18" w:rsidRPr="00F5112B" w:rsidRDefault="00B65A18" w:rsidP="002F15E7">
            <w:pPr>
              <w:pStyle w:val="Datum"/>
              <w:tabs>
                <w:tab w:val="left" w:pos="731"/>
              </w:tabs>
              <w:rPr>
                <w:color w:val="808080" w:themeColor="background1" w:themeShade="80"/>
              </w:rPr>
            </w:pPr>
            <w:r>
              <w:rPr>
                <w:color w:val="FF0000"/>
              </w:rPr>
              <w:t>B</w:t>
            </w:r>
            <w:r w:rsidRPr="00F5112B">
              <w:rPr>
                <w:color w:val="FF0000"/>
              </w:rPr>
              <w:tab/>
            </w:r>
            <w:r>
              <w:rPr>
                <w:color w:val="FF0000"/>
              </w:rPr>
              <w:t>Präsentation und Dokumentation</w:t>
            </w:r>
          </w:p>
        </w:tc>
      </w:tr>
      <w:tr w:rsidR="00B65A18" w:rsidRPr="00123226" w14:paraId="5C661C12" w14:textId="77777777" w:rsidTr="00B65A18">
        <w:trPr>
          <w:gridAfter w:val="1"/>
          <w:wAfter w:w="34" w:type="dxa"/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02D1408" w14:textId="4EF597A3" w:rsidR="00B65A18" w:rsidRPr="00123226" w:rsidRDefault="008A0AE2" w:rsidP="008A0AE2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r>
              <w:t>1</w:t>
            </w:r>
            <w:r w:rsidR="00B65A18">
              <w:t>.</w:t>
            </w:r>
            <w:r w:rsidR="00B65A18">
              <w:tab/>
            </w:r>
            <w:r>
              <w:t>Die Schülerinnen und Schüler können bildnerische Prozesse und Produkte dokumentieren, präsentieren und darüber kommunizieren.</w:t>
            </w:r>
          </w:p>
        </w:tc>
      </w:tr>
      <w:tr w:rsidR="00B65A18" w:rsidRPr="003054F1" w14:paraId="11EB3B18" w14:textId="77777777" w:rsidTr="00B65A18">
        <w:trPr>
          <w:gridAfter w:val="1"/>
          <w:wAfter w:w="34" w:type="dxa"/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44FBBFA" w14:textId="07CA0483" w:rsidR="00B65A18" w:rsidRPr="00DC01E0" w:rsidRDefault="00215B7F" w:rsidP="00DC01E0">
            <w:pPr>
              <w:pStyle w:val="Datum"/>
              <w:rPr>
                <w:rFonts w:cs="Arial"/>
                <w:color w:val="FF0000"/>
                <w:szCs w:val="24"/>
              </w:rPr>
            </w:pPr>
            <w:r w:rsidRPr="00215B7F">
              <w:rPr>
                <w:rFonts w:cs="Arial"/>
                <w:color w:val="FF0000"/>
                <w:szCs w:val="24"/>
              </w:rPr>
              <w:t>Präsentieren und Kommunizieren</w:t>
            </w:r>
            <w:r w:rsidR="00950E05">
              <w:rPr>
                <w:rFonts w:cs="Arial"/>
                <w:color w:val="FF0000"/>
                <w:szCs w:val="24"/>
              </w:rPr>
              <w:t xml:space="preserve"> (inkl.</w:t>
            </w:r>
            <w:r w:rsidR="00F33F70">
              <w:rPr>
                <w:rFonts w:cs="Arial"/>
                <w:color w:val="FF0000"/>
                <w:szCs w:val="24"/>
              </w:rPr>
              <w:t xml:space="preserve"> Dokumentieren</w:t>
            </w:r>
            <w:r w:rsidR="00950E05">
              <w:rPr>
                <w:rFonts w:cs="Arial"/>
                <w:color w:val="FF0000"/>
                <w:szCs w:val="24"/>
              </w:rPr>
              <w:t>)</w:t>
            </w:r>
          </w:p>
        </w:tc>
      </w:tr>
      <w:tr w:rsidR="00B65A18" w:rsidRPr="00EF2854" w14:paraId="149D6589" w14:textId="77777777" w:rsidTr="00B65A18">
        <w:trPr>
          <w:gridAfter w:val="1"/>
          <w:wAfter w:w="34" w:type="dxa"/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846AFF5" w14:textId="11EFD66B" w:rsidR="00B65A18" w:rsidRDefault="00B65A18" w:rsidP="002F15E7">
            <w:pPr>
              <w:pStyle w:val="1cmzentriert"/>
            </w:pPr>
            <w:r>
              <w:t>BG.1.</w:t>
            </w:r>
            <w:r w:rsidR="00DC01E0">
              <w:t>B</w:t>
            </w:r>
            <w:r>
              <w:t>.</w:t>
            </w:r>
            <w:r w:rsidR="00DC01E0">
              <w:t>1</w:t>
            </w:r>
          </w:p>
          <w:p w14:paraId="1AD9123D" w14:textId="77777777" w:rsidR="00B65A18" w:rsidRPr="00EF2854" w:rsidRDefault="00B65A18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DC01E0" w:rsidRPr="00977815" w14:paraId="7A60C666" w14:textId="77777777" w:rsidTr="00DC01E0">
        <w:trPr>
          <w:gridAfter w:val="1"/>
          <w:wAfter w:w="34" w:type="dxa"/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54CF529" w14:textId="419A6882" w:rsidR="00DC01E0" w:rsidRPr="00EF2854" w:rsidRDefault="00DC01E0" w:rsidP="00DC01E0">
            <w:pPr>
              <w:pStyle w:val="Formatvorlage1"/>
            </w:pPr>
            <w:r w:rsidRPr="003A070A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24660F2C" w14:textId="1F93726C" w:rsidR="00DC01E0" w:rsidRPr="00977815" w:rsidRDefault="00DC01E0" w:rsidP="00DC01E0">
            <w:pPr>
              <w:pStyle w:val="Formatvorlage1"/>
            </w:pPr>
            <w:r w:rsidRPr="003A070A">
              <w:t>können ihre Produkte im kleineren Rahmen (</w:t>
            </w:r>
            <w:r w:rsidR="00722249">
              <w:t>z. B.</w:t>
            </w:r>
            <w:r w:rsidRPr="003A070A">
              <w:t xml:space="preserve"> Klasse, Familie) zeigen und ihren Möglichkeiten entsprechend darüber erzählen.</w:t>
            </w:r>
          </w:p>
        </w:tc>
      </w:tr>
      <w:tr w:rsidR="00DC01E0" w:rsidRPr="00977815" w14:paraId="2FB85979" w14:textId="77777777" w:rsidTr="00DC01E0">
        <w:trPr>
          <w:gridAfter w:val="1"/>
          <w:wAfter w:w="34" w:type="dxa"/>
          <w:trHeight w:val="794"/>
        </w:trPr>
        <w:tc>
          <w:tcPr>
            <w:tcW w:w="704" w:type="dxa"/>
            <w:shd w:val="clear" w:color="auto" w:fill="auto"/>
            <w:vAlign w:val="center"/>
          </w:tcPr>
          <w:p w14:paraId="6DA838D4" w14:textId="1A540A72" w:rsidR="00DC01E0" w:rsidRPr="00DC562E" w:rsidRDefault="00DC01E0" w:rsidP="00DC01E0">
            <w:pPr>
              <w:pStyle w:val="Formatvorlage1"/>
            </w:pPr>
            <w:r w:rsidRPr="003A070A">
              <w:t>2&amp;3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9990DEE" w14:textId="758556C4" w:rsidR="00DC01E0" w:rsidRDefault="00DC01E0" w:rsidP="00DC01E0">
            <w:pPr>
              <w:pStyle w:val="Formatvorlage1"/>
            </w:pPr>
            <w:r w:rsidRPr="003A070A">
              <w:t>können angeleitet ihre Prozesse und Produkte ausstellen (</w:t>
            </w:r>
            <w:r w:rsidR="00722249">
              <w:t>z. B.</w:t>
            </w:r>
            <w:r w:rsidRPr="003A070A">
              <w:t xml:space="preserve"> installieren, beleuchten, beschriften), um diese im grösseren Rahmen (</w:t>
            </w:r>
            <w:r w:rsidR="00722249">
              <w:t>z. B.</w:t>
            </w:r>
            <w:r w:rsidRPr="003A070A">
              <w:t xml:space="preserve"> Projektwoche, Elternabend, Schulanlässe) zu präsentieren.</w:t>
            </w:r>
          </w:p>
        </w:tc>
      </w:tr>
      <w:tr w:rsidR="00DC01E0" w:rsidRPr="00977815" w14:paraId="2F376258" w14:textId="77777777" w:rsidTr="00DC01E0">
        <w:trPr>
          <w:gridAfter w:val="1"/>
          <w:wAfter w:w="34" w:type="dxa"/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4E4D5404" w14:textId="3F86C593" w:rsidR="00DC01E0" w:rsidRPr="00DC562E" w:rsidRDefault="00DC01E0" w:rsidP="00DC01E0">
            <w:pPr>
              <w:pStyle w:val="Formatvorlage1"/>
            </w:pPr>
            <w:r w:rsidRPr="003A070A"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79D0E39" w14:textId="7FC861ED" w:rsidR="00DC01E0" w:rsidRDefault="00DC01E0" w:rsidP="00DC01E0">
            <w:pPr>
              <w:pStyle w:val="Formatvorlage1"/>
            </w:pPr>
            <w:r w:rsidRPr="003A070A">
              <w:t>können unterstützt ihre Prozesse und Produkte kommentieren.</w:t>
            </w:r>
          </w:p>
        </w:tc>
      </w:tr>
    </w:tbl>
    <w:p w14:paraId="70ECDE11" w14:textId="77777777" w:rsidR="00591885" w:rsidRDefault="00591885"/>
    <w:p w14:paraId="738B43DE" w14:textId="77777777" w:rsidR="002656D1" w:rsidRDefault="002656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BA6251" w14:textId="77777777" w:rsidR="002656D1" w:rsidRPr="002656D1" w:rsidRDefault="002656D1" w:rsidP="002656D1">
      <w:pPr>
        <w:tabs>
          <w:tab w:val="left" w:pos="851"/>
        </w:tabs>
        <w:jc w:val="both"/>
        <w:rPr>
          <w:sz w:val="12"/>
          <w:szCs w:val="12"/>
        </w:rPr>
      </w:pPr>
    </w:p>
    <w:p w14:paraId="7C416ACC" w14:textId="453160D5" w:rsidR="004D5825" w:rsidRDefault="004D5825" w:rsidP="002656D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BG.2</w:t>
      </w:r>
      <w:r>
        <w:rPr>
          <w:sz w:val="28"/>
          <w:szCs w:val="28"/>
        </w:rPr>
        <w:tab/>
      </w:r>
      <w:r w:rsidR="00B93370">
        <w:rPr>
          <w:sz w:val="28"/>
          <w:szCs w:val="28"/>
        </w:rPr>
        <w:t>Prozesse und Produkte</w:t>
      </w:r>
      <w:r w:rsidR="0095209F">
        <w:rPr>
          <w:sz w:val="28"/>
          <w:szCs w:val="28"/>
        </w:rPr>
        <w:t xml:space="preserve"> </w:t>
      </w:r>
      <w:hyperlink r:id="rId14" w:history="1">
        <w:r w:rsidR="0095209F" w:rsidRPr="0095209F">
          <w:rPr>
            <w:rStyle w:val="Hyperlink"/>
            <w:sz w:val="20"/>
            <w:szCs w:val="28"/>
          </w:rPr>
          <w:sym w:font="Wingdings" w:char="F0E0"/>
        </w:r>
        <w:r w:rsidR="0095209F" w:rsidRPr="0095209F">
          <w:rPr>
            <w:rStyle w:val="Hyperlink"/>
            <w:sz w:val="20"/>
            <w:szCs w:val="28"/>
          </w:rPr>
          <w:t xml:space="preserve"> LP21</w:t>
        </w:r>
      </w:hyperlink>
    </w:p>
    <w:p w14:paraId="2A210173" w14:textId="77777777" w:rsidR="00A979D1" w:rsidRPr="0077077D" w:rsidRDefault="00A979D1" w:rsidP="000619F5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6E3581" w14:paraId="386F42D7" w14:textId="77777777" w:rsidTr="000003BC">
        <w:trPr>
          <w:trHeight w:val="397"/>
        </w:trPr>
        <w:tc>
          <w:tcPr>
            <w:tcW w:w="9322" w:type="dxa"/>
            <w:gridSpan w:val="2"/>
            <w:vAlign w:val="center"/>
          </w:tcPr>
          <w:p w14:paraId="6CD4BD4E" w14:textId="401AB514" w:rsidR="006E3581" w:rsidRPr="00C41E25" w:rsidRDefault="006E3581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</w:r>
            <w:r w:rsidR="00383625">
              <w:rPr>
                <w:color w:val="FF0000"/>
              </w:rPr>
              <w:t>Bildnerischer Prozess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6E3581" w:rsidRPr="00123226" w14:paraId="5870BF85" w14:textId="77777777" w:rsidTr="005338A7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1F63F312" w14:textId="0792F2E7" w:rsidR="006E3581" w:rsidRPr="00123226" w:rsidRDefault="006E3581" w:rsidP="008B2CB6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r>
              <w:t>1.</w:t>
            </w:r>
            <w:r>
              <w:tab/>
            </w:r>
            <w:r w:rsidR="008B2CB6">
              <w:t xml:space="preserve">Die Schülerinnen und Schüler können Bildideen zu unterschiedlichen Situationen und Themen </w:t>
            </w:r>
            <w:r w:rsidR="00ED7F90">
              <w:t>entwickeln und umsetzen</w:t>
            </w:r>
            <w:r w:rsidR="008B2CB6">
              <w:t>.</w:t>
            </w:r>
          </w:p>
        </w:tc>
      </w:tr>
      <w:tr w:rsidR="000003BC" w:rsidRPr="003054F1" w14:paraId="5BFC2AD8" w14:textId="77777777" w:rsidTr="000003BC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D0D22C8" w14:textId="4F52390D" w:rsidR="000003BC" w:rsidRPr="00DC01E0" w:rsidRDefault="00F8398B" w:rsidP="002F15E7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Bildidee entwickeln</w:t>
            </w:r>
          </w:p>
        </w:tc>
      </w:tr>
      <w:tr w:rsidR="006E3581" w:rsidRPr="00EF2854" w14:paraId="10791EC4" w14:textId="77777777" w:rsidTr="000003BC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870442E" w14:textId="38ECFF78" w:rsidR="006E3581" w:rsidRDefault="006E3581" w:rsidP="002F15E7">
            <w:pPr>
              <w:pStyle w:val="1cmzentriert"/>
            </w:pPr>
            <w:r>
              <w:t>BG.</w:t>
            </w:r>
            <w:r w:rsidR="00496545">
              <w:t>2.A.1</w:t>
            </w:r>
          </w:p>
          <w:p w14:paraId="05F48403" w14:textId="77777777" w:rsidR="006E3581" w:rsidRPr="00EF2854" w:rsidRDefault="006E3581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6E3581" w:rsidRPr="00977815" w14:paraId="2F8093CA" w14:textId="77777777" w:rsidTr="00FD663F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19DF71C" w14:textId="77777777" w:rsidR="006E3581" w:rsidRPr="00EF2854" w:rsidRDefault="006E3581" w:rsidP="002F15E7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FFFFCC"/>
            <w:vAlign w:val="center"/>
          </w:tcPr>
          <w:p w14:paraId="741D9F99" w14:textId="3B942FA0" w:rsidR="006E3581" w:rsidRPr="00977815" w:rsidRDefault="00F731C0" w:rsidP="002F15E7">
            <w:pPr>
              <w:pStyle w:val="Formatvorlage1"/>
            </w:pPr>
            <w:r>
              <w:t>können Anregungen für ein Bild verstehen und umsetzen (z. B. Farben, Formen, Mensch, Tier)</w:t>
            </w:r>
            <w:r w:rsidR="00630725">
              <w:t>.</w:t>
            </w:r>
          </w:p>
        </w:tc>
      </w:tr>
      <w:tr w:rsidR="006E3581" w:rsidRPr="00977815" w14:paraId="731B7934" w14:textId="77777777" w:rsidTr="00FD663F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2B272BD" w14:textId="5F42E363" w:rsidR="006E3581" w:rsidRDefault="00FD663F" w:rsidP="002F15E7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42E8AC01" w14:textId="7145E8BF" w:rsidR="006E3581" w:rsidRDefault="00630725" w:rsidP="002F15E7">
            <w:pPr>
              <w:pStyle w:val="Formatvorlage1"/>
            </w:pPr>
            <w:r>
              <w:t>können eigene Bildideen aus ihrer Fantasie</w:t>
            </w:r>
            <w:r w:rsidR="00FD663F">
              <w:t>-</w:t>
            </w:r>
            <w:r>
              <w:t xml:space="preserve"> und Lebenswelt </w:t>
            </w:r>
            <w:r w:rsidR="00FD663F">
              <w:t xml:space="preserve">entwickeln und umsetzen. </w:t>
            </w:r>
          </w:p>
        </w:tc>
      </w:tr>
      <w:tr w:rsidR="006E3581" w:rsidRPr="00977815" w14:paraId="59B4803F" w14:textId="77777777" w:rsidTr="00A4384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0005ADBD" w14:textId="1615BD50" w:rsidR="006E3581" w:rsidRPr="00EF2854" w:rsidRDefault="00D92E99" w:rsidP="002F15E7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74E6EA39" w14:textId="68244F74" w:rsidR="006E3581" w:rsidRPr="00EF2854" w:rsidRDefault="00A43843" w:rsidP="002F15E7">
            <w:pPr>
              <w:pStyle w:val="Formatvorlage1"/>
            </w:pPr>
            <w:r>
              <w:t>können Interessen und Erlebnisse bildhaft darstellen.</w:t>
            </w:r>
          </w:p>
        </w:tc>
      </w:tr>
    </w:tbl>
    <w:p w14:paraId="3ADD8BCA" w14:textId="77777777" w:rsidR="003C16AD" w:rsidRDefault="003C16AD"/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642874" w:rsidRPr="00123226" w14:paraId="0E903D0A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32916303" w14:textId="593F2DF5" w:rsidR="00642874" w:rsidRPr="00123226" w:rsidRDefault="00642874" w:rsidP="002F15E7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r>
              <w:t>2.</w:t>
            </w:r>
            <w:r>
              <w:tab/>
              <w:t xml:space="preserve">Die Schülerinnen und Schüler können </w:t>
            </w:r>
            <w:r w:rsidR="00AD10C8" w:rsidRPr="00AD10C8">
              <w:t>bildnerische Prozesse allein oder in Gruppen realisieren und ihre Bildsprache erweitern.</w:t>
            </w:r>
          </w:p>
        </w:tc>
      </w:tr>
      <w:tr w:rsidR="00642874" w:rsidRPr="003054F1" w14:paraId="7A848ACC" w14:textId="77777777" w:rsidTr="002F15E7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E825F08" w14:textId="20C69497" w:rsidR="00642874" w:rsidRPr="00DC01E0" w:rsidRDefault="00664B9E" w:rsidP="002F15E7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Sammeln und Ordnen</w:t>
            </w:r>
            <w:r w:rsidR="00746AD7">
              <w:rPr>
                <w:rFonts w:cs="Arial"/>
                <w:color w:val="FF0000"/>
                <w:szCs w:val="24"/>
              </w:rPr>
              <w:t>, Experimentieren, Verdichten und Weiterentwickeln</w:t>
            </w:r>
          </w:p>
        </w:tc>
      </w:tr>
      <w:tr w:rsidR="00642874" w:rsidRPr="00EF2854" w14:paraId="5FD194F2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9CDAC98" w14:textId="77777777" w:rsidR="00642874" w:rsidRDefault="00642874" w:rsidP="002F15E7">
            <w:pPr>
              <w:pStyle w:val="1cmzentriert"/>
            </w:pPr>
            <w:r>
              <w:t>BG.2.A.1</w:t>
            </w:r>
          </w:p>
          <w:p w14:paraId="7263200D" w14:textId="77777777" w:rsidR="00642874" w:rsidRPr="00EF2854" w:rsidRDefault="00642874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642874" w:rsidRPr="00977815" w14:paraId="5AFE8B7C" w14:textId="77777777" w:rsidTr="007C6E2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64BFC6E" w14:textId="77777777" w:rsidR="00642874" w:rsidRPr="00EF2854" w:rsidRDefault="00642874" w:rsidP="002F15E7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2C1FCCBF" w14:textId="17B72A84" w:rsidR="00642874" w:rsidRPr="00977815" w:rsidRDefault="004E528D" w:rsidP="002F15E7">
            <w:pPr>
              <w:pStyle w:val="Formatvorlage1"/>
            </w:pPr>
            <w:r w:rsidRPr="004E528D">
              <w:t>können Materialien, Dinge und Bilder aus der eigenen Lebenswelt sammeln und sich damit auseinandersetzen.</w:t>
            </w:r>
          </w:p>
        </w:tc>
      </w:tr>
      <w:tr w:rsidR="00642874" w:rsidRPr="00977815" w14:paraId="0BC8BB74" w14:textId="77777777" w:rsidTr="007C6E2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239F48D" w14:textId="399F2333" w:rsidR="00642874" w:rsidRDefault="00642874" w:rsidP="002F15E7">
            <w:pPr>
              <w:pStyle w:val="Formatvorlage1"/>
            </w:pPr>
            <w:r>
              <w:t>2</w:t>
            </w:r>
            <w:r w:rsidR="00765E47">
              <w:t>&amp;3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467C3A1" w14:textId="3ED10E4F" w:rsidR="00642874" w:rsidRDefault="004E528D" w:rsidP="002F15E7">
            <w:pPr>
              <w:pStyle w:val="Formatvorlage1"/>
            </w:pPr>
            <w:r w:rsidRPr="004E528D">
              <w:t xml:space="preserve">können Materialien, Dinge und Bilder zu bestimmten Themen sammeln </w:t>
            </w:r>
            <w:r w:rsidR="00765E47">
              <w:t>und vergleichen, ordnen</w:t>
            </w:r>
            <w:r w:rsidRPr="004E528D">
              <w:t xml:space="preserve"> sowie damit experimentieren.</w:t>
            </w:r>
          </w:p>
        </w:tc>
      </w:tr>
      <w:tr w:rsidR="00642874" w:rsidRPr="00977815" w14:paraId="29D37709" w14:textId="77777777" w:rsidTr="007C6E2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ECBFAF4" w14:textId="77777777" w:rsidR="00642874" w:rsidRPr="00EF2854" w:rsidRDefault="00642874" w:rsidP="002F15E7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26723C0" w14:textId="345B7B00" w:rsidR="00642874" w:rsidRPr="00EF2854" w:rsidRDefault="009F20CC" w:rsidP="002F15E7">
            <w:pPr>
              <w:pStyle w:val="Formatvorlage1"/>
            </w:pPr>
            <w:r w:rsidRPr="009F20CC">
              <w:t>können Sammlungen und Experimente als Grundlage zur Weiterentwicklung der bildnerischen Ausdrucksmöglichkeit nutzen.</w:t>
            </w:r>
          </w:p>
        </w:tc>
      </w:tr>
      <w:tr w:rsidR="009F20CC" w:rsidRPr="00977815" w14:paraId="2095159B" w14:textId="77777777" w:rsidTr="007C6E2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E448DB3" w14:textId="348A7BCD" w:rsidR="009F20CC" w:rsidRDefault="009F20CC" w:rsidP="002F15E7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6FCF022" w14:textId="01246976" w:rsidR="009F20CC" w:rsidRDefault="00532987" w:rsidP="002F15E7">
            <w:pPr>
              <w:pStyle w:val="Formatvorlage1"/>
            </w:pPr>
            <w:r>
              <w:t xml:space="preserve">können eigene Bilder betrachten </w:t>
            </w:r>
            <w:r w:rsidR="007C6E23">
              <w:t xml:space="preserve">und Impulse für die Weiterarbeit umsetzen </w:t>
            </w:r>
            <w:r w:rsidR="00927026">
              <w:t xml:space="preserve">und </w:t>
            </w:r>
            <w:r w:rsidR="007C6E23">
              <w:t>selber entwickeln.</w:t>
            </w:r>
          </w:p>
        </w:tc>
      </w:tr>
    </w:tbl>
    <w:p w14:paraId="13128677" w14:textId="4D88D131" w:rsidR="00CE4139" w:rsidRDefault="00CE4139"/>
    <w:p w14:paraId="14CE1B32" w14:textId="77777777" w:rsidR="00CE4139" w:rsidRDefault="00CE4139">
      <w:r>
        <w:br w:type="page"/>
      </w:r>
    </w:p>
    <w:p w14:paraId="1098B5F2" w14:textId="77777777" w:rsidR="00642874" w:rsidRDefault="00642874"/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383625" w14:paraId="083ECDF4" w14:textId="77777777" w:rsidTr="002F15E7">
        <w:trPr>
          <w:trHeight w:val="397"/>
        </w:trPr>
        <w:tc>
          <w:tcPr>
            <w:tcW w:w="9322" w:type="dxa"/>
            <w:gridSpan w:val="2"/>
            <w:vAlign w:val="center"/>
          </w:tcPr>
          <w:p w14:paraId="20E18F2F" w14:textId="2ECF649E" w:rsidR="00383625" w:rsidRPr="00C41E25" w:rsidRDefault="00383625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</w:r>
            <w:r w:rsidR="00D91CF3">
              <w:rPr>
                <w:color w:val="FF0000"/>
              </w:rPr>
              <w:t>Bildnerische Grundelemente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383625" w:rsidRPr="00123226" w14:paraId="1394D225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C6FAEE1" w14:textId="7750C315" w:rsidR="00383625" w:rsidRPr="00123226" w:rsidRDefault="00383625" w:rsidP="00565D7B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r>
              <w:t>1.</w:t>
            </w:r>
            <w:r>
              <w:tab/>
            </w:r>
            <w:r w:rsidR="00565D7B">
              <w:t>Die Schülerinnen und Schüler können die Wirkung bildnerischer Grundelemente untersuchen und für ihre Bildidee nutzen.</w:t>
            </w:r>
          </w:p>
        </w:tc>
      </w:tr>
      <w:tr w:rsidR="00020E65" w:rsidRPr="003054F1" w14:paraId="107F4491" w14:textId="77777777" w:rsidTr="002F15E7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1E099F6" w14:textId="4E767CDC" w:rsidR="00020E65" w:rsidRPr="00DC01E0" w:rsidRDefault="00020E65" w:rsidP="002F15E7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Punkte, Linien, Formen</w:t>
            </w:r>
          </w:p>
        </w:tc>
      </w:tr>
      <w:tr w:rsidR="00383625" w:rsidRPr="00EF2854" w14:paraId="3404EE15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F4E9834" w14:textId="3D206213" w:rsidR="00383625" w:rsidRDefault="00383625" w:rsidP="002F15E7">
            <w:pPr>
              <w:pStyle w:val="1cmzentriert"/>
            </w:pPr>
            <w:r>
              <w:t>BG.</w:t>
            </w:r>
            <w:r w:rsidR="00496545">
              <w:t>2</w:t>
            </w:r>
            <w:r>
              <w:t>.B.1</w:t>
            </w:r>
          </w:p>
          <w:p w14:paraId="1531D6AA" w14:textId="77777777" w:rsidR="00383625" w:rsidRPr="00EF2854" w:rsidRDefault="00383625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173522" w:rsidRPr="00977815" w14:paraId="61D49B7A" w14:textId="77777777" w:rsidTr="00AD0094">
        <w:trPr>
          <w:trHeight w:val="567"/>
        </w:trPr>
        <w:tc>
          <w:tcPr>
            <w:tcW w:w="704" w:type="dxa"/>
            <w:vAlign w:val="center"/>
          </w:tcPr>
          <w:p w14:paraId="3C2E698E" w14:textId="2F641DE4" w:rsidR="00173522" w:rsidRPr="00EF2854" w:rsidRDefault="00173522" w:rsidP="00AD0094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vAlign w:val="center"/>
          </w:tcPr>
          <w:p w14:paraId="5B9442D4" w14:textId="2EDB911D" w:rsidR="00173522" w:rsidRPr="00977815" w:rsidRDefault="00173522" w:rsidP="00AD0094">
            <w:pPr>
              <w:pStyle w:val="Formatvorlage1"/>
            </w:pPr>
            <w:r>
              <w:rPr>
                <w:kern w:val="0"/>
              </w:rPr>
              <w:t>können durch Verdichtung, Streuung, Reihung, Überschneidung mit Punkten und Linien Spuren erzeugen.</w:t>
            </w:r>
          </w:p>
        </w:tc>
      </w:tr>
      <w:tr w:rsidR="00173522" w:rsidRPr="00977815" w14:paraId="0AAF46FA" w14:textId="77777777" w:rsidTr="00AD0094">
        <w:trPr>
          <w:trHeight w:val="567"/>
        </w:trPr>
        <w:tc>
          <w:tcPr>
            <w:tcW w:w="704" w:type="dxa"/>
            <w:vAlign w:val="center"/>
          </w:tcPr>
          <w:p w14:paraId="345D76B4" w14:textId="120A0E1C" w:rsidR="00173522" w:rsidRDefault="00173522" w:rsidP="00AD0094">
            <w:pPr>
              <w:pStyle w:val="Formatvorlage1"/>
            </w:pPr>
            <w:r>
              <w:t>2&amp;3</w:t>
            </w:r>
          </w:p>
        </w:tc>
        <w:tc>
          <w:tcPr>
            <w:tcW w:w="8618" w:type="dxa"/>
            <w:vAlign w:val="center"/>
          </w:tcPr>
          <w:p w14:paraId="009FBA00" w14:textId="0554E2A0" w:rsidR="00173522" w:rsidRDefault="00173522" w:rsidP="00AD0094">
            <w:pPr>
              <w:pStyle w:val="Formatvorlage1"/>
            </w:pPr>
            <w:r>
              <w:rPr>
                <w:kern w:val="0"/>
              </w:rPr>
              <w:t>können offene, geschlossene, eckige, runde, organische und geometrische Formen bilden.</w:t>
            </w:r>
          </w:p>
        </w:tc>
      </w:tr>
      <w:tr w:rsidR="00173522" w:rsidRPr="00977815" w14:paraId="391E6730" w14:textId="77777777" w:rsidTr="00AD0094">
        <w:trPr>
          <w:trHeight w:val="567"/>
        </w:trPr>
        <w:tc>
          <w:tcPr>
            <w:tcW w:w="704" w:type="dxa"/>
            <w:vAlign w:val="center"/>
          </w:tcPr>
          <w:p w14:paraId="0142A869" w14:textId="7D069F13" w:rsidR="00173522" w:rsidRPr="00EF2854" w:rsidRDefault="000020DE" w:rsidP="00AD0094">
            <w:pPr>
              <w:pStyle w:val="Formatvorlage1"/>
            </w:pPr>
            <w:r>
              <w:t>2&amp;3</w:t>
            </w:r>
          </w:p>
        </w:tc>
        <w:tc>
          <w:tcPr>
            <w:tcW w:w="8618" w:type="dxa"/>
            <w:vAlign w:val="center"/>
          </w:tcPr>
          <w:p w14:paraId="75437CFA" w14:textId="2486BAA4" w:rsidR="00173522" w:rsidRPr="00EF2854" w:rsidRDefault="00173522" w:rsidP="00AD0094">
            <w:pPr>
              <w:pStyle w:val="Formatvorlage1"/>
            </w:pPr>
            <w:r>
              <w:rPr>
                <w:kern w:val="0"/>
              </w:rPr>
              <w:t>können diagonale, horizontale, vertikale Anordnungen von Punkten und Linien linear und flächig erproben und einsetzen.</w:t>
            </w:r>
          </w:p>
        </w:tc>
      </w:tr>
      <w:tr w:rsidR="00173522" w:rsidRPr="00977815" w14:paraId="2C8A6E7C" w14:textId="77777777" w:rsidTr="00AD0094">
        <w:trPr>
          <w:trHeight w:val="567"/>
        </w:trPr>
        <w:tc>
          <w:tcPr>
            <w:tcW w:w="704" w:type="dxa"/>
            <w:vAlign w:val="center"/>
          </w:tcPr>
          <w:p w14:paraId="5B847A06" w14:textId="0B58E9B4" w:rsidR="00173522" w:rsidRDefault="00173522" w:rsidP="00AD0094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44A2C19" w14:textId="6D0A6712" w:rsidR="00173522" w:rsidRDefault="00173522" w:rsidP="00AD0094">
            <w:pPr>
              <w:pStyle w:val="Formatvorlage1"/>
            </w:pPr>
            <w:r>
              <w:t>können Kontraste, Positiv-Negativ-Beziehungen, Grössenveränderungen und Abstraktionen erproben und einsetzen.</w:t>
            </w:r>
          </w:p>
        </w:tc>
      </w:tr>
      <w:tr w:rsidR="00D039BF" w:rsidRPr="003054F1" w14:paraId="791EE23A" w14:textId="77777777" w:rsidTr="002F15E7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64A3D4F" w14:textId="2A5184B2" w:rsidR="00D039BF" w:rsidRPr="00DC01E0" w:rsidRDefault="00D039BF" w:rsidP="002F15E7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Farbe</w:t>
            </w:r>
          </w:p>
        </w:tc>
      </w:tr>
      <w:tr w:rsidR="00D039BF" w:rsidRPr="00EF2854" w14:paraId="11136290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0D9C5CE" w14:textId="77777777" w:rsidR="00D039BF" w:rsidRDefault="00D039BF" w:rsidP="002F15E7">
            <w:pPr>
              <w:pStyle w:val="1cmzentriert"/>
            </w:pPr>
            <w:r>
              <w:t>BG.2.B.1</w:t>
            </w:r>
          </w:p>
          <w:p w14:paraId="2D8637B2" w14:textId="77777777" w:rsidR="00D039BF" w:rsidRPr="00EF2854" w:rsidRDefault="00D039BF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D039BF" w:rsidRPr="00977815" w14:paraId="5FF12760" w14:textId="77777777" w:rsidTr="003E6361">
        <w:trPr>
          <w:trHeight w:val="397"/>
        </w:trPr>
        <w:tc>
          <w:tcPr>
            <w:tcW w:w="704" w:type="dxa"/>
            <w:vAlign w:val="center"/>
          </w:tcPr>
          <w:p w14:paraId="2FB8D8F3" w14:textId="131C7F2B" w:rsidR="00D4269E" w:rsidRPr="00EF2854" w:rsidRDefault="00D039BF" w:rsidP="00D4269E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167A350" w14:textId="71B5DA05" w:rsidR="00D039BF" w:rsidRPr="00977815" w:rsidRDefault="00CE4139" w:rsidP="00D4269E">
            <w:pPr>
              <w:pStyle w:val="Formatvorlage1"/>
            </w:pPr>
            <w:r w:rsidRPr="00CE4139">
              <w:t>können nach subjektiven Vorlieben Farben wählen und einsetzen.</w:t>
            </w:r>
          </w:p>
        </w:tc>
      </w:tr>
      <w:tr w:rsidR="00A04AD7" w:rsidRPr="00977815" w14:paraId="6D198C26" w14:textId="77777777" w:rsidTr="003E6361">
        <w:trPr>
          <w:trHeight w:val="567"/>
        </w:trPr>
        <w:tc>
          <w:tcPr>
            <w:tcW w:w="704" w:type="dxa"/>
            <w:vAlign w:val="center"/>
          </w:tcPr>
          <w:p w14:paraId="71538A14" w14:textId="16F233D9" w:rsidR="00A04AD7" w:rsidRDefault="00DB5F0A" w:rsidP="002F15E7">
            <w:pPr>
              <w:pStyle w:val="Formatvorlage1"/>
            </w:pPr>
            <w:r>
              <w:t>1&amp;2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2CE5206C" w14:textId="6D30F144" w:rsidR="00A04AD7" w:rsidRPr="00CE4139" w:rsidRDefault="00AE7FF5" w:rsidP="002F15E7">
            <w:pPr>
              <w:pStyle w:val="Formatvorlage1"/>
            </w:pPr>
            <w:r>
              <w:t xml:space="preserve">können Farben in ihrer Vielfalt erkennen und unterschiedlich nutzen </w:t>
            </w:r>
            <w:r w:rsidR="00DB5F0A">
              <w:t>(Farbton, Helligkeit).</w:t>
            </w:r>
          </w:p>
        </w:tc>
      </w:tr>
      <w:tr w:rsidR="00DB3507" w:rsidRPr="00977815" w14:paraId="1AC7D70B" w14:textId="77777777" w:rsidTr="003E6361">
        <w:trPr>
          <w:trHeight w:val="397"/>
        </w:trPr>
        <w:tc>
          <w:tcPr>
            <w:tcW w:w="704" w:type="dxa"/>
            <w:vAlign w:val="center"/>
          </w:tcPr>
          <w:p w14:paraId="42BB96F3" w14:textId="32E80986" w:rsidR="00DB3507" w:rsidRDefault="00DB3507" w:rsidP="002F15E7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19ACD6F" w14:textId="77777777" w:rsidR="00DB3507" w:rsidRDefault="00DB3507" w:rsidP="002F15E7">
            <w:pPr>
              <w:pStyle w:val="Formatvorlage1"/>
            </w:pPr>
            <w:r w:rsidRPr="00CE4139">
              <w:t>können Farben gegenstandsbezogen wählen und einsetzen.</w:t>
            </w:r>
          </w:p>
        </w:tc>
      </w:tr>
      <w:tr w:rsidR="00D039BF" w:rsidRPr="00977815" w14:paraId="337E7E0E" w14:textId="77777777" w:rsidTr="003E6361">
        <w:trPr>
          <w:trHeight w:val="397"/>
        </w:trPr>
        <w:tc>
          <w:tcPr>
            <w:tcW w:w="704" w:type="dxa"/>
            <w:vAlign w:val="center"/>
          </w:tcPr>
          <w:p w14:paraId="41807C9F" w14:textId="77777777" w:rsidR="00D039BF" w:rsidRDefault="00D039BF" w:rsidP="00D4269E">
            <w:pPr>
              <w:pStyle w:val="Formatvorlage1"/>
            </w:pPr>
            <w:r>
              <w:t>2&amp;3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39A511" w14:textId="097DAC04" w:rsidR="00D039BF" w:rsidRDefault="00CE4139" w:rsidP="00D4269E">
            <w:pPr>
              <w:pStyle w:val="Formatvorlage1"/>
            </w:pPr>
            <w:r w:rsidRPr="00CE4139">
              <w:t>können nach subjektiven Vorlieben Farben mischen und anordnen.</w:t>
            </w:r>
          </w:p>
        </w:tc>
      </w:tr>
      <w:tr w:rsidR="00D039BF" w:rsidRPr="00977815" w14:paraId="2A3B4852" w14:textId="77777777" w:rsidTr="003E6361">
        <w:trPr>
          <w:trHeight w:val="567"/>
        </w:trPr>
        <w:tc>
          <w:tcPr>
            <w:tcW w:w="704" w:type="dxa"/>
            <w:vAlign w:val="center"/>
          </w:tcPr>
          <w:p w14:paraId="16B6A2C0" w14:textId="4B3E0C34" w:rsidR="00D039BF" w:rsidRPr="00EF2854" w:rsidRDefault="00D039BF" w:rsidP="00D4269E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vAlign w:val="center"/>
          </w:tcPr>
          <w:p w14:paraId="778E540C" w14:textId="0E0A8DF9" w:rsidR="00D039BF" w:rsidRPr="00EF2854" w:rsidRDefault="00CE4139" w:rsidP="00D4269E">
            <w:pPr>
              <w:pStyle w:val="Formatvorlage1"/>
            </w:pPr>
            <w:r w:rsidRPr="00CE4139">
              <w:t>können aus Primärfarben verwandte und gegensätzliche Farben mischen und anordnen</w:t>
            </w:r>
            <w:r>
              <w:t>.</w:t>
            </w:r>
          </w:p>
        </w:tc>
      </w:tr>
      <w:tr w:rsidR="006C61C5" w:rsidRPr="003054F1" w14:paraId="55DAC5A0" w14:textId="77777777" w:rsidTr="002F15E7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B0C6710" w14:textId="3DD39A1C" w:rsidR="006C61C5" w:rsidRPr="00DC01E0" w:rsidRDefault="006C61C5" w:rsidP="002F15E7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Raum</w:t>
            </w:r>
          </w:p>
        </w:tc>
      </w:tr>
      <w:tr w:rsidR="006C61C5" w:rsidRPr="00EF2854" w14:paraId="66013BBF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4DC6BDC" w14:textId="77777777" w:rsidR="006C61C5" w:rsidRDefault="006C61C5" w:rsidP="002F15E7">
            <w:pPr>
              <w:pStyle w:val="1cmzentriert"/>
            </w:pPr>
            <w:r>
              <w:t>BG.2.B.1</w:t>
            </w:r>
          </w:p>
          <w:p w14:paraId="57229D81" w14:textId="77777777" w:rsidR="006C61C5" w:rsidRPr="00EF2854" w:rsidRDefault="006C61C5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6C61C5" w:rsidRPr="00977815" w14:paraId="532CDD10" w14:textId="77777777" w:rsidTr="006C61C5">
        <w:trPr>
          <w:trHeight w:val="397"/>
        </w:trPr>
        <w:tc>
          <w:tcPr>
            <w:tcW w:w="704" w:type="dxa"/>
            <w:vAlign w:val="center"/>
          </w:tcPr>
          <w:p w14:paraId="585DFF14" w14:textId="77777777" w:rsidR="006C61C5" w:rsidRPr="00EF2854" w:rsidRDefault="006C61C5" w:rsidP="002F15E7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shd w:val="clear" w:color="auto" w:fill="FFFFCC"/>
            <w:vAlign w:val="center"/>
          </w:tcPr>
          <w:p w14:paraId="290F834D" w14:textId="1B67788B" w:rsidR="006C61C5" w:rsidRPr="00977815" w:rsidRDefault="006C61C5" w:rsidP="002F15E7">
            <w:pPr>
              <w:pStyle w:val="Formatvorlage1"/>
            </w:pPr>
            <w:r>
              <w:t>können Räume oder Elemente davon erkunden (z. B. Tisch, Schrank, Schulzimmer).</w:t>
            </w:r>
          </w:p>
        </w:tc>
      </w:tr>
      <w:tr w:rsidR="006C61C5" w:rsidRPr="00977815" w14:paraId="76184129" w14:textId="77777777" w:rsidTr="009A6F54">
        <w:trPr>
          <w:trHeight w:val="397"/>
        </w:trPr>
        <w:tc>
          <w:tcPr>
            <w:tcW w:w="704" w:type="dxa"/>
            <w:vAlign w:val="center"/>
          </w:tcPr>
          <w:p w14:paraId="7B29A293" w14:textId="77777777" w:rsidR="006C61C5" w:rsidRDefault="006C61C5" w:rsidP="002F15E7">
            <w:pPr>
              <w:pStyle w:val="Formatvorlage1"/>
            </w:pPr>
            <w:r>
              <w:t>1&amp;2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74ED399" w14:textId="4EA9D928" w:rsidR="006C61C5" w:rsidRPr="00CE4139" w:rsidRDefault="006C61C5" w:rsidP="002F15E7">
            <w:pPr>
              <w:pStyle w:val="Formatvorlage1"/>
            </w:pPr>
            <w:r>
              <w:t xml:space="preserve">können </w:t>
            </w:r>
            <w:r w:rsidR="009A6F54">
              <w:t xml:space="preserve">mit vorhandenem Material Räume spielerisch aufbauen und einrichten. </w:t>
            </w:r>
          </w:p>
        </w:tc>
      </w:tr>
      <w:tr w:rsidR="006C61C5" w:rsidRPr="00977815" w14:paraId="2455E23E" w14:textId="77777777" w:rsidTr="003A1A9E">
        <w:trPr>
          <w:trHeight w:val="567"/>
        </w:trPr>
        <w:tc>
          <w:tcPr>
            <w:tcW w:w="704" w:type="dxa"/>
            <w:vAlign w:val="center"/>
          </w:tcPr>
          <w:p w14:paraId="3B4499C7" w14:textId="6D5FDF21" w:rsidR="006C61C5" w:rsidRDefault="006C61C5" w:rsidP="002F15E7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51CC43E7" w14:textId="420C28B5" w:rsidR="006C61C5" w:rsidRDefault="009762B8" w:rsidP="002F15E7">
            <w:pPr>
              <w:pStyle w:val="Formatvorlage1"/>
            </w:pPr>
            <w:r w:rsidRPr="00CE4139">
              <w:t>können Raum mit Mobiles, Licht-Schatten, Modellen und Installationen erfahren, aufbauen und verändern.</w:t>
            </w:r>
          </w:p>
        </w:tc>
      </w:tr>
      <w:tr w:rsidR="006F09AF" w:rsidRPr="00977815" w14:paraId="51EB76D9" w14:textId="77777777" w:rsidTr="00313F6F">
        <w:trPr>
          <w:trHeight w:val="397"/>
        </w:trPr>
        <w:tc>
          <w:tcPr>
            <w:tcW w:w="704" w:type="dxa"/>
            <w:vAlign w:val="center"/>
          </w:tcPr>
          <w:p w14:paraId="396BC7EF" w14:textId="5A02ECE6" w:rsidR="006F09AF" w:rsidRDefault="006F09AF" w:rsidP="002F15E7">
            <w:pPr>
              <w:pStyle w:val="Formatvorlage1"/>
            </w:pPr>
            <w:r>
              <w:t>2</w:t>
            </w:r>
            <w:r w:rsidR="00313F6F">
              <w:t>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E1DD15" w14:textId="77777777" w:rsidR="006F09AF" w:rsidRDefault="006F09AF" w:rsidP="002F15E7">
            <w:pPr>
              <w:pStyle w:val="Formatvorlage1"/>
            </w:pPr>
            <w:r w:rsidRPr="00CE4139">
              <w:t>können räumliche Situationen in der Fläche zeichnen oder malen.</w:t>
            </w:r>
          </w:p>
        </w:tc>
      </w:tr>
      <w:tr w:rsidR="006C61C5" w:rsidRPr="00977815" w14:paraId="70C94A1B" w14:textId="77777777" w:rsidTr="00313F6F">
        <w:trPr>
          <w:trHeight w:val="567"/>
        </w:trPr>
        <w:tc>
          <w:tcPr>
            <w:tcW w:w="704" w:type="dxa"/>
            <w:vAlign w:val="center"/>
          </w:tcPr>
          <w:p w14:paraId="0DD51887" w14:textId="77777777" w:rsidR="006C61C5" w:rsidRPr="00EF2854" w:rsidRDefault="006C61C5" w:rsidP="002F15E7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431AA8C4" w14:textId="1138E466" w:rsidR="006C61C5" w:rsidRPr="00EF2854" w:rsidRDefault="0090126C" w:rsidP="002F15E7">
            <w:pPr>
              <w:pStyle w:val="Formatvorlage1"/>
            </w:pPr>
            <w:r w:rsidRPr="0090126C">
              <w:t>können Raum durch Staffelung, Hell-Dunkel-, Vorne-Hinten-Beziehung untersuchen und in der Fläche darstellen.</w:t>
            </w:r>
          </w:p>
        </w:tc>
      </w:tr>
      <w:tr w:rsidR="00411F05" w:rsidRPr="003054F1" w14:paraId="0FBC7429" w14:textId="77777777" w:rsidTr="002F15E7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733226C" w14:textId="5E0844C4" w:rsidR="00411F05" w:rsidRPr="00DC01E0" w:rsidRDefault="00411F05" w:rsidP="002F15E7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Oberflächenstruktur</w:t>
            </w:r>
          </w:p>
        </w:tc>
      </w:tr>
      <w:tr w:rsidR="00411F05" w:rsidRPr="00EF2854" w14:paraId="4EE27134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BC10416" w14:textId="77777777" w:rsidR="00411F05" w:rsidRDefault="00411F05" w:rsidP="002F15E7">
            <w:pPr>
              <w:pStyle w:val="1cmzentriert"/>
            </w:pPr>
            <w:r>
              <w:t>BG.2.B.1</w:t>
            </w:r>
          </w:p>
          <w:p w14:paraId="46C6ACDD" w14:textId="77777777" w:rsidR="00411F05" w:rsidRPr="00EF2854" w:rsidRDefault="00411F05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411F05" w:rsidRPr="00977815" w14:paraId="01124852" w14:textId="77777777" w:rsidTr="00411F05">
        <w:trPr>
          <w:trHeight w:val="397"/>
        </w:trPr>
        <w:tc>
          <w:tcPr>
            <w:tcW w:w="704" w:type="dxa"/>
            <w:vAlign w:val="center"/>
          </w:tcPr>
          <w:p w14:paraId="601DA657" w14:textId="77777777" w:rsidR="00411F05" w:rsidRPr="00EF2854" w:rsidRDefault="00411F05" w:rsidP="00411F05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shd w:val="clear" w:color="auto" w:fill="FFFFCC"/>
            <w:vAlign w:val="center"/>
          </w:tcPr>
          <w:p w14:paraId="6C833843" w14:textId="6C24E15A" w:rsidR="00411F05" w:rsidRPr="00977815" w:rsidRDefault="00411F05" w:rsidP="00411F05">
            <w:pPr>
              <w:pStyle w:val="Formatvorlage1"/>
            </w:pPr>
            <w:r w:rsidRPr="004D7E9F">
              <w:t>können verschiedene Oberflächenstrukturen wahrnehmen und erkunden.</w:t>
            </w:r>
          </w:p>
        </w:tc>
      </w:tr>
      <w:tr w:rsidR="00411F05" w:rsidRPr="00977815" w14:paraId="61078EB3" w14:textId="77777777" w:rsidTr="00411F05">
        <w:trPr>
          <w:trHeight w:val="567"/>
        </w:trPr>
        <w:tc>
          <w:tcPr>
            <w:tcW w:w="704" w:type="dxa"/>
            <w:vAlign w:val="center"/>
          </w:tcPr>
          <w:p w14:paraId="356D2D82" w14:textId="77777777" w:rsidR="00411F05" w:rsidRDefault="00411F05" w:rsidP="00411F05">
            <w:pPr>
              <w:pStyle w:val="Formatvorlage1"/>
            </w:pPr>
            <w:r>
              <w:t>1&amp;2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877A527" w14:textId="6364E871" w:rsidR="00411F05" w:rsidRPr="00CE4139" w:rsidRDefault="00411F05" w:rsidP="00411F05">
            <w:pPr>
              <w:pStyle w:val="Formatvorlage1"/>
            </w:pPr>
            <w:r w:rsidRPr="004D7E9F">
              <w:t>können mit Hilfe von Strukturen eine glatte, raue, gekringelte und gewellte Oberflächenwirkung erzeugen.</w:t>
            </w:r>
          </w:p>
        </w:tc>
      </w:tr>
      <w:tr w:rsidR="00411F05" w:rsidRPr="00977815" w14:paraId="278A13D7" w14:textId="77777777" w:rsidTr="00411F05">
        <w:trPr>
          <w:trHeight w:val="567"/>
        </w:trPr>
        <w:tc>
          <w:tcPr>
            <w:tcW w:w="704" w:type="dxa"/>
            <w:vAlign w:val="center"/>
          </w:tcPr>
          <w:p w14:paraId="79FA5871" w14:textId="2DCE427C" w:rsidR="00411F05" w:rsidRDefault="00867E62" w:rsidP="00411F05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141FEB14" w14:textId="79F231D7" w:rsidR="00411F05" w:rsidRDefault="00411F05" w:rsidP="00411F05">
            <w:pPr>
              <w:pStyle w:val="Formatvorlage1"/>
            </w:pPr>
            <w:r w:rsidRPr="004D7E9F">
              <w:t xml:space="preserve">können mit Hilfe von Strukturen eine </w:t>
            </w:r>
            <w:r w:rsidR="00867E62">
              <w:t>bestimmte</w:t>
            </w:r>
            <w:r w:rsidRPr="004D7E9F">
              <w:t xml:space="preserve"> Oberflächenwirkung im Bild und am Objekt erzeugen</w:t>
            </w:r>
            <w:r w:rsidR="001169AE">
              <w:t xml:space="preserve"> und gezielt einsetzen/fortsetzen</w:t>
            </w:r>
            <w:r w:rsidRPr="004D7E9F">
              <w:t>.</w:t>
            </w:r>
          </w:p>
        </w:tc>
      </w:tr>
    </w:tbl>
    <w:p w14:paraId="22609E00" w14:textId="77777777" w:rsidR="007318EF" w:rsidRDefault="007318EF">
      <w:r>
        <w:br w:type="page"/>
      </w:r>
    </w:p>
    <w:p w14:paraId="38F70CE9" w14:textId="77777777" w:rsidR="00CE4139" w:rsidRPr="00687F65" w:rsidRDefault="00CE4139" w:rsidP="00CE4139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7318EF" w:rsidRPr="003054F1" w14:paraId="301F8BB7" w14:textId="77777777" w:rsidTr="002F15E7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A6141A0" w14:textId="586C113D" w:rsidR="007318EF" w:rsidRPr="00DC01E0" w:rsidRDefault="007318EF" w:rsidP="002F15E7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Bewegung</w:t>
            </w:r>
          </w:p>
        </w:tc>
      </w:tr>
      <w:tr w:rsidR="007318EF" w:rsidRPr="00EF2854" w14:paraId="200C40D0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53FB73C" w14:textId="77777777" w:rsidR="007318EF" w:rsidRDefault="007318EF" w:rsidP="002F15E7">
            <w:pPr>
              <w:pStyle w:val="1cmzentriert"/>
            </w:pPr>
            <w:r>
              <w:t>BG.2.B.1</w:t>
            </w:r>
          </w:p>
          <w:p w14:paraId="386544C6" w14:textId="77777777" w:rsidR="007318EF" w:rsidRPr="00EF2854" w:rsidRDefault="007318EF" w:rsidP="002F15E7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7318EF" w:rsidRPr="00977815" w14:paraId="12F0B783" w14:textId="77777777" w:rsidTr="00687F65">
        <w:trPr>
          <w:trHeight w:val="567"/>
        </w:trPr>
        <w:tc>
          <w:tcPr>
            <w:tcW w:w="704" w:type="dxa"/>
            <w:vAlign w:val="center"/>
          </w:tcPr>
          <w:p w14:paraId="111F4016" w14:textId="35DB79DC" w:rsidR="007318EF" w:rsidRPr="00EF2854" w:rsidRDefault="007318EF" w:rsidP="007318EF">
            <w:pPr>
              <w:pStyle w:val="Formatvorlage1"/>
            </w:pPr>
            <w:r w:rsidRPr="000E1F71">
              <w:t>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EA3B45" w14:textId="5EB73CD7" w:rsidR="007318EF" w:rsidRPr="00977815" w:rsidRDefault="007318EF" w:rsidP="007318EF">
            <w:pPr>
              <w:pStyle w:val="Formatvorlage1"/>
            </w:pPr>
            <w:r w:rsidRPr="000E1F71">
              <w:t>können durch gestisches Malen und rhythmisches Zeichnen Bewegungsspuren darstellen.</w:t>
            </w:r>
          </w:p>
        </w:tc>
      </w:tr>
      <w:tr w:rsidR="007318EF" w:rsidRPr="00977815" w14:paraId="49791EC9" w14:textId="77777777" w:rsidTr="00687F65">
        <w:trPr>
          <w:trHeight w:val="567"/>
        </w:trPr>
        <w:tc>
          <w:tcPr>
            <w:tcW w:w="704" w:type="dxa"/>
            <w:vAlign w:val="center"/>
          </w:tcPr>
          <w:p w14:paraId="37BCD05E" w14:textId="18F1E888" w:rsidR="007318EF" w:rsidRDefault="007318EF" w:rsidP="007318EF">
            <w:pPr>
              <w:pStyle w:val="Formatvorlage1"/>
            </w:pPr>
            <w:r w:rsidRPr="000E1F71">
              <w:t>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926D54" w14:textId="25E09616" w:rsidR="007318EF" w:rsidRPr="00CE4139" w:rsidRDefault="007318EF" w:rsidP="007318EF">
            <w:pPr>
              <w:pStyle w:val="Formatvorlage1"/>
            </w:pPr>
            <w:r w:rsidRPr="000E1F71">
              <w:t>können im Action Painting und Rolldruck mit ihrem Körper Bewegungspuren erzeugen.</w:t>
            </w:r>
          </w:p>
        </w:tc>
      </w:tr>
      <w:tr w:rsidR="007318EF" w:rsidRPr="00977815" w14:paraId="7E1C1C5D" w14:textId="77777777" w:rsidTr="00687F65">
        <w:trPr>
          <w:trHeight w:val="567"/>
        </w:trPr>
        <w:tc>
          <w:tcPr>
            <w:tcW w:w="704" w:type="dxa"/>
            <w:vAlign w:val="center"/>
          </w:tcPr>
          <w:p w14:paraId="469ED4BE" w14:textId="475D64F0" w:rsidR="007318EF" w:rsidRDefault="007318EF" w:rsidP="007318EF">
            <w:pPr>
              <w:pStyle w:val="Formatvorlage1"/>
            </w:pPr>
            <w:r w:rsidRPr="000E1F71">
              <w:t>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54610D" w14:textId="4FA16A1D" w:rsidR="007318EF" w:rsidRDefault="007318EF" w:rsidP="007318EF">
            <w:pPr>
              <w:pStyle w:val="Formatvorlage1"/>
            </w:pPr>
            <w:r w:rsidRPr="000E1F71">
              <w:t>können durch Lichtzeichnen mit ihrem Körper Bewegungsspuren erforschen und einsetzen.</w:t>
            </w:r>
          </w:p>
        </w:tc>
      </w:tr>
    </w:tbl>
    <w:p w14:paraId="17792A87" w14:textId="77777777" w:rsidR="007318EF" w:rsidRPr="00CE4139" w:rsidRDefault="007318EF" w:rsidP="007318EF"/>
    <w:p w14:paraId="232FE0AE" w14:textId="06BF7333" w:rsidR="00D83059" w:rsidRDefault="00D8305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6EDBF44" w14:textId="77777777" w:rsidR="00D91CF3" w:rsidRPr="00FC3E5F" w:rsidRDefault="00D91CF3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D91CF3" w14:paraId="129B658B" w14:textId="77777777" w:rsidTr="002F15E7">
        <w:trPr>
          <w:trHeight w:val="397"/>
        </w:trPr>
        <w:tc>
          <w:tcPr>
            <w:tcW w:w="9322" w:type="dxa"/>
            <w:gridSpan w:val="2"/>
            <w:vAlign w:val="center"/>
          </w:tcPr>
          <w:p w14:paraId="50DB92CB" w14:textId="3AF357C3" w:rsidR="00D91CF3" w:rsidRPr="00C41E25" w:rsidRDefault="00D91CF3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ab/>
              <w:t xml:space="preserve">Bildnerische Verfahren </w:t>
            </w:r>
            <w:r w:rsidR="00D750AF">
              <w:rPr>
                <w:color w:val="FF0000"/>
              </w:rPr>
              <w:t>und kunstorientierte Methoden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D91CF3" w:rsidRPr="00123226" w14:paraId="2108F99D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E933945" w14:textId="61634C02" w:rsidR="00D91CF3" w:rsidRPr="00123226" w:rsidRDefault="00D91CF3" w:rsidP="00367ECE">
            <w:pPr>
              <w:pStyle w:val="Datum"/>
              <w:ind w:left="709" w:hanging="709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81301F">
              <w:t>können die Wirkung bildnerischer Verfahren untersuchen und für ihre Bildidee nutzen.</w:t>
            </w:r>
          </w:p>
        </w:tc>
      </w:tr>
      <w:tr w:rsidR="002435D3" w:rsidRPr="003054F1" w14:paraId="4AC8A7F6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1ABE6F8" w14:textId="0595127A" w:rsidR="002435D3" w:rsidRPr="00DC01E0" w:rsidRDefault="002435D3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Zeichnen, Malen</w:t>
            </w:r>
          </w:p>
        </w:tc>
      </w:tr>
      <w:tr w:rsidR="002435D3" w:rsidRPr="00EF2854" w14:paraId="0681C110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D4CC692" w14:textId="553AD142" w:rsidR="002435D3" w:rsidRDefault="002435D3" w:rsidP="008B6833">
            <w:pPr>
              <w:pStyle w:val="1cmzentriert"/>
            </w:pPr>
            <w:r>
              <w:t>BG.2.C.1</w:t>
            </w:r>
          </w:p>
          <w:p w14:paraId="256A9FD0" w14:textId="77777777" w:rsidR="002435D3" w:rsidRPr="00EF2854" w:rsidRDefault="002435D3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4B1A9F" w:rsidRPr="00977815" w14:paraId="7BBC8AD0" w14:textId="77777777" w:rsidTr="004B1A9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FB4B" w14:textId="66CCA504" w:rsidR="004B1A9F" w:rsidRPr="00EF2854" w:rsidRDefault="004B1A9F" w:rsidP="004B1A9F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6BB2" w14:textId="53E38AF4" w:rsidR="004B1A9F" w:rsidRPr="00977815" w:rsidRDefault="004B1A9F" w:rsidP="004B1A9F">
            <w:pPr>
              <w:pStyle w:val="Formatvorlage1"/>
            </w:pPr>
            <w:r>
              <w:t>können rhythmisch, linear und flächig, kritzelnd und wischend, klecksend und schmierend zeichnen und malen.</w:t>
            </w:r>
          </w:p>
        </w:tc>
      </w:tr>
      <w:tr w:rsidR="004B1A9F" w:rsidRPr="00977815" w14:paraId="7E384DDB" w14:textId="77777777" w:rsidTr="004B1A9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736" w14:textId="6A63130B" w:rsidR="004B1A9F" w:rsidRDefault="004B1A9F" w:rsidP="004B1A9F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9A7" w14:textId="49B96BF3" w:rsidR="004B1A9F" w:rsidRDefault="004B1A9F" w:rsidP="004B1A9F">
            <w:pPr>
              <w:pStyle w:val="Formatvorlage1"/>
            </w:pPr>
            <w:r>
              <w:t>können die Druckstärke im Zeichnen variieren und deckend sowie durchscheinend malen</w:t>
            </w:r>
            <w:r w:rsidR="00D503E1">
              <w:t>.</w:t>
            </w:r>
          </w:p>
        </w:tc>
      </w:tr>
      <w:tr w:rsidR="004B1A9F" w:rsidRPr="00977815" w14:paraId="191E88E9" w14:textId="77777777" w:rsidTr="004B1A9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3DE" w14:textId="289FBE3D" w:rsidR="004B1A9F" w:rsidRPr="00EF2854" w:rsidRDefault="004B1A9F" w:rsidP="004B1A9F">
            <w:pPr>
              <w:pStyle w:val="Formatvorlage1"/>
            </w:pPr>
            <w:r>
              <w:t>2&amp;3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F87C" w14:textId="4B409403" w:rsidR="004B1A9F" w:rsidRPr="00EF2854" w:rsidRDefault="004B1A9F" w:rsidP="004B1A9F">
            <w:pPr>
              <w:pStyle w:val="Formatvorlage1"/>
            </w:pPr>
            <w:r>
              <w:t>können gestisch zeichnen (</w:t>
            </w:r>
            <w:r w:rsidR="00722249">
              <w:t>z. B.</w:t>
            </w:r>
            <w:r>
              <w:t xml:space="preserve"> frech, bedächtig, schnell, langsam), frottieren, kribbeln, schichten und nass-in-nass malen.</w:t>
            </w:r>
          </w:p>
        </w:tc>
      </w:tr>
      <w:tr w:rsidR="00D503E1" w:rsidRPr="00977815" w14:paraId="57C61C64" w14:textId="77777777" w:rsidTr="007D17B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E4D9" w14:textId="5ADCE825" w:rsidR="00D503E1" w:rsidRDefault="00D503E1" w:rsidP="004B1A9F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488C" w14:textId="591888DD" w:rsidR="00D503E1" w:rsidRDefault="00D503E1" w:rsidP="004B1A9F">
            <w:pPr>
              <w:pStyle w:val="Formatvorlage1"/>
            </w:pPr>
            <w:r>
              <w:t>können schraffieren und gezielt deckend malen.</w:t>
            </w:r>
          </w:p>
        </w:tc>
      </w:tr>
      <w:tr w:rsidR="00A0745A" w:rsidRPr="003054F1" w14:paraId="0663F606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69BE9C4" w14:textId="190362BD" w:rsidR="00A0745A" w:rsidRPr="00DC01E0" w:rsidRDefault="00A0745A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Drucken</w:t>
            </w:r>
          </w:p>
        </w:tc>
      </w:tr>
      <w:tr w:rsidR="00A0745A" w:rsidRPr="00EF2854" w14:paraId="220E6AB4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3E1F449" w14:textId="77777777" w:rsidR="00A0745A" w:rsidRDefault="00A0745A" w:rsidP="008B6833">
            <w:pPr>
              <w:pStyle w:val="1cmzentriert"/>
            </w:pPr>
            <w:r>
              <w:t>BG.2.C.1</w:t>
            </w:r>
          </w:p>
          <w:p w14:paraId="4E655F86" w14:textId="77777777" w:rsidR="00A0745A" w:rsidRPr="00EF2854" w:rsidRDefault="00A0745A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B71432" w:rsidRPr="00977815" w14:paraId="69A3D8BE" w14:textId="77777777" w:rsidTr="00A3520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38C2" w14:textId="5FC0DFFD" w:rsidR="00B71432" w:rsidRPr="00EF2854" w:rsidRDefault="00B71432" w:rsidP="00A3520D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B40" w14:textId="797EE6D7" w:rsidR="00B71432" w:rsidRPr="00977815" w:rsidRDefault="00B71432" w:rsidP="00A3520D">
            <w:pPr>
              <w:pStyle w:val="Formatvorlage1"/>
            </w:pPr>
            <w:r>
              <w:t>können Materialdruck, Abklatsch und Körperabdruck erproben und anwenden.</w:t>
            </w:r>
          </w:p>
        </w:tc>
      </w:tr>
      <w:tr w:rsidR="00B71432" w:rsidRPr="00977815" w14:paraId="7130E02D" w14:textId="77777777" w:rsidTr="00A3520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F0B3" w14:textId="6040AB45" w:rsidR="00B71432" w:rsidRDefault="00B71432" w:rsidP="00A3520D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F0A6" w14:textId="17060EFB" w:rsidR="00B71432" w:rsidRDefault="00B71432" w:rsidP="00A3520D">
            <w:pPr>
              <w:pStyle w:val="Formatvorlage1"/>
            </w:pPr>
            <w:r>
              <w:t>können Frottage und Stempeldruck (</w:t>
            </w:r>
            <w:r w:rsidR="00722249">
              <w:t>z. B.</w:t>
            </w:r>
            <w:r>
              <w:t xml:space="preserve"> Schnur, Gummi, Kork) erproben und anwenden.</w:t>
            </w:r>
          </w:p>
        </w:tc>
      </w:tr>
      <w:tr w:rsidR="00B71432" w:rsidRPr="00977815" w14:paraId="44EAEB4D" w14:textId="77777777" w:rsidTr="00A3520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104F" w14:textId="2E8BFBBE" w:rsidR="00B71432" w:rsidRPr="00EF2854" w:rsidRDefault="00B71432" w:rsidP="00A3520D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B18A" w14:textId="74699BC9" w:rsidR="00B71432" w:rsidRPr="00EF2854" w:rsidRDefault="00B71432" w:rsidP="00A3520D">
            <w:pPr>
              <w:pStyle w:val="Formatvorlage1"/>
            </w:pPr>
            <w:r>
              <w:t>können Schablonendruck und Tiefdruck (</w:t>
            </w:r>
            <w:r w:rsidR="00722249">
              <w:t>z. B.</w:t>
            </w:r>
            <w:r>
              <w:t xml:space="preserve"> </w:t>
            </w:r>
            <w:proofErr w:type="spellStart"/>
            <w:r>
              <w:t>Tetrapack</w:t>
            </w:r>
            <w:proofErr w:type="spellEnd"/>
            <w:r>
              <w:t>, Styropor) erproben und einsetzen.</w:t>
            </w:r>
          </w:p>
        </w:tc>
      </w:tr>
      <w:tr w:rsidR="00102960" w:rsidRPr="003054F1" w14:paraId="05600416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E9A0288" w14:textId="0F2F216A" w:rsidR="00102960" w:rsidRPr="00DC01E0" w:rsidRDefault="00102960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proofErr w:type="spellStart"/>
            <w:r>
              <w:rPr>
                <w:rFonts w:cs="Arial"/>
                <w:color w:val="FF0000"/>
                <w:szCs w:val="24"/>
              </w:rPr>
              <w:t>Collagieren</w:t>
            </w:r>
            <w:proofErr w:type="spellEnd"/>
            <w:r>
              <w:rPr>
                <w:rFonts w:cs="Arial"/>
                <w:color w:val="FF0000"/>
                <w:szCs w:val="24"/>
              </w:rPr>
              <w:t>, Montieren</w:t>
            </w:r>
          </w:p>
        </w:tc>
      </w:tr>
      <w:tr w:rsidR="00102960" w:rsidRPr="00EF2854" w14:paraId="0C9945FB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F8969F4" w14:textId="77777777" w:rsidR="00102960" w:rsidRDefault="00102960" w:rsidP="008B6833">
            <w:pPr>
              <w:pStyle w:val="1cmzentriert"/>
            </w:pPr>
            <w:r>
              <w:t>BG.2.C.1</w:t>
            </w:r>
          </w:p>
          <w:p w14:paraId="65B284B0" w14:textId="77777777" w:rsidR="00102960" w:rsidRPr="00EF2854" w:rsidRDefault="00102960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8D369D" w:rsidRPr="00977815" w14:paraId="793CC9FA" w14:textId="77777777" w:rsidTr="00666ECA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331" w14:textId="619B1C7C" w:rsidR="008D369D" w:rsidRPr="00EF2854" w:rsidRDefault="008D369D" w:rsidP="00666ECA">
            <w:pPr>
              <w:pStyle w:val="Formatvorlage1"/>
            </w:pPr>
            <w:r>
              <w:t>1&amp;2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3603CD" w14:textId="22098119" w:rsidR="008D369D" w:rsidRPr="00977815" w:rsidRDefault="008D369D" w:rsidP="00666ECA">
            <w:pPr>
              <w:pStyle w:val="Formatvorlage1"/>
            </w:pPr>
            <w:r>
              <w:t xml:space="preserve">können durch Reissen, Knittern, Durchlöchern, Schneiden, Falten und Kleben </w:t>
            </w:r>
            <w:proofErr w:type="spellStart"/>
            <w:r>
              <w:t>collagieren</w:t>
            </w:r>
            <w:proofErr w:type="spellEnd"/>
            <w:r>
              <w:t xml:space="preserve"> und montieren.</w:t>
            </w:r>
          </w:p>
        </w:tc>
      </w:tr>
      <w:tr w:rsidR="008D369D" w:rsidRPr="00977815" w14:paraId="71D4EC54" w14:textId="77777777" w:rsidTr="00666ECA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B6D" w14:textId="04340CC8" w:rsidR="008D369D" w:rsidRDefault="008D369D" w:rsidP="00666ECA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14C4F7" w14:textId="0FBB68AA" w:rsidR="008D369D" w:rsidRDefault="008D369D" w:rsidP="00666ECA">
            <w:pPr>
              <w:pStyle w:val="Formatvorlage1"/>
            </w:pPr>
            <w:r>
              <w:t xml:space="preserve">können durch Schichten, Anhäufen, Verbinden und Kombinieren </w:t>
            </w:r>
            <w:proofErr w:type="spellStart"/>
            <w:r>
              <w:t>collagieren</w:t>
            </w:r>
            <w:proofErr w:type="spellEnd"/>
            <w:r>
              <w:t xml:space="preserve"> und montieren.</w:t>
            </w:r>
          </w:p>
        </w:tc>
      </w:tr>
      <w:tr w:rsidR="00666ECA" w:rsidRPr="003054F1" w14:paraId="51E09A75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9E5D9C9" w14:textId="1538302F" w:rsidR="00666ECA" w:rsidRPr="00DC01E0" w:rsidRDefault="00666ECA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Modellieren, Bauen, Konstruieren</w:t>
            </w:r>
          </w:p>
        </w:tc>
      </w:tr>
      <w:tr w:rsidR="00666ECA" w:rsidRPr="00EF2854" w14:paraId="363A35CD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0925B50" w14:textId="77777777" w:rsidR="00666ECA" w:rsidRDefault="00666ECA" w:rsidP="008B6833">
            <w:pPr>
              <w:pStyle w:val="1cmzentriert"/>
            </w:pPr>
            <w:r>
              <w:t>BG.2.C.1</w:t>
            </w:r>
          </w:p>
          <w:p w14:paraId="79C5D99C" w14:textId="71198102" w:rsidR="00666ECA" w:rsidRPr="00EF2854" w:rsidRDefault="00666ECA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>Schülerinnen und Schüler</w:t>
            </w:r>
          </w:p>
        </w:tc>
      </w:tr>
      <w:tr w:rsidR="00006B0F" w:rsidRPr="00977815" w14:paraId="2047CCB5" w14:textId="77777777" w:rsidTr="004D013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C453" w14:textId="1979509B" w:rsidR="00D47A67" w:rsidRPr="00EF2854" w:rsidRDefault="00D47A67" w:rsidP="004D0136">
            <w:pPr>
              <w:pStyle w:val="Formatvorlage1"/>
            </w:pPr>
            <w: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2E8F9A" w14:textId="4F297271" w:rsidR="00D47A67" w:rsidRPr="00977815" w:rsidRDefault="00D47A67" w:rsidP="004D0136">
            <w:pPr>
              <w:pStyle w:val="Formatvorlage1"/>
            </w:pPr>
            <w:r>
              <w:t>können durch freies Formen modellieren.</w:t>
            </w:r>
          </w:p>
        </w:tc>
      </w:tr>
      <w:tr w:rsidR="00006B0F" w:rsidRPr="00977815" w14:paraId="5CF8B142" w14:textId="77777777" w:rsidTr="004D013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359" w14:textId="082594F1" w:rsidR="00D47A67" w:rsidRDefault="00BB48F7" w:rsidP="004D0136">
            <w:pPr>
              <w:pStyle w:val="Formatvorlage1"/>
            </w:pPr>
            <w:r>
              <w:t>1&amp;</w:t>
            </w:r>
            <w:r w:rsidR="00D47A67"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7894FD" w14:textId="1978ED04" w:rsidR="00D47A67" w:rsidRDefault="00D47A67" w:rsidP="004D0136">
            <w:pPr>
              <w:pStyle w:val="Formatvorlage1"/>
            </w:pPr>
            <w:r>
              <w:t>können durch Verbinden und Schichten bauen und konstruieren.</w:t>
            </w:r>
          </w:p>
        </w:tc>
      </w:tr>
      <w:tr w:rsidR="00006B0F" w:rsidRPr="00977815" w14:paraId="531A4EE8" w14:textId="77777777" w:rsidTr="004D013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00CE" w14:textId="48059CB3" w:rsidR="00006B0F" w:rsidRDefault="00006B0F" w:rsidP="004D0136">
            <w:pPr>
              <w:pStyle w:val="Formatvorlage1"/>
            </w:pPr>
            <w:r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FE9802" w14:textId="4FE44C2D" w:rsidR="00006B0F" w:rsidRDefault="00006B0F" w:rsidP="004D0136">
            <w:pPr>
              <w:pStyle w:val="Formatvorlage1"/>
            </w:pPr>
            <w:r>
              <w:t>können durch additives Aufbauen, Abtragen und Aushöhlen modellieren.</w:t>
            </w:r>
          </w:p>
        </w:tc>
      </w:tr>
      <w:tr w:rsidR="00006B0F" w:rsidRPr="00977815" w14:paraId="26495DCC" w14:textId="77777777" w:rsidTr="004D013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20E" w14:textId="7E537F69" w:rsidR="00006B0F" w:rsidRDefault="00006B0F" w:rsidP="004D0136">
            <w:pPr>
              <w:pStyle w:val="Formatvorlage1"/>
            </w:pPr>
            <w:r>
              <w:t>2&amp;3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3805F5" w14:textId="389F577E" w:rsidR="00006B0F" w:rsidRDefault="00006B0F" w:rsidP="004D0136">
            <w:pPr>
              <w:pStyle w:val="Formatvorlage1"/>
            </w:pPr>
            <w:r>
              <w:t>können durch Zusammenfügen, Wickeln und Knoten bauen und konstruieren</w:t>
            </w:r>
            <w:r w:rsidR="00BC7B6C">
              <w:t>.</w:t>
            </w:r>
          </w:p>
        </w:tc>
      </w:tr>
      <w:tr w:rsidR="00006B0F" w:rsidRPr="00977815" w14:paraId="3FCF704B" w14:textId="77777777" w:rsidTr="004D013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634F" w14:textId="2D9E0CE1" w:rsidR="00006B0F" w:rsidRDefault="00BC7B6C" w:rsidP="004D0136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22B6E7" w14:textId="516E81FA" w:rsidR="00006B0F" w:rsidRDefault="004D0136" w:rsidP="004D0136">
            <w:pPr>
              <w:pStyle w:val="Formatvorlage1"/>
            </w:pPr>
            <w:r>
              <w:t>können durch Verformen und Überformen modellieren.</w:t>
            </w:r>
          </w:p>
        </w:tc>
      </w:tr>
      <w:tr w:rsidR="00006B0F" w:rsidRPr="00977815" w14:paraId="06A56464" w14:textId="77777777" w:rsidTr="004D013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1301" w14:textId="3F984D69" w:rsidR="00006B0F" w:rsidRDefault="00006B0F" w:rsidP="004D0136">
            <w:pPr>
              <w:pStyle w:val="Formatvorlage1"/>
            </w:pPr>
            <w: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29FB96" w14:textId="384A9E32" w:rsidR="00006B0F" w:rsidRDefault="00006B0F" w:rsidP="004D0136">
            <w:pPr>
              <w:pStyle w:val="Formatvorlage1"/>
            </w:pPr>
            <w:r>
              <w:t>können durch Montieren, Biegen, Kleben und Schnüren bauen und konstruieren.</w:t>
            </w:r>
          </w:p>
        </w:tc>
      </w:tr>
    </w:tbl>
    <w:p w14:paraId="13D20B16" w14:textId="7FEE48BE" w:rsidR="00FC3E5F" w:rsidRDefault="00FC3E5F"/>
    <w:p w14:paraId="73699024" w14:textId="77777777" w:rsidR="00FC3E5F" w:rsidRDefault="00FC3E5F">
      <w:r>
        <w:br w:type="page"/>
      </w:r>
    </w:p>
    <w:p w14:paraId="01E66CF3" w14:textId="77777777" w:rsidR="00FC3E5F" w:rsidRPr="00FC3E5F" w:rsidRDefault="00FC3E5F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48"/>
        <w:gridCol w:w="8574"/>
      </w:tblGrid>
      <w:tr w:rsidR="00B52841" w:rsidRPr="003054F1" w14:paraId="214DD244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C7861D4" w14:textId="20A2B1DD" w:rsidR="00B52841" w:rsidRPr="00DC01E0" w:rsidRDefault="00FC3E5F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Spielen, Agieren, Inszenieren</w:t>
            </w:r>
          </w:p>
        </w:tc>
      </w:tr>
      <w:tr w:rsidR="00B52841" w:rsidRPr="00EF2854" w14:paraId="23CE84ED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18842C9" w14:textId="77777777" w:rsidR="00B52841" w:rsidRDefault="00B52841" w:rsidP="008B6833">
            <w:pPr>
              <w:pStyle w:val="1cmzentriert"/>
            </w:pPr>
            <w:r>
              <w:t>BG.2.C.1</w:t>
            </w:r>
          </w:p>
          <w:p w14:paraId="2376E8D2" w14:textId="77777777" w:rsidR="00B52841" w:rsidRPr="00EF2854" w:rsidRDefault="00B52841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>Schülerinnen und Schüler</w:t>
            </w:r>
          </w:p>
        </w:tc>
      </w:tr>
      <w:tr w:rsidR="00665A16" w:rsidRPr="00977815" w14:paraId="61765CDC" w14:textId="77777777" w:rsidTr="00AB1CF2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A42" w14:textId="59A13CBB" w:rsidR="00665A16" w:rsidRPr="00EF2854" w:rsidRDefault="00665A16" w:rsidP="00AB1CF2">
            <w:pPr>
              <w:pStyle w:val="Formatvorlage1"/>
            </w:pPr>
            <w:r>
              <w:t>1&amp;2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DEBA" w14:textId="61B3A979" w:rsidR="00665A16" w:rsidRPr="00977815" w:rsidRDefault="00665A16" w:rsidP="00AB1CF2">
            <w:pPr>
              <w:pStyle w:val="Formatvorlage1"/>
            </w:pPr>
            <w:r>
              <w:t>können mit Gegenständen, Figuren oder Materialien agieren und Spiel-Räume inszenieren (</w:t>
            </w:r>
            <w:r w:rsidR="00722249">
              <w:t>z. B.</w:t>
            </w:r>
            <w:r>
              <w:t xml:space="preserve"> Kleine-Welt-Spiel, tun-</w:t>
            </w:r>
            <w:proofErr w:type="spellStart"/>
            <w:r>
              <w:t>als-ob</w:t>
            </w:r>
            <w:proofErr w:type="spellEnd"/>
            <w:r>
              <w:t>-Spiel).</w:t>
            </w:r>
          </w:p>
        </w:tc>
      </w:tr>
      <w:tr w:rsidR="00665A16" w:rsidRPr="00977815" w14:paraId="576F79C1" w14:textId="77777777" w:rsidTr="00AB1CF2">
        <w:trPr>
          <w:trHeight w:val="7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537" w14:textId="705D23C5" w:rsidR="00665A16" w:rsidRDefault="00665A16" w:rsidP="00AB1CF2">
            <w:pPr>
              <w:pStyle w:val="Formatvorlage1"/>
            </w:pPr>
            <w:r>
              <w:t>2&amp;3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32EB08" w14:textId="012F9084" w:rsidR="00665A16" w:rsidRDefault="00665A16" w:rsidP="00AB1CF2">
            <w:pPr>
              <w:pStyle w:val="Formatvorlage1"/>
            </w:pPr>
            <w:r>
              <w:t>können durch Regie angeleitet den eigenen Körper, Objekte, Figuren und Räume inszenieren (</w:t>
            </w:r>
            <w:r w:rsidR="00722249">
              <w:t>z. B.</w:t>
            </w:r>
            <w:r>
              <w:t xml:space="preserve"> Tableau vivant, Masken, Bildräume mit farbigem Licht, Schattenspiel).</w:t>
            </w:r>
          </w:p>
        </w:tc>
      </w:tr>
      <w:tr w:rsidR="00466772" w:rsidRPr="003054F1" w14:paraId="414B211E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43145B0" w14:textId="76C3E5B3" w:rsidR="00466772" w:rsidRPr="00DC01E0" w:rsidRDefault="00466772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Fotografieren, Filmen</w:t>
            </w:r>
          </w:p>
        </w:tc>
      </w:tr>
      <w:tr w:rsidR="00466772" w:rsidRPr="00EF2854" w14:paraId="3B57F8D3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A424DDE" w14:textId="77777777" w:rsidR="00466772" w:rsidRDefault="00466772" w:rsidP="008B6833">
            <w:pPr>
              <w:pStyle w:val="1cmzentriert"/>
            </w:pPr>
            <w:r>
              <w:t>BG.2.C.1</w:t>
            </w:r>
          </w:p>
          <w:p w14:paraId="5CB232E9" w14:textId="77777777" w:rsidR="00466772" w:rsidRPr="00EF2854" w:rsidRDefault="00466772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>Schülerinnen und Schüler</w:t>
            </w:r>
          </w:p>
        </w:tc>
      </w:tr>
      <w:tr w:rsidR="00B41D77" w:rsidRPr="00977815" w14:paraId="18EB3065" w14:textId="77777777" w:rsidTr="00D010A2">
        <w:trPr>
          <w:trHeight w:val="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594D" w14:textId="4B2E90B9" w:rsidR="00B41D77" w:rsidRDefault="002E7AC9" w:rsidP="00D010A2">
            <w:pPr>
              <w:pStyle w:val="Formatvorlage1"/>
            </w:pPr>
            <w:r>
              <w:t>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28A914" w14:textId="1399F89B" w:rsidR="00B41D77" w:rsidRDefault="002E7AC9" w:rsidP="00D010A2">
            <w:pPr>
              <w:pStyle w:val="Formatvorlage1"/>
            </w:pPr>
            <w:r>
              <w:t xml:space="preserve">können </w:t>
            </w:r>
            <w:r w:rsidR="0034665A">
              <w:t xml:space="preserve">eine </w:t>
            </w:r>
            <w:r w:rsidR="00DC084C">
              <w:t xml:space="preserve">Kamera selber auslösen </w:t>
            </w:r>
            <w:r w:rsidR="007117F7">
              <w:t xml:space="preserve">und Fotos als Abbildung verstehen/zuordnen. </w:t>
            </w:r>
          </w:p>
        </w:tc>
      </w:tr>
      <w:tr w:rsidR="0012337B" w:rsidRPr="00977815" w14:paraId="588D0001" w14:textId="77777777" w:rsidTr="00D010A2">
        <w:trPr>
          <w:trHeight w:val="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ADF" w14:textId="77777777" w:rsidR="0012337B" w:rsidRPr="00EF2854" w:rsidRDefault="0012337B" w:rsidP="00D010A2">
            <w:pPr>
              <w:pStyle w:val="Formatvorlage1"/>
            </w:pPr>
            <w:r>
              <w:t>1&amp;2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696D26" w14:textId="7CD7A109" w:rsidR="0012337B" w:rsidRPr="00977815" w:rsidRDefault="0012337B" w:rsidP="00D010A2">
            <w:pPr>
              <w:pStyle w:val="Formatvorlage1"/>
            </w:pPr>
            <w:r>
              <w:t>können gemalte und gezeichnete Bilder mit Fotos vergleichen.</w:t>
            </w:r>
          </w:p>
        </w:tc>
      </w:tr>
      <w:tr w:rsidR="0012337B" w:rsidRPr="00977815" w14:paraId="6C380FF2" w14:textId="77777777" w:rsidTr="00D010A2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A02C" w14:textId="46CFC08E" w:rsidR="0012337B" w:rsidRDefault="001B63A0" w:rsidP="00D010A2">
            <w:pPr>
              <w:pStyle w:val="Formatvorlage1"/>
            </w:pPr>
            <w:r>
              <w:t>1&amp;2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5E999D" w14:textId="0993BCB1" w:rsidR="0012337B" w:rsidRDefault="0012337B" w:rsidP="00D010A2">
            <w:pPr>
              <w:pStyle w:val="Formatvorlage1"/>
            </w:pPr>
            <w:r>
              <w:t>können mit Fotos gestalten (</w:t>
            </w:r>
            <w:r w:rsidR="00722249">
              <w:t>z. B.</w:t>
            </w:r>
            <w:r>
              <w:t xml:space="preserve"> Fotocollage, Fotostory, Geburtstagskalender, Glückwunschkarte).</w:t>
            </w:r>
          </w:p>
        </w:tc>
      </w:tr>
      <w:tr w:rsidR="0012337B" w:rsidRPr="00977815" w14:paraId="78C9A7AB" w14:textId="77777777" w:rsidTr="00D010A2">
        <w:trPr>
          <w:trHeight w:val="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FEDB" w14:textId="77777777" w:rsidR="0012337B" w:rsidRDefault="0012337B" w:rsidP="00D010A2">
            <w:pPr>
              <w:pStyle w:val="Formatvorlage1"/>
            </w:pPr>
            <w:r>
              <w:t>2&amp;3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4EDEE3" w14:textId="24245EA5" w:rsidR="0012337B" w:rsidRDefault="0012337B" w:rsidP="00D010A2">
            <w:pPr>
              <w:pStyle w:val="Formatvorlage1"/>
            </w:pPr>
            <w:r>
              <w:t>können ausgewählte Situationen fotografisch festhalten.</w:t>
            </w:r>
          </w:p>
        </w:tc>
      </w:tr>
      <w:tr w:rsidR="0012337B" w:rsidRPr="00977815" w14:paraId="4A60D93E" w14:textId="77777777" w:rsidTr="00D010A2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6A45" w14:textId="2B1ADAD5" w:rsidR="0012337B" w:rsidRDefault="001B63A0" w:rsidP="00D010A2">
            <w:pPr>
              <w:pStyle w:val="Formatvorlage1"/>
            </w:pPr>
            <w:r>
              <w:t>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9691B7" w14:textId="224F9BBC" w:rsidR="0012337B" w:rsidRDefault="0012337B" w:rsidP="00D010A2">
            <w:pPr>
              <w:pStyle w:val="Formatvorlage1"/>
            </w:pPr>
            <w:r>
              <w:t>können unterschiedliche Blickwinkel, Lichtverhältnisse und Bildausschnitte beim Fotografieren einbeziehen.</w:t>
            </w:r>
          </w:p>
        </w:tc>
      </w:tr>
      <w:tr w:rsidR="0012337B" w:rsidRPr="00977815" w14:paraId="363FB8BD" w14:textId="77777777" w:rsidTr="00D010A2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5A3" w14:textId="4049EFA7" w:rsidR="0012337B" w:rsidRDefault="001B63A0" w:rsidP="00D010A2">
            <w:pPr>
              <w:pStyle w:val="Formatvorlage1"/>
            </w:pPr>
            <w:r>
              <w:t>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FC39BD" w14:textId="243545C7" w:rsidR="0012337B" w:rsidRDefault="0012337B" w:rsidP="00D010A2">
            <w:pPr>
              <w:pStyle w:val="Formatvorlage1"/>
            </w:pPr>
            <w:r>
              <w:t>können Farbkontraste, Perspektiven, Nähe und Distanz beim Fotografieren erproben und anwenden (</w:t>
            </w:r>
            <w:r w:rsidR="00722249">
              <w:t>z. B.</w:t>
            </w:r>
            <w:r>
              <w:t xml:space="preserve"> Fotoroman, Trickfilm).</w:t>
            </w:r>
          </w:p>
        </w:tc>
      </w:tr>
    </w:tbl>
    <w:p w14:paraId="7115A65B" w14:textId="77777777" w:rsidR="00A0745A" w:rsidRDefault="00A0745A">
      <w:pPr>
        <w:rPr>
          <w:sz w:val="20"/>
          <w:szCs w:val="20"/>
        </w:rPr>
      </w:pPr>
    </w:p>
    <w:p w14:paraId="75D20B19" w14:textId="77777777" w:rsidR="00996836" w:rsidRPr="000248AC" w:rsidRDefault="00996836" w:rsidP="00996836">
      <w:pPr>
        <w:autoSpaceDE w:val="0"/>
        <w:autoSpaceDN w:val="0"/>
        <w:adjustRightInd w:val="0"/>
        <w:ind w:left="720" w:hanging="720"/>
      </w:pPr>
      <w:r w:rsidRPr="000248AC">
        <w:t>Weggelassene Kompetenz</w:t>
      </w:r>
    </w:p>
    <w:p w14:paraId="1600BF43" w14:textId="77777777" w:rsidR="00996836" w:rsidRPr="00D15084" w:rsidRDefault="00996836" w:rsidP="00996836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96836" w:rsidRPr="004E0F5F" w14:paraId="27F039C5" w14:textId="77777777" w:rsidTr="00850392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35B62683" w14:textId="6AC77C69" w:rsidR="00996836" w:rsidRPr="004E0F5F" w:rsidRDefault="00996836" w:rsidP="00850392">
            <w:pPr>
              <w:pStyle w:val="Datum"/>
              <w:rPr>
                <w:i/>
                <w:iCs/>
                <w:color w:val="808080" w:themeColor="background1" w:themeShade="80"/>
              </w:rPr>
            </w:pPr>
            <w:r w:rsidRPr="004E0F5F">
              <w:rPr>
                <w:i/>
                <w:iCs/>
                <w:color w:val="808080" w:themeColor="background1" w:themeShade="80"/>
              </w:rPr>
              <w:t>2.</w:t>
            </w:r>
            <w:r w:rsidRPr="004E0F5F">
              <w:rPr>
                <w:i/>
                <w:iCs/>
                <w:color w:val="808080" w:themeColor="background1" w:themeShade="80"/>
              </w:rPr>
              <w:tab/>
            </w:r>
            <w:r w:rsidRPr="005A0E04">
              <w:rPr>
                <w:i/>
                <w:iCs/>
                <w:color w:val="808080" w:themeColor="background1" w:themeShade="80"/>
              </w:rPr>
              <w:t xml:space="preserve">Die Schülerinnen und Schüler </w:t>
            </w:r>
            <w:r w:rsidR="00850392" w:rsidRPr="00850392">
              <w:rPr>
                <w:i/>
                <w:iCs/>
                <w:color w:val="808080" w:themeColor="background1" w:themeShade="80"/>
              </w:rPr>
              <w:t>können kunstorientierte Methoden anwenden.</w:t>
            </w:r>
          </w:p>
        </w:tc>
      </w:tr>
    </w:tbl>
    <w:p w14:paraId="70EA337B" w14:textId="05CD31DA" w:rsidR="006817B7" w:rsidRDefault="006817B7">
      <w:pPr>
        <w:rPr>
          <w:sz w:val="20"/>
          <w:szCs w:val="20"/>
        </w:rPr>
      </w:pPr>
    </w:p>
    <w:p w14:paraId="2BFE26BA" w14:textId="77777777" w:rsidR="006817B7" w:rsidRDefault="006817B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B17B1E" w14:textId="77777777" w:rsidR="008D1780" w:rsidRPr="006817B7" w:rsidRDefault="008D1780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48"/>
        <w:gridCol w:w="8574"/>
      </w:tblGrid>
      <w:tr w:rsidR="00B71432" w14:paraId="71DBA8ED" w14:textId="77777777" w:rsidTr="008B6833">
        <w:trPr>
          <w:trHeight w:val="397"/>
        </w:trPr>
        <w:tc>
          <w:tcPr>
            <w:tcW w:w="9322" w:type="dxa"/>
            <w:gridSpan w:val="2"/>
            <w:vAlign w:val="center"/>
          </w:tcPr>
          <w:p w14:paraId="78CD2A46" w14:textId="77777777" w:rsidR="00B71432" w:rsidRPr="00C41E25" w:rsidRDefault="00B71432" w:rsidP="008B6833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D</w:t>
            </w:r>
            <w:r>
              <w:rPr>
                <w:color w:val="FF0000"/>
              </w:rPr>
              <w:tab/>
              <w:t>Materialien und Werkzeuge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B71432" w:rsidRPr="00123226" w14:paraId="165F4847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2EC82B6" w14:textId="0DFDFCCF" w:rsidR="00B71432" w:rsidRPr="00123226" w:rsidRDefault="00B71432" w:rsidP="00787457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r>
              <w:t>1.</w:t>
            </w:r>
            <w:r>
              <w:tab/>
            </w:r>
            <w:r w:rsidR="00787457">
              <w:t>Die Schülerinnen und Schüler können Eigenschaften und Wirkungen von Materialien und Werkzeugen erproben und im bildnerischen Prozess einsetzen.</w:t>
            </w:r>
          </w:p>
        </w:tc>
      </w:tr>
      <w:tr w:rsidR="00424C6E" w:rsidRPr="003054F1" w14:paraId="35EDE6EC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E809556" w14:textId="6E03526F" w:rsidR="00424C6E" w:rsidRPr="00DC01E0" w:rsidRDefault="00D407E4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 w:rsidRPr="00D407E4">
              <w:rPr>
                <w:rFonts w:cs="Arial"/>
                <w:color w:val="FF0000"/>
                <w:szCs w:val="24"/>
              </w:rPr>
              <w:t>Grafische, malerische Materialien und Bildträger</w:t>
            </w:r>
          </w:p>
        </w:tc>
      </w:tr>
      <w:tr w:rsidR="00424C6E" w:rsidRPr="00EF2854" w14:paraId="304D5B6B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84A8E4D" w14:textId="77777777" w:rsidR="00424C6E" w:rsidRDefault="00424C6E" w:rsidP="008B6833">
            <w:pPr>
              <w:pStyle w:val="1cmzentriert"/>
            </w:pPr>
            <w:r>
              <w:t xml:space="preserve">BG.2.D.1 </w:t>
            </w:r>
          </w:p>
          <w:p w14:paraId="4F41F47E" w14:textId="77777777" w:rsidR="00424C6E" w:rsidRPr="00EF2854" w:rsidRDefault="00424C6E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6817B7" w:rsidRPr="00977815" w14:paraId="4B6956F5" w14:textId="77777777" w:rsidTr="00A75934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D63" w14:textId="77777777" w:rsidR="006817B7" w:rsidRDefault="006817B7" w:rsidP="00A75934">
            <w:pPr>
              <w:pStyle w:val="Formatvorlage1"/>
            </w:pPr>
            <w:r>
              <w:t>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49B4" w14:textId="34EC4270" w:rsidR="006817B7" w:rsidRDefault="006817B7" w:rsidP="00A75934">
            <w:pPr>
              <w:pStyle w:val="Formatvorlage1"/>
            </w:pPr>
            <w:r>
              <w:t>können Farbstifte, Wachskreiden, Strassenkreiden und flüssige Farben erproben und einsetzen.</w:t>
            </w:r>
          </w:p>
        </w:tc>
      </w:tr>
      <w:tr w:rsidR="006817B7" w:rsidRPr="00977815" w14:paraId="02D71E69" w14:textId="77777777" w:rsidTr="007F025B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BB56" w14:textId="781EA6DF" w:rsidR="006817B7" w:rsidRDefault="00422870" w:rsidP="00A75934">
            <w:pPr>
              <w:pStyle w:val="Formatvorlage1"/>
            </w:pPr>
            <w:r>
              <w:t>1&amp;2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7DCABA" w14:textId="3E5D1A39" w:rsidR="006817B7" w:rsidRDefault="006817B7" w:rsidP="00A75934">
            <w:pPr>
              <w:pStyle w:val="Formatvorlage1"/>
            </w:pPr>
            <w:r>
              <w:t xml:space="preserve">können verschiedene </w:t>
            </w:r>
            <w:r w:rsidR="00D066BC">
              <w:t>Unterlagen (</w:t>
            </w:r>
            <w:r w:rsidR="00294B1D">
              <w:t xml:space="preserve">z. B. </w:t>
            </w:r>
            <w:r>
              <w:t>Papier, Karton, Tafel</w:t>
            </w:r>
            <w:r w:rsidR="00294B1D">
              <w:t xml:space="preserve"> </w:t>
            </w:r>
            <w:r>
              <w:t>und Pausenplatz</w:t>
            </w:r>
            <w:r w:rsidR="00294B1D">
              <w:t>)</w:t>
            </w:r>
            <w:r>
              <w:t xml:space="preserve"> als Bildträger erproben und nutzen.</w:t>
            </w:r>
          </w:p>
        </w:tc>
      </w:tr>
      <w:tr w:rsidR="006817B7" w:rsidRPr="00977815" w14:paraId="60B9B94E" w14:textId="77777777" w:rsidTr="00A75934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34E" w14:textId="7C5BF4A8" w:rsidR="006817B7" w:rsidRPr="00EF2854" w:rsidRDefault="006817B7" w:rsidP="00A75934">
            <w:pPr>
              <w:pStyle w:val="Formatvorlage1"/>
            </w:pPr>
            <w:r>
              <w:t>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5A0E" w14:textId="72CCC69C" w:rsidR="006817B7" w:rsidRPr="00977815" w:rsidRDefault="006817B7" w:rsidP="00A75934">
            <w:pPr>
              <w:pStyle w:val="Formatvorlage1"/>
            </w:pPr>
            <w:r>
              <w:t>können weiche und harte Bleistifte, wasserlösliche und wasserfeste Kreiden, Gouache und Wasserfarbe erproben und einsetzen.</w:t>
            </w:r>
          </w:p>
        </w:tc>
      </w:tr>
      <w:tr w:rsidR="006817B7" w:rsidRPr="00977815" w14:paraId="1CB35E0F" w14:textId="77777777" w:rsidTr="00A75934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F9AB" w14:textId="0033E1CC" w:rsidR="006817B7" w:rsidRDefault="005B73DC" w:rsidP="00A75934">
            <w:pPr>
              <w:pStyle w:val="Formatvorlage1"/>
            </w:pPr>
            <w:r>
              <w:t>2&amp;3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303" w14:textId="7677F3B1" w:rsidR="006817B7" w:rsidRDefault="006817B7" w:rsidP="00A75934">
            <w:pPr>
              <w:pStyle w:val="Formatvorlage1"/>
            </w:pPr>
            <w:r>
              <w:t>können Packpapier, Verpackungsmaterial und Druckerzeugnisse als Bildträger erproben und nutzen.</w:t>
            </w:r>
          </w:p>
        </w:tc>
      </w:tr>
      <w:tr w:rsidR="006817B7" w:rsidRPr="00977815" w14:paraId="3D593D46" w14:textId="77777777" w:rsidTr="00A75934">
        <w:trPr>
          <w:trHeight w:val="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C6AB" w14:textId="07D53F62" w:rsidR="006817B7" w:rsidRDefault="00D24C5C" w:rsidP="00A75934">
            <w:pPr>
              <w:pStyle w:val="Formatvorlage1"/>
            </w:pPr>
            <w:r>
              <w:t>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6617" w14:textId="502923DF" w:rsidR="006817B7" w:rsidRDefault="006817B7" w:rsidP="00A75934">
            <w:pPr>
              <w:pStyle w:val="Formatvorlage1"/>
            </w:pPr>
            <w:r>
              <w:t>können Acrylfarbe erproben und einsetzen.</w:t>
            </w:r>
          </w:p>
        </w:tc>
      </w:tr>
      <w:tr w:rsidR="00D24C5C" w:rsidRPr="00977815" w14:paraId="4DACF123" w14:textId="77777777" w:rsidTr="00A75934">
        <w:trPr>
          <w:trHeight w:val="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6DE" w14:textId="6FAEEFA6" w:rsidR="00D24C5C" w:rsidRDefault="00A75934" w:rsidP="00A75934">
            <w:pPr>
              <w:pStyle w:val="Formatvorlage1"/>
            </w:pPr>
            <w:r>
              <w:t>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E8E" w14:textId="6A5EC143" w:rsidR="00D24C5C" w:rsidRDefault="00D24C5C" w:rsidP="00A75934">
            <w:pPr>
              <w:pStyle w:val="Formatvorlage1"/>
            </w:pPr>
            <w:r>
              <w:t>können Stoff, Holz und Glas als Bildträger erproben und nutzen.</w:t>
            </w:r>
          </w:p>
        </w:tc>
      </w:tr>
      <w:tr w:rsidR="00F11488" w:rsidRPr="003054F1" w14:paraId="39D39569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218BB3A" w14:textId="58DBE648" w:rsidR="00F11488" w:rsidRPr="00DC01E0" w:rsidRDefault="00F11488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Plastische, konstruktive Materialien</w:t>
            </w:r>
          </w:p>
        </w:tc>
      </w:tr>
      <w:tr w:rsidR="00F11488" w:rsidRPr="00EF2854" w14:paraId="2C8B7359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517A202" w14:textId="77777777" w:rsidR="00F11488" w:rsidRDefault="00F11488" w:rsidP="008B6833">
            <w:pPr>
              <w:pStyle w:val="1cmzentriert"/>
            </w:pPr>
            <w:r>
              <w:t xml:space="preserve">BG.2.D.1 </w:t>
            </w:r>
          </w:p>
          <w:p w14:paraId="76AED76D" w14:textId="77777777" w:rsidR="00F11488" w:rsidRPr="00EF2854" w:rsidRDefault="00F11488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F11488" w:rsidRPr="00977815" w14:paraId="1866A864" w14:textId="77777777" w:rsidTr="009530C0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5D2" w14:textId="57CB6C24" w:rsidR="00F11488" w:rsidRDefault="00F11488" w:rsidP="009530C0">
            <w:pPr>
              <w:pStyle w:val="Formatvorlage1"/>
            </w:pPr>
            <w:r w:rsidRPr="00586A02">
              <w:t>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66FD" w14:textId="5AFC1290" w:rsidR="00F11488" w:rsidRDefault="00F11488" w:rsidP="009530C0">
            <w:pPr>
              <w:pStyle w:val="Formatvorlage1"/>
            </w:pPr>
            <w:r w:rsidRPr="00586A02">
              <w:t>können plastische Massen, Kleister, Recyclingmaterial, Klebeband, Papier, Sand und Wasser erproben und für eine räumliche Darstellung einsetzen.</w:t>
            </w:r>
          </w:p>
        </w:tc>
      </w:tr>
      <w:tr w:rsidR="00F11488" w:rsidRPr="00977815" w14:paraId="68C0646C" w14:textId="77777777" w:rsidTr="009530C0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BD0" w14:textId="0C3649A9" w:rsidR="00F11488" w:rsidRDefault="00F11488" w:rsidP="009530C0">
            <w:pPr>
              <w:pStyle w:val="Formatvorlage1"/>
            </w:pPr>
            <w:r w:rsidRPr="00586A02">
              <w:t>1&amp;2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A8FA" w14:textId="3DD42248" w:rsidR="00F11488" w:rsidRDefault="00F11488" w:rsidP="009530C0">
            <w:pPr>
              <w:pStyle w:val="Formatvorlage1"/>
            </w:pPr>
            <w:r w:rsidRPr="00586A02">
              <w:t>können Ton, Holz, Stoff, Draht und Schnur plastisch erproben und für eine räumliche Darstellung einsetzen.</w:t>
            </w:r>
          </w:p>
        </w:tc>
      </w:tr>
      <w:tr w:rsidR="00F11488" w:rsidRPr="00977815" w14:paraId="2C4B2EBD" w14:textId="77777777" w:rsidTr="009530C0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8C3" w14:textId="7893349D" w:rsidR="00F11488" w:rsidRPr="00EF2854" w:rsidRDefault="00F11488" w:rsidP="009530C0">
            <w:pPr>
              <w:pStyle w:val="Formatvorlage1"/>
            </w:pPr>
            <w:r w:rsidRPr="00586A02">
              <w:t>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F67" w14:textId="582C5BD0" w:rsidR="00F11488" w:rsidRPr="00977815" w:rsidRDefault="00F11488" w:rsidP="009530C0">
            <w:pPr>
              <w:pStyle w:val="Formatvorlage1"/>
            </w:pPr>
            <w:r w:rsidRPr="00586A02">
              <w:t xml:space="preserve">können Kernseife, Gips, Wachs, </w:t>
            </w:r>
            <w:r w:rsidR="009F5107">
              <w:t>K</w:t>
            </w:r>
            <w:r w:rsidRPr="00586A02">
              <w:t>arton, Metall- und Plastikfolie als dreidimensionales Material erproben und einsetzen.</w:t>
            </w:r>
          </w:p>
        </w:tc>
      </w:tr>
      <w:tr w:rsidR="009530C0" w:rsidRPr="003054F1" w14:paraId="40820EEA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270127D" w14:textId="20D55D13" w:rsidR="009530C0" w:rsidRPr="00DC01E0" w:rsidRDefault="009530C0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Werkzeuge</w:t>
            </w:r>
          </w:p>
        </w:tc>
      </w:tr>
      <w:tr w:rsidR="009530C0" w:rsidRPr="00EF2854" w14:paraId="33E58BA6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883081D" w14:textId="77777777" w:rsidR="009530C0" w:rsidRDefault="009530C0" w:rsidP="008B6833">
            <w:pPr>
              <w:pStyle w:val="1cmzentriert"/>
            </w:pPr>
            <w:r>
              <w:t xml:space="preserve">BG.2.D.1 </w:t>
            </w:r>
          </w:p>
          <w:p w14:paraId="35DB29F6" w14:textId="77777777" w:rsidR="009530C0" w:rsidRPr="00EF2854" w:rsidRDefault="009530C0" w:rsidP="008B6833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3A3D8B" w:rsidRPr="00977815" w14:paraId="1E8073D4" w14:textId="77777777" w:rsidTr="003A3D8B">
        <w:trPr>
          <w:trHeight w:val="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2B83" w14:textId="498EBFD4" w:rsidR="003A3D8B" w:rsidRDefault="003A3D8B" w:rsidP="003A3D8B">
            <w:pPr>
              <w:pStyle w:val="Formatvorlage1"/>
            </w:pPr>
            <w:r w:rsidRPr="00FB1BBE">
              <w:t>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E9A6" w14:textId="3D44935F" w:rsidR="003A3D8B" w:rsidRDefault="003A3D8B" w:rsidP="003A3D8B">
            <w:pPr>
              <w:pStyle w:val="Formatvorlage1"/>
            </w:pPr>
            <w:r w:rsidRPr="00FB1BBE">
              <w:t>können den Gebrauch der eigenen Hände als Werkzeuge erproben.</w:t>
            </w:r>
          </w:p>
        </w:tc>
      </w:tr>
      <w:tr w:rsidR="003A3D8B" w:rsidRPr="00977815" w14:paraId="5D0FE12D" w14:textId="77777777" w:rsidTr="00DE7DA5">
        <w:trPr>
          <w:trHeight w:val="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3C7F" w14:textId="60ECFEDE" w:rsidR="003A3D8B" w:rsidRDefault="003A3D8B" w:rsidP="003A3D8B">
            <w:pPr>
              <w:pStyle w:val="Formatvorlage1"/>
            </w:pPr>
            <w:r w:rsidRPr="00FB1BBE">
              <w:t>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659B9F" w14:textId="682FD298" w:rsidR="003A3D8B" w:rsidRDefault="003A3D8B" w:rsidP="003A3D8B">
            <w:pPr>
              <w:pStyle w:val="Formatvorlage1"/>
            </w:pPr>
            <w:r w:rsidRPr="00FB1BBE">
              <w:t>können die Anwendungsmöglichkeiten von Borstenpinsel und Schwamm erproben.</w:t>
            </w:r>
          </w:p>
        </w:tc>
      </w:tr>
      <w:tr w:rsidR="003A3D8B" w:rsidRPr="00977815" w14:paraId="58A8D065" w14:textId="77777777" w:rsidTr="005D6EDA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0F3" w14:textId="1002B07F" w:rsidR="003A3D8B" w:rsidRPr="00EF2854" w:rsidRDefault="003A3D8B" w:rsidP="003A3D8B">
            <w:pPr>
              <w:pStyle w:val="Formatvorlage1"/>
            </w:pPr>
            <w:r w:rsidRPr="00FB1BBE">
              <w:t>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1A2FCF" w14:textId="2C8E2F64" w:rsidR="003A3D8B" w:rsidRPr="00977815" w:rsidRDefault="003A3D8B" w:rsidP="003A3D8B">
            <w:pPr>
              <w:pStyle w:val="Formatvorlage1"/>
            </w:pPr>
            <w:r w:rsidRPr="00FB1BBE">
              <w:t xml:space="preserve">können die Anwendungsmöglichkeiten von </w:t>
            </w:r>
            <w:r w:rsidR="00F42E03">
              <w:t xml:space="preserve">verschiedenen </w:t>
            </w:r>
            <w:r w:rsidRPr="00FB1BBE">
              <w:t>Borsten- und Haarpinsel</w:t>
            </w:r>
            <w:r w:rsidR="00857584">
              <w:t>n</w:t>
            </w:r>
            <w:r w:rsidRPr="00FB1BBE">
              <w:t xml:space="preserve"> und Farbrollen erproben und einsetzen.</w:t>
            </w:r>
          </w:p>
        </w:tc>
      </w:tr>
      <w:tr w:rsidR="003A3D8B" w:rsidRPr="00977815" w14:paraId="71D80393" w14:textId="77777777" w:rsidTr="00E40C5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A806" w14:textId="3B33287E" w:rsidR="003A3D8B" w:rsidRPr="00586A02" w:rsidRDefault="003A3D8B" w:rsidP="003A3D8B">
            <w:pPr>
              <w:pStyle w:val="Formatvorlage1"/>
            </w:pPr>
            <w:r w:rsidRPr="00FB1BBE">
              <w:t>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5AC22C" w14:textId="34A52BDC" w:rsidR="003A3D8B" w:rsidRPr="00586A02" w:rsidRDefault="003A3D8B" w:rsidP="003A3D8B">
            <w:pPr>
              <w:pStyle w:val="Formatvorlage1"/>
            </w:pPr>
            <w:r w:rsidRPr="00FB1BBE">
              <w:t>können die Anwendungsmöglichkeit von Werkzeugen (auch selbst hergestellte) und von Druckwalze, Spachtel und Rolle erproben und einsetzen.</w:t>
            </w:r>
          </w:p>
        </w:tc>
      </w:tr>
    </w:tbl>
    <w:p w14:paraId="45C456CD" w14:textId="77777777" w:rsidR="006817B7" w:rsidRDefault="006817B7">
      <w:pPr>
        <w:rPr>
          <w:sz w:val="20"/>
          <w:szCs w:val="20"/>
        </w:rPr>
      </w:pPr>
    </w:p>
    <w:p w14:paraId="35AD2910" w14:textId="77777777" w:rsidR="00465CAE" w:rsidRDefault="009A22A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636636F4" w14:textId="77777777" w:rsidR="00465CAE" w:rsidRPr="00465CAE" w:rsidRDefault="00465CAE">
      <w:pPr>
        <w:rPr>
          <w:sz w:val="12"/>
          <w:szCs w:val="12"/>
        </w:rPr>
      </w:pPr>
    </w:p>
    <w:p w14:paraId="598C1054" w14:textId="7D3D9074" w:rsidR="00465CAE" w:rsidRDefault="00465CAE" w:rsidP="0020301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B</w:t>
      </w:r>
      <w:r w:rsidR="004B0F48">
        <w:rPr>
          <w:sz w:val="28"/>
          <w:szCs w:val="28"/>
        </w:rPr>
        <w:t>G</w:t>
      </w:r>
      <w:r>
        <w:rPr>
          <w:sz w:val="28"/>
          <w:szCs w:val="28"/>
        </w:rPr>
        <w:t>.3</w:t>
      </w:r>
      <w:r>
        <w:rPr>
          <w:sz w:val="28"/>
          <w:szCs w:val="28"/>
        </w:rPr>
        <w:tab/>
      </w:r>
      <w:r w:rsidR="00203013" w:rsidRPr="00203013">
        <w:rPr>
          <w:sz w:val="28"/>
          <w:szCs w:val="28"/>
        </w:rPr>
        <w:t>Kontexte und Orientierung</w:t>
      </w:r>
      <w:r w:rsidR="0095209F">
        <w:rPr>
          <w:sz w:val="28"/>
          <w:szCs w:val="28"/>
        </w:rPr>
        <w:t xml:space="preserve"> </w:t>
      </w:r>
      <w:hyperlink r:id="rId15" w:history="1">
        <w:r w:rsidR="0095209F" w:rsidRPr="0095209F">
          <w:rPr>
            <w:rStyle w:val="Hyperlink"/>
            <w:sz w:val="20"/>
            <w:szCs w:val="28"/>
          </w:rPr>
          <w:sym w:font="Wingdings" w:char="F0E0"/>
        </w:r>
        <w:r w:rsidR="0095209F" w:rsidRPr="0095209F">
          <w:rPr>
            <w:rStyle w:val="Hyperlink"/>
            <w:sz w:val="20"/>
            <w:szCs w:val="28"/>
          </w:rPr>
          <w:t xml:space="preserve"> LP21</w:t>
        </w:r>
      </w:hyperlink>
    </w:p>
    <w:p w14:paraId="238367DC" w14:textId="77777777" w:rsidR="00203013" w:rsidRPr="00203013" w:rsidRDefault="00203013" w:rsidP="00203013">
      <w:pPr>
        <w:tabs>
          <w:tab w:val="left" w:pos="851"/>
        </w:tabs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28"/>
        <w:gridCol w:w="8594"/>
      </w:tblGrid>
      <w:tr w:rsidR="00465CAE" w14:paraId="60DD736F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6D5B411A" w14:textId="182F9219" w:rsidR="00465CAE" w:rsidRPr="00C41E25" w:rsidRDefault="00465CAE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</w:r>
            <w:r w:rsidR="002656D1">
              <w:rPr>
                <w:color w:val="FF0000"/>
              </w:rPr>
              <w:t>Kultur und Geschichte</w:t>
            </w:r>
          </w:p>
        </w:tc>
      </w:tr>
      <w:tr w:rsidR="00465CAE" w:rsidRPr="00123226" w14:paraId="3338B768" w14:textId="77777777" w:rsidTr="00D26789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AA2663B" w14:textId="289A1439" w:rsidR="00465CAE" w:rsidRPr="00123226" w:rsidRDefault="00465CAE" w:rsidP="00AE5213">
            <w:pPr>
              <w:ind w:left="709" w:hanging="709"/>
            </w:pPr>
            <w:r>
              <w:t>1.</w:t>
            </w:r>
            <w:r>
              <w:tab/>
            </w:r>
            <w:r w:rsidR="00AE5213">
              <w:t>Die Schülerinnen und Schüler können Kunstwerke aus verschiedenen Kulturen und Zeiten sowie Bilder aus dem Alltag lesen, einordnen und vergleichen.</w:t>
            </w:r>
          </w:p>
        </w:tc>
      </w:tr>
      <w:tr w:rsidR="004B5231" w:rsidRPr="003054F1" w14:paraId="381C2CAA" w14:textId="77777777" w:rsidTr="00263FC2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BE700F3" w14:textId="77EE3460" w:rsidR="004B5231" w:rsidRPr="00FE7A0D" w:rsidRDefault="004B5231" w:rsidP="000F1A65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FF0000"/>
                <w:szCs w:val="24"/>
              </w:rPr>
              <w:t>Kunstwerke und Bilder lesen</w:t>
            </w:r>
            <w:r w:rsidR="000F1A65">
              <w:rPr>
                <w:rFonts w:cs="Arial"/>
                <w:color w:val="FF0000"/>
                <w:szCs w:val="24"/>
              </w:rPr>
              <w:t xml:space="preserve">, </w:t>
            </w:r>
            <w:r w:rsidR="000F1A65" w:rsidRPr="000F1A65">
              <w:rPr>
                <w:rFonts w:cs="Arial"/>
                <w:color w:val="FF0000"/>
                <w:szCs w:val="24"/>
              </w:rPr>
              <w:t>Kunstwerke kennen</w:t>
            </w:r>
            <w:r w:rsidR="00857584">
              <w:rPr>
                <w:rFonts w:cs="Arial"/>
                <w:color w:val="FF0000"/>
                <w:szCs w:val="24"/>
              </w:rPr>
              <w:t>, e</w:t>
            </w:r>
            <w:r w:rsidR="000F1A65" w:rsidRPr="000F1A65">
              <w:rPr>
                <w:rFonts w:cs="Arial"/>
                <w:color w:val="FF0000"/>
                <w:szCs w:val="24"/>
              </w:rPr>
              <w:t>igene Bilder mit Kunstwerken vergleichen</w:t>
            </w:r>
          </w:p>
        </w:tc>
      </w:tr>
      <w:tr w:rsidR="00465CAE" w:rsidRPr="00EF2854" w14:paraId="4AF1FA51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21E0DFAF" w14:textId="29E191DE" w:rsidR="00465CAE" w:rsidRPr="00EF2854" w:rsidRDefault="00713A1A" w:rsidP="00D26789">
            <w:pPr>
              <w:pStyle w:val="1cmzentriert"/>
            </w:pPr>
            <w:r>
              <w:t>B</w:t>
            </w:r>
            <w:r w:rsidR="002B4813">
              <w:t>G</w:t>
            </w:r>
            <w:r>
              <w:t>.3.A.1</w:t>
            </w:r>
            <w:r w:rsidR="00465CAE">
              <w:fldChar w:fldCharType="begin"/>
            </w:r>
            <w:r w:rsidR="00465CAE">
              <w:instrText xml:space="preserve">  </w:instrText>
            </w:r>
            <w:r w:rsidR="00465CAE">
              <w:fldChar w:fldCharType="end"/>
            </w:r>
            <w:r w:rsidR="00465CAE">
              <w:br/>
              <w:t>D</w:t>
            </w:r>
            <w:r w:rsidR="00465CAE" w:rsidRPr="00EF2854">
              <w:t xml:space="preserve">ie </w:t>
            </w:r>
            <w:r w:rsidR="00465CAE" w:rsidRPr="00915959">
              <w:t xml:space="preserve">Schülerinnen und Schüler </w:t>
            </w:r>
          </w:p>
        </w:tc>
      </w:tr>
      <w:tr w:rsidR="00861EF9" w:rsidRPr="00977815" w14:paraId="0AFEFFA3" w14:textId="77777777" w:rsidTr="00B508B7">
        <w:trPr>
          <w:trHeight w:val="567"/>
        </w:trPr>
        <w:tc>
          <w:tcPr>
            <w:tcW w:w="728" w:type="dxa"/>
            <w:vAlign w:val="center"/>
          </w:tcPr>
          <w:p w14:paraId="401CC2AD" w14:textId="17BDD91C" w:rsidR="00861EF9" w:rsidRPr="00EF2854" w:rsidRDefault="00861EF9" w:rsidP="00263FC2">
            <w:pPr>
              <w:pStyle w:val="Formatvorlage1"/>
            </w:pPr>
            <w:r w:rsidRPr="00B75994">
              <w:t>1&amp;2</w:t>
            </w:r>
          </w:p>
        </w:tc>
        <w:tc>
          <w:tcPr>
            <w:tcW w:w="8594" w:type="dxa"/>
            <w:shd w:val="clear" w:color="auto" w:fill="DAEEF3" w:themeFill="accent5" w:themeFillTint="33"/>
            <w:vAlign w:val="center"/>
          </w:tcPr>
          <w:p w14:paraId="2A654B1A" w14:textId="0B999621" w:rsidR="00861EF9" w:rsidRPr="00977815" w:rsidRDefault="00861EF9" w:rsidP="00263FC2">
            <w:pPr>
              <w:pStyle w:val="Formatvorlage1"/>
            </w:pPr>
            <w:r w:rsidRPr="00B75994">
              <w:t>können sich auf Begegnungen mit Kunstwerken einlassen (</w:t>
            </w:r>
            <w:r w:rsidR="00722249">
              <w:t>z. B.</w:t>
            </w:r>
            <w:r w:rsidRPr="00B75994">
              <w:t xml:space="preserve"> Bildbetrachtung, Museums-, Atelierbesuch).</w:t>
            </w:r>
          </w:p>
        </w:tc>
      </w:tr>
      <w:tr w:rsidR="00861EF9" w:rsidRPr="00977815" w14:paraId="0159DEC1" w14:textId="77777777" w:rsidTr="00B508B7">
        <w:trPr>
          <w:trHeight w:val="567"/>
        </w:trPr>
        <w:tc>
          <w:tcPr>
            <w:tcW w:w="728" w:type="dxa"/>
            <w:vAlign w:val="center"/>
          </w:tcPr>
          <w:p w14:paraId="73A1C5DC" w14:textId="45202D2D" w:rsidR="00861EF9" w:rsidRDefault="00861EF9" w:rsidP="00263FC2">
            <w:pPr>
              <w:pStyle w:val="Formatvorlage1"/>
            </w:pPr>
            <w:r w:rsidRPr="00B75994">
              <w:t>2&amp;3</w:t>
            </w:r>
          </w:p>
        </w:tc>
        <w:tc>
          <w:tcPr>
            <w:tcW w:w="8594" w:type="dxa"/>
            <w:shd w:val="clear" w:color="auto" w:fill="DAEEF3" w:themeFill="accent5" w:themeFillTint="33"/>
            <w:vAlign w:val="center"/>
          </w:tcPr>
          <w:p w14:paraId="20308B39" w14:textId="76BAC8F6" w:rsidR="00861EF9" w:rsidRDefault="00861EF9" w:rsidP="00263FC2">
            <w:pPr>
              <w:pStyle w:val="Formatvorlage1"/>
            </w:pPr>
            <w:r w:rsidRPr="00B75994">
              <w:t xml:space="preserve">können sich </w:t>
            </w:r>
            <w:r w:rsidR="00B97D1A">
              <w:t>mit Kunstwerken</w:t>
            </w:r>
            <w:r w:rsidRPr="00B75994">
              <w:t xml:space="preserve"> auseinandersetzen (</w:t>
            </w:r>
            <w:r w:rsidR="00722249">
              <w:t>z. B.</w:t>
            </w:r>
            <w:r w:rsidRPr="00B75994">
              <w:t xml:space="preserve"> Kunstschaffenden begegnen, </w:t>
            </w:r>
            <w:r w:rsidR="00AF7773">
              <w:t xml:space="preserve">Wahrnehmungen ausdrücken, vergleichen, </w:t>
            </w:r>
            <w:r w:rsidRPr="00B75994">
              <w:t>Kunstwerke als Inspirationsquelle nutzen).</w:t>
            </w:r>
          </w:p>
        </w:tc>
      </w:tr>
    </w:tbl>
    <w:p w14:paraId="339158E5" w14:textId="77777777" w:rsidR="00AF4DED" w:rsidRDefault="00AF4DED" w:rsidP="008877A7"/>
    <w:p w14:paraId="53B51435" w14:textId="77777777" w:rsidR="00624E82" w:rsidRPr="000248AC" w:rsidRDefault="00624E82" w:rsidP="00624E82">
      <w:pPr>
        <w:autoSpaceDE w:val="0"/>
        <w:autoSpaceDN w:val="0"/>
        <w:adjustRightInd w:val="0"/>
        <w:ind w:left="720" w:hanging="720"/>
      </w:pPr>
      <w:r w:rsidRPr="000248AC">
        <w:t xml:space="preserve">Weggelassener Handlungs-/Themenaspekt </w:t>
      </w:r>
    </w:p>
    <w:p w14:paraId="64D5062D" w14:textId="77777777" w:rsidR="00624E82" w:rsidRPr="00334F61" w:rsidRDefault="00624E82" w:rsidP="00624E82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22"/>
        <w:gridCol w:w="34"/>
      </w:tblGrid>
      <w:tr w:rsidR="00624E82" w14:paraId="0BB2517E" w14:textId="77777777" w:rsidTr="00624E82">
        <w:trPr>
          <w:gridAfter w:val="1"/>
          <w:wAfter w:w="34" w:type="dxa"/>
          <w:trHeight w:val="397"/>
        </w:trPr>
        <w:tc>
          <w:tcPr>
            <w:tcW w:w="9322" w:type="dxa"/>
            <w:vAlign w:val="center"/>
          </w:tcPr>
          <w:p w14:paraId="3100EDDF" w14:textId="77777777" w:rsidR="00624E82" w:rsidRPr="00C41E25" w:rsidRDefault="00624E82" w:rsidP="008B6833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  <w:t>Kunst- und Bild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>verständnis</w:t>
            </w:r>
          </w:p>
        </w:tc>
      </w:tr>
      <w:tr w:rsidR="00624E82" w:rsidRPr="00BA15C3" w14:paraId="45942C62" w14:textId="77777777" w:rsidTr="00624E82">
        <w:trPr>
          <w:trHeight w:val="550"/>
        </w:trPr>
        <w:tc>
          <w:tcPr>
            <w:tcW w:w="9356" w:type="dxa"/>
            <w:gridSpan w:val="2"/>
            <w:vAlign w:val="center"/>
          </w:tcPr>
          <w:p w14:paraId="4A6FFEF0" w14:textId="154F25D4" w:rsidR="00624E82" w:rsidRPr="00BA15C3" w:rsidRDefault="00D05E7F" w:rsidP="00D05E7F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1.</w:t>
            </w:r>
            <w:r w:rsidR="00624E82" w:rsidRPr="00BA15C3">
              <w:rPr>
                <w:i/>
                <w:iCs/>
                <w:color w:val="808080" w:themeColor="background1" w:themeShade="80"/>
              </w:rPr>
              <w:t xml:space="preserve"> </w:t>
            </w:r>
            <w:r w:rsidR="00624E82">
              <w:rPr>
                <w:i/>
                <w:iCs/>
                <w:color w:val="808080" w:themeColor="background1" w:themeShade="80"/>
              </w:rPr>
              <w:tab/>
            </w:r>
            <w:r w:rsidRPr="00D05E7F">
              <w:rPr>
                <w:i/>
                <w:iCs/>
                <w:color w:val="808080" w:themeColor="background1" w:themeShade="80"/>
              </w:rPr>
              <w:t>Die Schülerinnen und Schüler können Wirkung und Funktion von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D05E7F">
              <w:rPr>
                <w:i/>
                <w:iCs/>
                <w:color w:val="808080" w:themeColor="background1" w:themeShade="80"/>
              </w:rPr>
              <w:t>Kunstwerken und Bildern erkennen.</w:t>
            </w:r>
          </w:p>
        </w:tc>
      </w:tr>
    </w:tbl>
    <w:p w14:paraId="1DFD3680" w14:textId="77777777" w:rsidR="00C87967" w:rsidRDefault="00C87967" w:rsidP="008877A7"/>
    <w:p w14:paraId="3E5C5529" w14:textId="0C3D7B18" w:rsidR="0017738C" w:rsidRDefault="0017738C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DA7FCB2" w14:textId="77777777" w:rsidR="004B43E8" w:rsidRDefault="004B43E8" w:rsidP="00465CAE">
      <w:pPr>
        <w:rPr>
          <w:sz w:val="12"/>
          <w:szCs w:val="12"/>
        </w:rPr>
      </w:pPr>
    </w:p>
    <w:p w14:paraId="2CB01DC9" w14:textId="77777777" w:rsidR="00127523" w:rsidRDefault="00CE40EA" w:rsidP="00163492">
      <w:pPr>
        <w:tabs>
          <w:tab w:val="left" w:pos="993"/>
        </w:tabs>
        <w:rPr>
          <w:sz w:val="28"/>
          <w:szCs w:val="28"/>
        </w:rPr>
      </w:pPr>
      <w:bookmarkStart w:id="3" w:name="_Hlk104396327"/>
      <w:r w:rsidRPr="00156877">
        <w:rPr>
          <w:sz w:val="28"/>
          <w:szCs w:val="28"/>
        </w:rPr>
        <w:t xml:space="preserve">Textiles und Technisches Gestalten </w:t>
      </w:r>
    </w:p>
    <w:p w14:paraId="2940E049" w14:textId="0C07FF60" w:rsidR="00C50AF7" w:rsidRDefault="00CE40EA" w:rsidP="0016349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TTG</w:t>
      </w:r>
      <w:r w:rsidR="00C50AF7">
        <w:rPr>
          <w:sz w:val="28"/>
          <w:szCs w:val="28"/>
        </w:rPr>
        <w:t>.1</w:t>
      </w:r>
      <w:r w:rsidR="00C50AF7">
        <w:rPr>
          <w:sz w:val="28"/>
          <w:szCs w:val="28"/>
        </w:rPr>
        <w:tab/>
        <w:t>Wahrnehmung und Kommunikation</w:t>
      </w:r>
      <w:r w:rsidR="0095209F">
        <w:rPr>
          <w:sz w:val="28"/>
          <w:szCs w:val="28"/>
        </w:rPr>
        <w:t xml:space="preserve"> </w:t>
      </w:r>
      <w:hyperlink r:id="rId16" w:history="1">
        <w:r w:rsidR="0095209F" w:rsidRPr="0095209F">
          <w:rPr>
            <w:rStyle w:val="Hyperlink"/>
            <w:sz w:val="20"/>
            <w:szCs w:val="28"/>
          </w:rPr>
          <w:sym w:font="Wingdings" w:char="F0E0"/>
        </w:r>
        <w:r w:rsidR="0095209F" w:rsidRPr="0095209F">
          <w:rPr>
            <w:rStyle w:val="Hyperlink"/>
            <w:sz w:val="20"/>
            <w:szCs w:val="28"/>
          </w:rPr>
          <w:t xml:space="preserve"> LP21</w:t>
        </w:r>
      </w:hyperlink>
    </w:p>
    <w:p w14:paraId="0C9D0134" w14:textId="77777777" w:rsidR="009A06BE" w:rsidRPr="00AA440B" w:rsidRDefault="009A06BE" w:rsidP="00163492">
      <w:pPr>
        <w:tabs>
          <w:tab w:val="left" w:pos="993"/>
        </w:tabs>
        <w:rPr>
          <w:sz w:val="12"/>
          <w:szCs w:val="12"/>
        </w:rPr>
      </w:pPr>
    </w:p>
    <w:p w14:paraId="519B7CE0" w14:textId="77777777" w:rsidR="00AA440B" w:rsidRPr="000248AC" w:rsidRDefault="00AA440B" w:rsidP="00AA440B">
      <w:pPr>
        <w:autoSpaceDE w:val="0"/>
        <w:autoSpaceDN w:val="0"/>
        <w:adjustRightInd w:val="0"/>
        <w:ind w:left="720" w:hanging="720"/>
      </w:pPr>
      <w:r w:rsidRPr="000248AC">
        <w:t xml:space="preserve">Weggelassener Handlungs-/Themenaspekt </w:t>
      </w:r>
    </w:p>
    <w:p w14:paraId="55127A23" w14:textId="77777777" w:rsidR="00AA440B" w:rsidRPr="00334F61" w:rsidRDefault="00AA440B" w:rsidP="00AA440B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22"/>
        <w:gridCol w:w="34"/>
      </w:tblGrid>
      <w:tr w:rsidR="00AA440B" w14:paraId="51AEC0FD" w14:textId="77777777" w:rsidTr="00AA440B">
        <w:trPr>
          <w:gridAfter w:val="1"/>
          <w:wAfter w:w="34" w:type="dxa"/>
          <w:trHeight w:val="397"/>
        </w:trPr>
        <w:tc>
          <w:tcPr>
            <w:tcW w:w="9322" w:type="dxa"/>
            <w:vAlign w:val="center"/>
          </w:tcPr>
          <w:p w14:paraId="2231203E" w14:textId="77777777" w:rsidR="00AA440B" w:rsidRPr="00C41E25" w:rsidRDefault="00AA440B" w:rsidP="008B6833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  <w:t>Wahrnehmung und Reflexion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AA440B" w:rsidRPr="00BA15C3" w14:paraId="2F3F92FE" w14:textId="77777777" w:rsidTr="00AA440B">
        <w:trPr>
          <w:trHeight w:val="550"/>
        </w:trPr>
        <w:tc>
          <w:tcPr>
            <w:tcW w:w="9356" w:type="dxa"/>
            <w:gridSpan w:val="2"/>
            <w:vAlign w:val="center"/>
          </w:tcPr>
          <w:p w14:paraId="43A1BF95" w14:textId="4666367F" w:rsidR="00AA440B" w:rsidRPr="00BA15C3" w:rsidRDefault="00EB607C" w:rsidP="00EB607C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1</w:t>
            </w:r>
            <w:r w:rsidR="00AA440B" w:rsidRPr="00BA15C3">
              <w:rPr>
                <w:i/>
                <w:iCs/>
                <w:color w:val="808080" w:themeColor="background1" w:themeShade="80"/>
              </w:rPr>
              <w:t xml:space="preserve">. </w:t>
            </w:r>
            <w:r w:rsidR="00AA440B">
              <w:rPr>
                <w:i/>
                <w:iCs/>
                <w:color w:val="808080" w:themeColor="background1" w:themeShade="80"/>
              </w:rPr>
              <w:tab/>
            </w:r>
            <w:r w:rsidRPr="00EB607C">
              <w:rPr>
                <w:i/>
                <w:iCs/>
                <w:color w:val="808080" w:themeColor="background1" w:themeShade="80"/>
              </w:rPr>
              <w:t>Die Schülerinnen und Schüler können gestalterische und technische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EB607C">
              <w:rPr>
                <w:i/>
                <w:iCs/>
                <w:color w:val="808080" w:themeColor="background1" w:themeShade="80"/>
              </w:rPr>
              <w:t>Zusamme</w:t>
            </w:r>
            <w:r>
              <w:rPr>
                <w:i/>
                <w:iCs/>
                <w:color w:val="808080" w:themeColor="background1" w:themeShade="80"/>
              </w:rPr>
              <w:t>n</w:t>
            </w:r>
            <w:r w:rsidRPr="00EB607C">
              <w:rPr>
                <w:i/>
                <w:iCs/>
                <w:color w:val="808080" w:themeColor="background1" w:themeShade="80"/>
              </w:rPr>
              <w:t>hänge an Objekten wahrnehmen und reflektieren</w:t>
            </w:r>
            <w:r w:rsidR="00AA440B" w:rsidRPr="00EF2854">
              <w:t>.</w:t>
            </w:r>
          </w:p>
        </w:tc>
      </w:tr>
    </w:tbl>
    <w:p w14:paraId="0C68D524" w14:textId="77777777" w:rsidR="009A06BE" w:rsidRPr="00AA440B" w:rsidRDefault="009A06BE" w:rsidP="00163492">
      <w:pPr>
        <w:tabs>
          <w:tab w:val="left" w:pos="993"/>
        </w:tabs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B81123" w14:paraId="69A55E21" w14:textId="77777777" w:rsidTr="002F15E7">
        <w:trPr>
          <w:trHeight w:val="397"/>
        </w:trPr>
        <w:tc>
          <w:tcPr>
            <w:tcW w:w="9322" w:type="dxa"/>
            <w:gridSpan w:val="2"/>
            <w:vAlign w:val="center"/>
          </w:tcPr>
          <w:p w14:paraId="74D6A5D9" w14:textId="45B33CEF" w:rsidR="00B81123" w:rsidRPr="00C41E25" w:rsidRDefault="00B81123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</w:r>
            <w:r w:rsidR="00A91A20">
              <w:rPr>
                <w:color w:val="FF0000"/>
              </w:rPr>
              <w:t>Kommunikation und Dokumentation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B81123" w:rsidRPr="00123226" w14:paraId="44DBEBD2" w14:textId="77777777" w:rsidTr="002F15E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8191233" w14:textId="43631CA1" w:rsidR="00B81123" w:rsidRPr="00123226" w:rsidRDefault="00B81123" w:rsidP="00DA0658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="00BE18AE">
              <w:t>Die Schülerinnen und Schüler können Gestaltungs- bzw. Designprozesse und Produkte begutachten und weiterentwickeln</w:t>
            </w:r>
            <w:r>
              <w:t>.</w:t>
            </w:r>
          </w:p>
        </w:tc>
      </w:tr>
      <w:tr w:rsidR="00973895" w:rsidRPr="003054F1" w14:paraId="28E0FEF0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3DB8DEF" w14:textId="0CE4BCB5" w:rsidR="00973895" w:rsidRPr="00DC01E0" w:rsidRDefault="00973895" w:rsidP="008B6833">
            <w:pPr>
              <w:pStyle w:val="Datum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Prozesse </w:t>
            </w:r>
            <w:r w:rsidR="00E85155">
              <w:rPr>
                <w:rFonts w:cs="Arial"/>
                <w:color w:val="FF0000"/>
                <w:szCs w:val="24"/>
              </w:rPr>
              <w:t xml:space="preserve">und Produkte </w:t>
            </w:r>
            <w:r>
              <w:rPr>
                <w:rFonts w:cs="Arial"/>
                <w:color w:val="FF0000"/>
                <w:szCs w:val="24"/>
              </w:rPr>
              <w:t>begutachten</w:t>
            </w:r>
          </w:p>
        </w:tc>
      </w:tr>
      <w:tr w:rsidR="00B81123" w:rsidRPr="00EF2854" w14:paraId="4E1AEC56" w14:textId="77777777" w:rsidTr="002F15E7">
        <w:trPr>
          <w:trHeight w:val="567"/>
        </w:trPr>
        <w:tc>
          <w:tcPr>
            <w:tcW w:w="9322" w:type="dxa"/>
            <w:gridSpan w:val="2"/>
            <w:vAlign w:val="center"/>
          </w:tcPr>
          <w:p w14:paraId="43F2A118" w14:textId="5BB9DAE6" w:rsidR="00B81123" w:rsidRPr="00EF2854" w:rsidRDefault="00B81123" w:rsidP="002F15E7">
            <w:pPr>
              <w:pStyle w:val="1cmzentriert"/>
            </w:pPr>
            <w:r>
              <w:t>TTG.1.</w:t>
            </w:r>
            <w:r w:rsidR="00DA0658">
              <w:t>B</w:t>
            </w:r>
            <w:r>
              <w:t>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B81123" w:rsidRPr="00977815" w14:paraId="00E728D4" w14:textId="77777777" w:rsidTr="00825DB0">
        <w:trPr>
          <w:trHeight w:val="397"/>
        </w:trPr>
        <w:tc>
          <w:tcPr>
            <w:tcW w:w="709" w:type="dxa"/>
            <w:vAlign w:val="center"/>
          </w:tcPr>
          <w:p w14:paraId="79E9782E" w14:textId="77777777" w:rsidR="00B81123" w:rsidRPr="00EF2854" w:rsidRDefault="00B81123" w:rsidP="0012285F">
            <w:pPr>
              <w:pStyle w:val="Formatvorlage1"/>
            </w:pPr>
            <w:r w:rsidRPr="00F51CF3">
              <w:t>1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0CB46DDB" w14:textId="1FD9DD2C" w:rsidR="00B81123" w:rsidRPr="00977815" w:rsidRDefault="00620A9F" w:rsidP="0012285F">
            <w:pPr>
              <w:pStyle w:val="Formatvorlage1"/>
            </w:pPr>
            <w:r>
              <w:t>m</w:t>
            </w:r>
            <w:r w:rsidR="00ED0406">
              <w:t>erken, wenn sie eine neue Fertigkeit anwenden können.</w:t>
            </w:r>
          </w:p>
        </w:tc>
      </w:tr>
      <w:tr w:rsidR="00620A9F" w:rsidRPr="00977815" w14:paraId="72800270" w14:textId="77777777" w:rsidTr="00BB7B2D">
        <w:trPr>
          <w:trHeight w:val="397"/>
        </w:trPr>
        <w:tc>
          <w:tcPr>
            <w:tcW w:w="709" w:type="dxa"/>
            <w:vAlign w:val="center"/>
          </w:tcPr>
          <w:p w14:paraId="3F15FE52" w14:textId="3D0B8781" w:rsidR="00620A9F" w:rsidRDefault="00620A9F" w:rsidP="0012285F">
            <w:pPr>
              <w:pStyle w:val="Formatvorlage1"/>
            </w:pPr>
            <w:r>
              <w:t>1&amp;2</w:t>
            </w:r>
          </w:p>
        </w:tc>
        <w:tc>
          <w:tcPr>
            <w:tcW w:w="8613" w:type="dxa"/>
            <w:shd w:val="clear" w:color="auto" w:fill="FFFFCC"/>
            <w:vAlign w:val="center"/>
          </w:tcPr>
          <w:p w14:paraId="49CA5732" w14:textId="3027C3E4" w:rsidR="00620A9F" w:rsidRDefault="00620A9F" w:rsidP="0012285F">
            <w:pPr>
              <w:pStyle w:val="Formatvorlage1"/>
            </w:pPr>
            <w:r>
              <w:t>können die Freude über ihr eigenes Produkt ausdrücken.</w:t>
            </w:r>
          </w:p>
        </w:tc>
      </w:tr>
      <w:tr w:rsidR="002D423E" w:rsidRPr="00977815" w14:paraId="571D05BA" w14:textId="77777777" w:rsidTr="00120F86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0C85685E" w14:textId="2654FE81" w:rsidR="002D423E" w:rsidRDefault="00BB7B2D" w:rsidP="0012285F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75018A21" w14:textId="3853065E" w:rsidR="002D423E" w:rsidRDefault="002D423E" w:rsidP="0012285F">
            <w:pPr>
              <w:pStyle w:val="Formatvorlage1"/>
            </w:pPr>
            <w:r>
              <w:t>erzählen, ob und warum sie mit dem eigenen Produkt zufrieden sind.</w:t>
            </w:r>
          </w:p>
        </w:tc>
      </w:tr>
      <w:tr w:rsidR="00620A9F" w:rsidRPr="00977815" w14:paraId="05C14C65" w14:textId="77777777" w:rsidTr="003D213E">
        <w:trPr>
          <w:trHeight w:val="567"/>
        </w:trPr>
        <w:tc>
          <w:tcPr>
            <w:tcW w:w="709" w:type="dxa"/>
            <w:vAlign w:val="center"/>
          </w:tcPr>
          <w:p w14:paraId="33EA6465" w14:textId="5F8943DC" w:rsidR="00620A9F" w:rsidRPr="00EF2854" w:rsidRDefault="00620A9F" w:rsidP="0012285F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421A4B23" w14:textId="4461D5FE" w:rsidR="00620A9F" w:rsidRPr="00EF2854" w:rsidRDefault="00620A9F" w:rsidP="0012285F">
            <w:pPr>
              <w:pStyle w:val="Formatvorlage1"/>
            </w:pPr>
            <w:r>
              <w:t>können einzelne Aspekte ihres Produkts begutachten</w:t>
            </w:r>
            <w:r w:rsidR="003D213E">
              <w:t>, vergleichen</w:t>
            </w:r>
            <w:r>
              <w:t xml:space="preserve"> und angeleitet konkrete Verbesserungen erarbeiten.</w:t>
            </w:r>
          </w:p>
        </w:tc>
      </w:tr>
    </w:tbl>
    <w:p w14:paraId="583520CC" w14:textId="77777777" w:rsidR="006C5CC1" w:rsidRDefault="006C5CC1"/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772306" w:rsidRPr="00123226" w14:paraId="597B97B0" w14:textId="77777777" w:rsidTr="008B6833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945E555" w14:textId="77777777" w:rsidR="00772306" w:rsidRPr="00123226" w:rsidRDefault="00772306" w:rsidP="008B6833">
            <w:pPr>
              <w:ind w:left="709" w:hanging="709"/>
            </w:pPr>
            <w:r>
              <w:t>2.</w:t>
            </w:r>
            <w:r>
              <w:tab/>
              <w:t>Die Schülerinnen und Schüler können Gestaltungs- bzw. Designprozesse und Produkte dokumentieren und präsentieren.</w:t>
            </w:r>
          </w:p>
        </w:tc>
      </w:tr>
      <w:tr w:rsidR="00772306" w:rsidRPr="003054F1" w14:paraId="7670106D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5772269" w14:textId="77777777" w:rsidR="00772306" w:rsidRPr="00FE7A0D" w:rsidRDefault="00772306" w:rsidP="008B6833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bookmarkStart w:id="4" w:name="_Hlk105760821"/>
            <w:r>
              <w:rPr>
                <w:rFonts w:cs="Arial"/>
                <w:color w:val="FF0000"/>
                <w:szCs w:val="24"/>
              </w:rPr>
              <w:t>Dokumentieren und Präsentieren</w:t>
            </w:r>
          </w:p>
        </w:tc>
      </w:tr>
      <w:bookmarkEnd w:id="4"/>
      <w:tr w:rsidR="00772306" w:rsidRPr="00EF2854" w14:paraId="572A565C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75D3BDEE" w14:textId="2F58DEF7" w:rsidR="00772306" w:rsidRPr="00EF2854" w:rsidRDefault="00772306" w:rsidP="008B6833">
            <w:pPr>
              <w:pStyle w:val="1cmzentriert"/>
            </w:pPr>
            <w:r>
              <w:t>TTG.1.B.2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A4271B" w:rsidRPr="00977815" w14:paraId="6D7D5F1C" w14:textId="77777777" w:rsidTr="002A5D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EDDA" w14:textId="3B98DF4A" w:rsidR="00A4271B" w:rsidRPr="00EF2854" w:rsidRDefault="00A4271B" w:rsidP="002A5D6F">
            <w:pPr>
              <w:pStyle w:val="Formatvorlage1"/>
            </w:pPr>
            <w:r>
              <w:t>1&amp;2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948349" w14:textId="5C0FBFCD" w:rsidR="00A4271B" w:rsidRPr="00977815" w:rsidRDefault="00A4271B" w:rsidP="002A5D6F">
            <w:pPr>
              <w:pStyle w:val="Formatvorlage1"/>
            </w:pPr>
            <w:r>
              <w:t>können ihre Produkte zeigen und über den erlebten Prozess berichten (</w:t>
            </w:r>
            <w:r w:rsidR="00722249">
              <w:t>z. B.</w:t>
            </w:r>
            <w:r>
              <w:t xml:space="preserve"> Foto, Ausstellung).</w:t>
            </w:r>
          </w:p>
        </w:tc>
      </w:tr>
      <w:tr w:rsidR="00A4271B" w:rsidRPr="00977815" w14:paraId="5ADE0351" w14:textId="77777777" w:rsidTr="002A5D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D9E" w14:textId="4E68BACF" w:rsidR="00A4271B" w:rsidRDefault="00A574F8" w:rsidP="002A5D6F">
            <w:pPr>
              <w:pStyle w:val="Formatvorlage1"/>
            </w:pPr>
            <w:r>
              <w:t>1&amp;2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5E1F27" w14:textId="5C1562EE" w:rsidR="00A4271B" w:rsidRDefault="00A4271B" w:rsidP="002A5D6F">
            <w:pPr>
              <w:pStyle w:val="Formatvorlage1"/>
            </w:pPr>
            <w:r>
              <w:t>können elementare Fachbegriffe verwenden (</w:t>
            </w:r>
            <w:r w:rsidR="00722249">
              <w:t>z. B.</w:t>
            </w:r>
            <w:r>
              <w:t xml:space="preserve"> Werkzeuge, Technik, Material, Form, Farbe).</w:t>
            </w:r>
          </w:p>
        </w:tc>
      </w:tr>
      <w:tr w:rsidR="00A4271B" w:rsidRPr="00977815" w14:paraId="19929C64" w14:textId="77777777" w:rsidTr="002A5D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BF8" w14:textId="15F81C5F" w:rsidR="00A4271B" w:rsidRDefault="00A4271B" w:rsidP="002A5D6F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8A8163" w14:textId="2BC4B57F" w:rsidR="00A4271B" w:rsidRDefault="00A4271B" w:rsidP="002A5D6F">
            <w:pPr>
              <w:pStyle w:val="Formatvorlage1"/>
            </w:pPr>
            <w:r>
              <w:t xml:space="preserve">können den erlebten Designprozess dokumentieren und die Produkte vorstellen </w:t>
            </w:r>
            <w:r w:rsidR="00D53168">
              <w:br/>
            </w:r>
            <w:r>
              <w:t>(</w:t>
            </w:r>
            <w:r w:rsidR="00722249">
              <w:t>z. B.</w:t>
            </w:r>
            <w:r>
              <w:t xml:space="preserve"> Arbeitsprotokoll, Lernjournal, Ausstellung, Portfolio, Foto).</w:t>
            </w:r>
          </w:p>
        </w:tc>
      </w:tr>
      <w:tr w:rsidR="00772306" w:rsidRPr="00977815" w14:paraId="37D615CD" w14:textId="77777777" w:rsidTr="002A5D6F">
        <w:trPr>
          <w:trHeight w:val="567"/>
        </w:trPr>
        <w:tc>
          <w:tcPr>
            <w:tcW w:w="709" w:type="dxa"/>
            <w:vAlign w:val="center"/>
          </w:tcPr>
          <w:p w14:paraId="2886719C" w14:textId="67B75CE3" w:rsidR="00772306" w:rsidRDefault="00ED4F10" w:rsidP="002A5D6F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48C139E0" w14:textId="2AC32553" w:rsidR="00772306" w:rsidRDefault="00D247F9" w:rsidP="002A5D6F">
            <w:pPr>
              <w:pStyle w:val="Formatvorlage1"/>
            </w:pPr>
            <w:r>
              <w:t>sind mit Fachbegriffen der im Prozess verwendeten Werkzeuge, Maschinen, Materialien und Verfahren bekannt und können diese nach Möglichkeit anwenden.</w:t>
            </w:r>
          </w:p>
        </w:tc>
      </w:tr>
    </w:tbl>
    <w:p w14:paraId="30F6C3AA" w14:textId="77777777" w:rsidR="00772306" w:rsidRDefault="00772306"/>
    <w:p w14:paraId="16AC001B" w14:textId="3510951C" w:rsidR="00D11627" w:rsidRDefault="00D11627">
      <w:r>
        <w:br w:type="page"/>
      </w:r>
    </w:p>
    <w:p w14:paraId="2A550B8C" w14:textId="77777777" w:rsidR="006C5CC1" w:rsidRPr="00C67E1F" w:rsidRDefault="006C5CC1">
      <w:pPr>
        <w:rPr>
          <w:sz w:val="12"/>
          <w:szCs w:val="12"/>
        </w:rPr>
      </w:pPr>
    </w:p>
    <w:bookmarkEnd w:id="3"/>
    <w:p w14:paraId="5A6C47F7" w14:textId="05CF31B5" w:rsidR="009566A5" w:rsidRDefault="009566A5" w:rsidP="009566A5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TTG.2</w:t>
      </w:r>
      <w:r>
        <w:rPr>
          <w:sz w:val="28"/>
          <w:szCs w:val="28"/>
        </w:rPr>
        <w:tab/>
        <w:t>Prozesse und Produkte</w:t>
      </w:r>
      <w:r w:rsidR="0095209F">
        <w:rPr>
          <w:sz w:val="28"/>
          <w:szCs w:val="28"/>
        </w:rPr>
        <w:t xml:space="preserve"> </w:t>
      </w:r>
      <w:hyperlink r:id="rId17" w:history="1">
        <w:r w:rsidR="0095209F" w:rsidRPr="0095209F">
          <w:rPr>
            <w:rStyle w:val="Hyperlink"/>
            <w:sz w:val="20"/>
            <w:szCs w:val="28"/>
          </w:rPr>
          <w:sym w:font="Wingdings" w:char="F0E0"/>
        </w:r>
        <w:r w:rsidR="0095209F" w:rsidRPr="0095209F">
          <w:rPr>
            <w:rStyle w:val="Hyperlink"/>
            <w:sz w:val="20"/>
            <w:szCs w:val="28"/>
          </w:rPr>
          <w:t xml:space="preserve"> LP21</w:t>
        </w:r>
      </w:hyperlink>
    </w:p>
    <w:p w14:paraId="32574E86" w14:textId="77777777" w:rsidR="009566A5" w:rsidRDefault="009566A5" w:rsidP="00573C25">
      <w:pPr>
        <w:rPr>
          <w:sz w:val="12"/>
          <w:szCs w:val="12"/>
        </w:rPr>
      </w:pPr>
    </w:p>
    <w:p w14:paraId="01C0EAA9" w14:textId="77777777" w:rsidR="00A46A0A" w:rsidRPr="000248AC" w:rsidRDefault="00A46A0A" w:rsidP="00A46A0A">
      <w:pPr>
        <w:autoSpaceDE w:val="0"/>
        <w:autoSpaceDN w:val="0"/>
        <w:adjustRightInd w:val="0"/>
        <w:ind w:left="720" w:hanging="720"/>
      </w:pPr>
      <w:r w:rsidRPr="000248AC">
        <w:t xml:space="preserve">Weggelassener Handlungs-/Themenaspekt </w:t>
      </w:r>
    </w:p>
    <w:p w14:paraId="2E7B36C3" w14:textId="77777777" w:rsidR="00106918" w:rsidRPr="00C67E1F" w:rsidRDefault="00106918" w:rsidP="00573C25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9322"/>
      </w:tblGrid>
      <w:tr w:rsidR="00573C25" w14:paraId="724DC9C0" w14:textId="77777777" w:rsidTr="002F15E7">
        <w:trPr>
          <w:trHeight w:val="397"/>
        </w:trPr>
        <w:tc>
          <w:tcPr>
            <w:tcW w:w="9322" w:type="dxa"/>
            <w:vAlign w:val="center"/>
          </w:tcPr>
          <w:p w14:paraId="1C8D42F1" w14:textId="3F15D6E0" w:rsidR="00573C25" w:rsidRPr="00C41E25" w:rsidRDefault="00BC0BCD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573C25">
              <w:rPr>
                <w:color w:val="FF0000"/>
              </w:rPr>
              <w:tab/>
            </w:r>
            <w:r>
              <w:rPr>
                <w:color w:val="FF0000"/>
              </w:rPr>
              <w:t>Gestaltungs- und Designprozess</w:t>
            </w:r>
            <w:r w:rsidR="00573C25">
              <w:rPr>
                <w:color w:val="FF0000"/>
              </w:rPr>
              <w:fldChar w:fldCharType="begin"/>
            </w:r>
            <w:r w:rsidR="00573C25">
              <w:rPr>
                <w:color w:val="FF0000"/>
              </w:rPr>
              <w:instrText xml:space="preserve">  </w:instrText>
            </w:r>
            <w:r w:rsidR="00573C25">
              <w:rPr>
                <w:color w:val="FF0000"/>
              </w:rPr>
              <w:fldChar w:fldCharType="end"/>
            </w:r>
          </w:p>
        </w:tc>
      </w:tr>
      <w:tr w:rsidR="00573C25" w:rsidRPr="008F7F43" w14:paraId="4E59184E" w14:textId="77777777" w:rsidTr="002F15E7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14:paraId="2D41BF6A" w14:textId="0B5FA197" w:rsidR="00573C25" w:rsidRPr="008F7F43" w:rsidRDefault="00573C25" w:rsidP="008F7F43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 w:rsidRPr="008F7F43">
              <w:rPr>
                <w:i/>
                <w:iCs/>
                <w:color w:val="808080" w:themeColor="background1" w:themeShade="80"/>
              </w:rPr>
              <w:t>1.</w:t>
            </w:r>
            <w:r w:rsidRPr="008F7F43">
              <w:rPr>
                <w:i/>
                <w:iCs/>
                <w:color w:val="808080" w:themeColor="background1" w:themeShade="80"/>
              </w:rPr>
              <w:tab/>
              <w:t xml:space="preserve">Die </w:t>
            </w:r>
            <w:r w:rsidR="00BC0BCD" w:rsidRPr="008F7F43">
              <w:rPr>
                <w:i/>
                <w:iCs/>
                <w:color w:val="808080" w:themeColor="background1" w:themeShade="80"/>
              </w:rPr>
              <w:t>Schülerinnen und Schüler können eine gestalterische und technische Aufgabenstellung erfassen und dazu Ideen und Informationen sammeln, ordnen und bewerten</w:t>
            </w:r>
            <w:r w:rsidR="00C02992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  <w:tr w:rsidR="003D7B9A" w:rsidRPr="008F7F43" w14:paraId="34787C6F" w14:textId="77777777" w:rsidTr="00C60427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14:paraId="2196E268" w14:textId="18049412" w:rsidR="003D7B9A" w:rsidRPr="008F7F43" w:rsidRDefault="00A31D73" w:rsidP="00C60427">
            <w:pPr>
              <w:pStyle w:val="Datum"/>
              <w:tabs>
                <w:tab w:val="left" w:pos="1276"/>
                <w:tab w:val="left" w:pos="1418"/>
              </w:tabs>
              <w:ind w:left="734" w:right="-282" w:hanging="734"/>
              <w:rPr>
                <w:i/>
                <w:iCs/>
                <w:color w:val="808080" w:themeColor="background1" w:themeShade="80"/>
              </w:rPr>
            </w:pPr>
            <w:r w:rsidRPr="008F7F43">
              <w:rPr>
                <w:i/>
                <w:iCs/>
                <w:color w:val="808080" w:themeColor="background1" w:themeShade="80"/>
              </w:rPr>
              <w:t>2.</w:t>
            </w:r>
            <w:r w:rsidRPr="008F7F43">
              <w:rPr>
                <w:i/>
                <w:iCs/>
                <w:color w:val="808080" w:themeColor="background1" w:themeShade="80"/>
              </w:rPr>
              <w:tab/>
              <w:t>Die Schülerinnen und Schüler experimentieren und können daraus eigene Pr</w:t>
            </w:r>
            <w:r w:rsidR="00C60427">
              <w:rPr>
                <w:i/>
                <w:iCs/>
                <w:color w:val="808080" w:themeColor="background1" w:themeShade="80"/>
              </w:rPr>
              <w:t>o</w:t>
            </w:r>
            <w:r w:rsidRPr="008F7F43">
              <w:rPr>
                <w:i/>
                <w:iCs/>
                <w:color w:val="808080" w:themeColor="background1" w:themeShade="80"/>
              </w:rPr>
              <w:t>du</w:t>
            </w:r>
            <w:r w:rsidR="00631143">
              <w:rPr>
                <w:i/>
                <w:iCs/>
                <w:color w:val="808080" w:themeColor="background1" w:themeShade="80"/>
              </w:rPr>
              <w:t>k</w:t>
            </w:r>
            <w:r w:rsidR="00332909">
              <w:rPr>
                <w:i/>
                <w:iCs/>
                <w:color w:val="808080" w:themeColor="background1" w:themeShade="80"/>
              </w:rPr>
              <w:t>t</w:t>
            </w:r>
            <w:r w:rsidR="00C60427">
              <w:rPr>
                <w:i/>
                <w:iCs/>
                <w:color w:val="808080" w:themeColor="background1" w:themeShade="80"/>
              </w:rPr>
              <w:t>-</w:t>
            </w:r>
            <w:r w:rsidR="00C60427">
              <w:rPr>
                <w:i/>
                <w:iCs/>
                <w:color w:val="808080" w:themeColor="background1" w:themeShade="80"/>
              </w:rPr>
              <w:br/>
            </w:r>
            <w:proofErr w:type="spellStart"/>
            <w:r w:rsidRPr="008F7F43">
              <w:rPr>
                <w:i/>
                <w:iCs/>
                <w:color w:val="808080" w:themeColor="background1" w:themeShade="80"/>
              </w:rPr>
              <w:t>ideen</w:t>
            </w:r>
            <w:proofErr w:type="spellEnd"/>
            <w:r w:rsidRPr="008F7F43">
              <w:rPr>
                <w:i/>
                <w:iCs/>
                <w:color w:val="808080" w:themeColor="background1" w:themeShade="80"/>
              </w:rPr>
              <w:t xml:space="preserve"> entwickeln.</w:t>
            </w:r>
          </w:p>
        </w:tc>
      </w:tr>
      <w:tr w:rsidR="003D7B9A" w:rsidRPr="008F7F43" w14:paraId="25A20005" w14:textId="77777777" w:rsidTr="002F15E7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14:paraId="7E4B30F4" w14:textId="2329F555" w:rsidR="003D7B9A" w:rsidRPr="008F7F43" w:rsidRDefault="00692009" w:rsidP="008F7F43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 w:rsidRPr="008F7F43">
              <w:rPr>
                <w:i/>
                <w:iCs/>
                <w:color w:val="808080" w:themeColor="background1" w:themeShade="80"/>
              </w:rPr>
              <w:t>3.</w:t>
            </w:r>
            <w:r w:rsidRPr="008F7F43">
              <w:rPr>
                <w:i/>
                <w:iCs/>
                <w:color w:val="808080" w:themeColor="background1" w:themeShade="80"/>
              </w:rPr>
              <w:tab/>
              <w:t>Die Schülerinnen und Schüler können gestalterische und technische Produkte planen und herstellen.</w:t>
            </w:r>
          </w:p>
        </w:tc>
      </w:tr>
    </w:tbl>
    <w:p w14:paraId="4E12EF13" w14:textId="77777777" w:rsidR="0026649D" w:rsidRDefault="0026649D" w:rsidP="00573C25"/>
    <w:tbl>
      <w:tblPr>
        <w:tblStyle w:val="Tabellenraster"/>
        <w:tblW w:w="9323" w:type="dxa"/>
        <w:tblInd w:w="-5" w:type="dxa"/>
        <w:tblLook w:val="04A0" w:firstRow="1" w:lastRow="0" w:firstColumn="1" w:lastColumn="0" w:noHBand="0" w:noVBand="1"/>
      </w:tblPr>
      <w:tblGrid>
        <w:gridCol w:w="854"/>
        <w:gridCol w:w="8469"/>
      </w:tblGrid>
      <w:tr w:rsidR="003842AB" w14:paraId="77D72E25" w14:textId="77777777" w:rsidTr="004179B4">
        <w:trPr>
          <w:trHeight w:val="397"/>
        </w:trPr>
        <w:tc>
          <w:tcPr>
            <w:tcW w:w="9323" w:type="dxa"/>
            <w:gridSpan w:val="2"/>
            <w:vAlign w:val="center"/>
          </w:tcPr>
          <w:p w14:paraId="033087D2" w14:textId="35501E0D" w:rsidR="003842AB" w:rsidRPr="00C41E25" w:rsidRDefault="003842AB" w:rsidP="008B6833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  <w:t>Funktion und Konstruktion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3842AB" w:rsidRPr="00123226" w14:paraId="77D7C657" w14:textId="77777777" w:rsidTr="004179B4">
        <w:trPr>
          <w:trHeight w:val="567"/>
        </w:trPr>
        <w:tc>
          <w:tcPr>
            <w:tcW w:w="9323" w:type="dxa"/>
            <w:gridSpan w:val="2"/>
            <w:shd w:val="clear" w:color="auto" w:fill="auto"/>
            <w:vAlign w:val="center"/>
          </w:tcPr>
          <w:p w14:paraId="15123DC1" w14:textId="68FDA031" w:rsidR="003842AB" w:rsidRPr="00123226" w:rsidRDefault="003842AB" w:rsidP="00012420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="00012420">
              <w:t xml:space="preserve">Die Schülerinnen und Schüler können Funktionen verstehen und </w:t>
            </w:r>
            <w:r w:rsidR="006E3998">
              <w:t xml:space="preserve">Anwendungen </w:t>
            </w:r>
            <w:r w:rsidR="00FF4E1F">
              <w:t xml:space="preserve">entwickeln und </w:t>
            </w:r>
            <w:r w:rsidR="006E3998">
              <w:t xml:space="preserve">umsetzen. </w:t>
            </w:r>
          </w:p>
        </w:tc>
      </w:tr>
      <w:tr w:rsidR="003842AB" w:rsidRPr="003054F1" w14:paraId="6CC11DB6" w14:textId="77777777" w:rsidTr="004179B4">
        <w:trPr>
          <w:trHeight w:val="397"/>
        </w:trPr>
        <w:tc>
          <w:tcPr>
            <w:tcW w:w="9323" w:type="dxa"/>
            <w:gridSpan w:val="2"/>
            <w:shd w:val="clear" w:color="auto" w:fill="auto"/>
            <w:vAlign w:val="center"/>
          </w:tcPr>
          <w:p w14:paraId="2BE0DE69" w14:textId="5A59ADF1" w:rsidR="003842AB" w:rsidRPr="00FE7A0D" w:rsidRDefault="001349B8" w:rsidP="008B6833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FF0000"/>
                <w:szCs w:val="24"/>
              </w:rPr>
              <w:t>Spiel/Freizeit</w:t>
            </w:r>
          </w:p>
        </w:tc>
      </w:tr>
      <w:tr w:rsidR="003842AB" w:rsidRPr="00EF2854" w14:paraId="08BA960F" w14:textId="77777777" w:rsidTr="004179B4">
        <w:trPr>
          <w:trHeight w:val="567"/>
        </w:trPr>
        <w:tc>
          <w:tcPr>
            <w:tcW w:w="9323" w:type="dxa"/>
            <w:gridSpan w:val="2"/>
            <w:vAlign w:val="center"/>
          </w:tcPr>
          <w:p w14:paraId="479DB877" w14:textId="266B7302" w:rsidR="003842AB" w:rsidRPr="00EF2854" w:rsidRDefault="003842AB" w:rsidP="008B6833">
            <w:pPr>
              <w:pStyle w:val="1cmzentriert"/>
            </w:pPr>
            <w:r>
              <w:t>TTG.</w:t>
            </w:r>
            <w:r w:rsidR="004179B4">
              <w:t>2</w:t>
            </w:r>
            <w:r>
              <w:t>.</w:t>
            </w:r>
            <w:r w:rsidR="00480CAC">
              <w:t>B</w:t>
            </w:r>
            <w:r>
              <w:t>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6F56B1" w:rsidRPr="00977815" w14:paraId="7ACC9794" w14:textId="77777777" w:rsidTr="005F371D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7558" w14:textId="0F96694E" w:rsidR="00002A71" w:rsidRPr="00EF2854" w:rsidRDefault="00002A71" w:rsidP="00C955B4">
            <w:pPr>
              <w:pStyle w:val="Formatvorlage1"/>
            </w:pPr>
            <w: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719E24" w14:textId="0AA7BC75" w:rsidR="00002A71" w:rsidRPr="00977815" w:rsidRDefault="00002A71" w:rsidP="002C2DAE">
            <w:pPr>
              <w:pStyle w:val="Formatvorlage1"/>
              <w:ind w:left="19"/>
            </w:pPr>
            <w:r>
              <w:t>können Spielobjekte den eigenen motorischen Möglichkeiten entsprechend erkunden.</w:t>
            </w:r>
          </w:p>
        </w:tc>
      </w:tr>
      <w:tr w:rsidR="00C955B4" w:rsidRPr="00977815" w14:paraId="7027C4CA" w14:textId="77777777" w:rsidTr="006F56B1">
        <w:trPr>
          <w:trHeight w:val="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036" w14:textId="540DCC7A" w:rsidR="00C955B4" w:rsidRDefault="000E37CF" w:rsidP="00DF7D31">
            <w:pPr>
              <w:pStyle w:val="Formatvorlage1"/>
            </w:pPr>
            <w:r>
              <w:t>1&amp;2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55804C" w14:textId="0ACA39CE" w:rsidR="00C955B4" w:rsidRDefault="00DF7D31" w:rsidP="002C2DAE">
            <w:pPr>
              <w:pStyle w:val="Formatvorlage1"/>
              <w:ind w:left="19"/>
            </w:pPr>
            <w:r>
              <w:t>k</w:t>
            </w:r>
            <w:r w:rsidR="000E37CF">
              <w:t>önnen Spielob</w:t>
            </w:r>
            <w:r>
              <w:t xml:space="preserve">jekte funktional </w:t>
            </w:r>
            <w:r w:rsidR="00C955B4">
              <w:t>im Spiel einsetzen</w:t>
            </w:r>
            <w:r>
              <w:t>.</w:t>
            </w:r>
          </w:p>
        </w:tc>
      </w:tr>
      <w:tr w:rsidR="006F56B1" w:rsidRPr="00977815" w14:paraId="43A54819" w14:textId="77777777" w:rsidTr="005F371D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F411" w14:textId="5A1FD40B" w:rsidR="00002A71" w:rsidRDefault="00002A71" w:rsidP="005F371D">
            <w:pPr>
              <w:pStyle w:val="Formatvorlage1"/>
            </w:pPr>
            <w: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A2E7D9" w14:textId="7200D39C" w:rsidR="00002A71" w:rsidRDefault="00002A71" w:rsidP="005F371D">
            <w:pPr>
              <w:pStyle w:val="Formatvorlage1"/>
              <w:ind w:left="19"/>
            </w:pPr>
            <w:r>
              <w:t xml:space="preserve">können Figuren erfinden und </w:t>
            </w:r>
            <w:r w:rsidR="007B398D">
              <w:t xml:space="preserve">mit Unterstützung </w:t>
            </w:r>
            <w:r>
              <w:t>gestalten (</w:t>
            </w:r>
            <w:r w:rsidR="00722249">
              <w:t>z. B.</w:t>
            </w:r>
            <w:r>
              <w:t xml:space="preserve"> Puppen, Figuren für das Rollenspiel, Stofftiere).</w:t>
            </w:r>
          </w:p>
        </w:tc>
      </w:tr>
      <w:tr w:rsidR="00190510" w:rsidRPr="00977815" w14:paraId="01EA08BD" w14:textId="77777777" w:rsidTr="005F371D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39AA" w14:textId="1897EAD9" w:rsidR="00190510" w:rsidRDefault="007B398D" w:rsidP="005F371D">
            <w:pPr>
              <w:pStyle w:val="Formatvorlage1"/>
            </w:pPr>
            <w:r>
              <w:t>2&amp;3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D11A48" w14:textId="72E0B425" w:rsidR="00190510" w:rsidRDefault="005F371D" w:rsidP="005F371D">
            <w:pPr>
              <w:pStyle w:val="Formatvorlage1"/>
              <w:ind w:left="19"/>
            </w:pPr>
            <w:r>
              <w:t>k</w:t>
            </w:r>
            <w:r w:rsidR="00190510">
              <w:t xml:space="preserve">önnen für ihre eigenen Spielideen Objekte wünschen und unterstützt herstellen </w:t>
            </w:r>
            <w:r w:rsidR="00C02992">
              <w:br/>
            </w:r>
            <w:r w:rsidR="00190510">
              <w:t>(</w:t>
            </w:r>
            <w:r w:rsidR="00722249">
              <w:t>z. B.</w:t>
            </w:r>
            <w:r w:rsidR="00190510">
              <w:t xml:space="preserve"> Geschicklichkeitsspiel, Windspiel, Spielplan).</w:t>
            </w:r>
          </w:p>
        </w:tc>
      </w:tr>
      <w:tr w:rsidR="002C2DAE" w:rsidRPr="003054F1" w14:paraId="0B7C00DB" w14:textId="77777777" w:rsidTr="004179B4">
        <w:trPr>
          <w:trHeight w:val="397"/>
        </w:trPr>
        <w:tc>
          <w:tcPr>
            <w:tcW w:w="9323" w:type="dxa"/>
            <w:gridSpan w:val="2"/>
            <w:shd w:val="clear" w:color="auto" w:fill="auto"/>
            <w:vAlign w:val="center"/>
          </w:tcPr>
          <w:p w14:paraId="09EAB059" w14:textId="0F8106E1" w:rsidR="002C2DAE" w:rsidRPr="00FE7A0D" w:rsidRDefault="00AC311F" w:rsidP="008B6833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FF0000"/>
                <w:szCs w:val="24"/>
              </w:rPr>
              <w:t>Mode/Bekleidung</w:t>
            </w:r>
          </w:p>
        </w:tc>
      </w:tr>
      <w:tr w:rsidR="002C2DAE" w:rsidRPr="00EF2854" w14:paraId="4BE56520" w14:textId="77777777" w:rsidTr="004179B4">
        <w:trPr>
          <w:trHeight w:val="567"/>
        </w:trPr>
        <w:tc>
          <w:tcPr>
            <w:tcW w:w="9323" w:type="dxa"/>
            <w:gridSpan w:val="2"/>
            <w:vAlign w:val="center"/>
          </w:tcPr>
          <w:p w14:paraId="2F397FB7" w14:textId="2A7BEBC2" w:rsidR="002C2DAE" w:rsidRPr="00EF2854" w:rsidRDefault="002C2DAE" w:rsidP="008B6833">
            <w:pPr>
              <w:pStyle w:val="1cmzentriert"/>
            </w:pPr>
            <w:r>
              <w:t>TTG.</w:t>
            </w:r>
            <w:r w:rsidR="004179B4">
              <w:t>2</w:t>
            </w:r>
            <w:r>
              <w:t>.B.1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7134B7" w:rsidRPr="00977815" w14:paraId="38AFE3E2" w14:textId="77777777" w:rsidTr="006F56B1">
        <w:trPr>
          <w:trHeight w:val="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FAF" w14:textId="77777777" w:rsidR="007134B7" w:rsidRDefault="007134B7" w:rsidP="00951938">
            <w:pPr>
              <w:pStyle w:val="Formatvorlage1"/>
            </w:pPr>
            <w: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83D3" w14:textId="77777777" w:rsidR="007134B7" w:rsidRDefault="007134B7" w:rsidP="00951938">
            <w:pPr>
              <w:pStyle w:val="Formatvorlage1"/>
            </w:pPr>
            <w:r>
              <w:t>können mit Tüchern und Alttextilien spielen und experimentieren.</w:t>
            </w:r>
          </w:p>
        </w:tc>
      </w:tr>
      <w:tr w:rsidR="00FE0AB8" w:rsidRPr="00977815" w14:paraId="79D4CED8" w14:textId="77777777" w:rsidTr="006F56B1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47B4" w14:textId="5AB31889" w:rsidR="00441F20" w:rsidRPr="00EF2854" w:rsidRDefault="00441F20" w:rsidP="00951938">
            <w:pPr>
              <w:pStyle w:val="Formatvorlage1"/>
            </w:pPr>
            <w:r>
              <w:t>1&amp;2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9E61" w14:textId="7D7573E3" w:rsidR="00441F20" w:rsidRPr="00977815" w:rsidRDefault="00441F20" w:rsidP="00951938">
            <w:pPr>
              <w:pStyle w:val="Formatvorlage1"/>
            </w:pPr>
            <w:r>
              <w:t xml:space="preserve">können Funktionen alltäglicher und spezifischer Kleidungsstücke in ihr Spiel integrieren. </w:t>
            </w:r>
          </w:p>
        </w:tc>
      </w:tr>
      <w:tr w:rsidR="00441F20" w:rsidRPr="00977815" w14:paraId="1DDFC88D" w14:textId="77777777" w:rsidTr="006F56B1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2BFA" w14:textId="61A1E5F1" w:rsidR="00441F20" w:rsidRDefault="007134B7" w:rsidP="00951938">
            <w:pPr>
              <w:pStyle w:val="Formatvorlage1"/>
            </w:pPr>
            <w: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0B3C" w14:textId="6C035177" w:rsidR="00441F20" w:rsidRDefault="00441F20" w:rsidP="00951938">
            <w:pPr>
              <w:pStyle w:val="Formatvorlage1"/>
            </w:pPr>
            <w:r>
              <w:t>können über Funktionen von Kleidungsstücken nachdenken, diese spielerisch verändern und sich verkleiden (</w:t>
            </w:r>
            <w:r w:rsidR="00722249">
              <w:t>z. B.</w:t>
            </w:r>
            <w:r>
              <w:t xml:space="preserve"> Schmuck, Schutz).</w:t>
            </w:r>
          </w:p>
        </w:tc>
      </w:tr>
      <w:tr w:rsidR="004179B4" w:rsidRPr="00977815" w14:paraId="403BBF99" w14:textId="77777777" w:rsidTr="006F56B1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2D60" w14:textId="77777777" w:rsidR="00951938" w:rsidRDefault="00951938" w:rsidP="00951938">
            <w:pPr>
              <w:pStyle w:val="Formatvorlage1"/>
            </w:pPr>
            <w: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EAA7FF" w14:textId="77777777" w:rsidR="00951938" w:rsidRDefault="00951938" w:rsidP="00951938">
            <w:pPr>
              <w:pStyle w:val="Datum"/>
            </w:pPr>
            <w:r>
              <w:t>können Funktionen von Kleidungsstücken oder Accessoires erfahren und daraus Ideen für eigene Vorhaben ableiten.</w:t>
            </w:r>
          </w:p>
        </w:tc>
      </w:tr>
      <w:tr w:rsidR="00441F20" w:rsidRPr="00977815" w14:paraId="73F75059" w14:textId="77777777" w:rsidTr="006F56B1">
        <w:trPr>
          <w:trHeight w:val="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D80" w14:textId="15E82D9C" w:rsidR="00441F20" w:rsidRDefault="00B733AC" w:rsidP="00951938">
            <w:pPr>
              <w:pStyle w:val="Formatvorlage1"/>
            </w:pPr>
            <w: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5B9F34" w14:textId="42701820" w:rsidR="00441F20" w:rsidRDefault="00441F20" w:rsidP="00951938">
            <w:pPr>
              <w:pStyle w:val="Datum"/>
            </w:pPr>
            <w:r>
              <w:t>können einfache textile Konstruktionen unter Anleitung ausführen (Schnittmuster).</w:t>
            </w:r>
          </w:p>
        </w:tc>
      </w:tr>
      <w:tr w:rsidR="00441F20" w:rsidRPr="00977815" w14:paraId="7B65A16D" w14:textId="77777777" w:rsidTr="006F56B1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068" w14:textId="2884C264" w:rsidR="00441F20" w:rsidRDefault="00951938" w:rsidP="00951938">
            <w:pPr>
              <w:pStyle w:val="Formatvorlage1"/>
            </w:pPr>
            <w: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B7DF" w14:textId="04EED461" w:rsidR="00441F20" w:rsidRDefault="00441F20" w:rsidP="00951938">
            <w:pPr>
              <w:pStyle w:val="Datum"/>
            </w:pPr>
            <w:r>
              <w:t>können Trends und Formen von Kleidungsstücken und Accessoires erkennen und für eigene Produkte nutzen.</w:t>
            </w:r>
          </w:p>
        </w:tc>
      </w:tr>
    </w:tbl>
    <w:p w14:paraId="1A54310B" w14:textId="6CDFB9B3" w:rsidR="006D3EEF" w:rsidRDefault="006D3EEF"/>
    <w:p w14:paraId="5DE408FA" w14:textId="77777777" w:rsidR="006D3EEF" w:rsidRDefault="006D3EEF">
      <w:r>
        <w:br w:type="page"/>
      </w:r>
    </w:p>
    <w:p w14:paraId="77A415A8" w14:textId="77777777" w:rsidR="006D3EEF" w:rsidRPr="006D3EEF" w:rsidRDefault="006D3EEF">
      <w:pPr>
        <w:rPr>
          <w:sz w:val="12"/>
          <w:szCs w:val="12"/>
        </w:rPr>
      </w:pPr>
    </w:p>
    <w:tbl>
      <w:tblPr>
        <w:tblStyle w:val="Tabellenraster"/>
        <w:tblW w:w="9323" w:type="dxa"/>
        <w:tblInd w:w="-5" w:type="dxa"/>
        <w:tblLook w:val="04A0" w:firstRow="1" w:lastRow="0" w:firstColumn="1" w:lastColumn="0" w:noHBand="0" w:noVBand="1"/>
      </w:tblPr>
      <w:tblGrid>
        <w:gridCol w:w="837"/>
        <w:gridCol w:w="8486"/>
      </w:tblGrid>
      <w:tr w:rsidR="00DF03F6" w:rsidRPr="003054F1" w14:paraId="76E4D32A" w14:textId="77777777" w:rsidTr="004179B4">
        <w:trPr>
          <w:trHeight w:val="397"/>
        </w:trPr>
        <w:tc>
          <w:tcPr>
            <w:tcW w:w="9323" w:type="dxa"/>
            <w:gridSpan w:val="2"/>
            <w:shd w:val="clear" w:color="auto" w:fill="auto"/>
            <w:vAlign w:val="center"/>
          </w:tcPr>
          <w:p w14:paraId="02B1B7CD" w14:textId="5C4611C7" w:rsidR="00DF03F6" w:rsidRPr="00FE7A0D" w:rsidRDefault="00DF03F6" w:rsidP="008B6833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FF0000"/>
                <w:szCs w:val="24"/>
              </w:rPr>
              <w:t>B</w:t>
            </w:r>
            <w:r w:rsidR="00034A2F">
              <w:rPr>
                <w:rFonts w:cs="Arial"/>
                <w:color w:val="FF0000"/>
                <w:szCs w:val="24"/>
              </w:rPr>
              <w:t>au</w:t>
            </w:r>
            <w:r w:rsidR="00007DC2">
              <w:rPr>
                <w:rFonts w:cs="Arial"/>
                <w:color w:val="FF0000"/>
                <w:szCs w:val="24"/>
              </w:rPr>
              <w:t>/</w:t>
            </w:r>
            <w:r w:rsidR="00C677D2">
              <w:rPr>
                <w:rFonts w:cs="Arial"/>
                <w:color w:val="FF0000"/>
                <w:szCs w:val="24"/>
              </w:rPr>
              <w:t>Wohnbereich</w:t>
            </w:r>
          </w:p>
        </w:tc>
      </w:tr>
      <w:tr w:rsidR="00DF03F6" w:rsidRPr="00EF2854" w14:paraId="03BF2C9D" w14:textId="77777777" w:rsidTr="004179B4">
        <w:trPr>
          <w:trHeight w:val="567"/>
        </w:trPr>
        <w:tc>
          <w:tcPr>
            <w:tcW w:w="9323" w:type="dxa"/>
            <w:gridSpan w:val="2"/>
            <w:vAlign w:val="center"/>
          </w:tcPr>
          <w:p w14:paraId="4385EC18" w14:textId="5E883236" w:rsidR="00DF03F6" w:rsidRPr="00EF2854" w:rsidRDefault="00DF03F6" w:rsidP="008B6833">
            <w:pPr>
              <w:pStyle w:val="1cmzentriert"/>
            </w:pPr>
            <w:r>
              <w:t>TTG.</w:t>
            </w:r>
            <w:r w:rsidR="004179B4">
              <w:t>2</w:t>
            </w:r>
            <w:r>
              <w:t>.B.1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F32E33" w:rsidRPr="00977815" w14:paraId="1424EAF6" w14:textId="77777777" w:rsidTr="007C6457">
        <w:trPr>
          <w:trHeight w:val="39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8F86" w14:textId="75DB5CFF" w:rsidR="00F32E33" w:rsidRDefault="007A661B" w:rsidP="007C6457">
            <w:pPr>
              <w:pStyle w:val="Formatvorlage1"/>
            </w:pPr>
            <w: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C03" w14:textId="30FBB435" w:rsidR="00F32E33" w:rsidRDefault="00F32E33" w:rsidP="007C6457">
            <w:pPr>
              <w:pStyle w:val="Formatvorlage1"/>
            </w:pPr>
            <w:r>
              <w:t>können Funktionen von Objekten im alltäglichen Wohnen spielerisch verwandeln.</w:t>
            </w:r>
          </w:p>
        </w:tc>
      </w:tr>
      <w:tr w:rsidR="00F32E33" w:rsidRPr="00977815" w14:paraId="38B5060F" w14:textId="77777777" w:rsidTr="007C6457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DC0D" w14:textId="3BCB5286" w:rsidR="00F32E33" w:rsidRDefault="00540D76" w:rsidP="007C6457">
            <w:pPr>
              <w:pStyle w:val="Formatvorlage1"/>
            </w:pPr>
            <w:r>
              <w:t>1&amp;2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66D" w14:textId="3542FCF1" w:rsidR="00F32E33" w:rsidRDefault="00F32E33" w:rsidP="007C6457">
            <w:pPr>
              <w:pStyle w:val="Formatvorlage1"/>
            </w:pPr>
            <w:r>
              <w:t>können mit Materialien spielen und einfache Bauten konstruieren (</w:t>
            </w:r>
            <w:r w:rsidR="00722249">
              <w:t>z. B.</w:t>
            </w:r>
            <w:r>
              <w:t xml:space="preserve"> Verpackungsmaterial, Steine, Dachlatten, Seile, Tücher).</w:t>
            </w:r>
          </w:p>
        </w:tc>
      </w:tr>
      <w:tr w:rsidR="00F32E33" w:rsidRPr="00977815" w14:paraId="03824033" w14:textId="77777777" w:rsidTr="007C6457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FAD9" w14:textId="695945D7" w:rsidR="00F32E33" w:rsidRPr="00EF2854" w:rsidRDefault="00F32E33" w:rsidP="007C6457">
            <w:pPr>
              <w:pStyle w:val="Formatvorlage1"/>
            </w:pPr>
            <w:r>
              <w:t>1&amp;2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5A47D3" w14:textId="0A19862B" w:rsidR="00F32E33" w:rsidRPr="00977815" w:rsidRDefault="00F32E33" w:rsidP="007C6457">
            <w:pPr>
              <w:pStyle w:val="Formatvorlage1"/>
            </w:pPr>
            <w:r>
              <w:t>können den Zusammenhang zwischen Funktion und Konstruktion von Gefässen und Behältern erkennen und in alltäglichen Situationen nutzen (</w:t>
            </w:r>
            <w:r w:rsidR="00722249">
              <w:t>z. B.</w:t>
            </w:r>
            <w:r>
              <w:t xml:space="preserve"> Sieb, Becken).</w:t>
            </w:r>
          </w:p>
        </w:tc>
      </w:tr>
      <w:tr w:rsidR="00F32E33" w:rsidRPr="00977815" w14:paraId="3E734354" w14:textId="77777777" w:rsidTr="007C6457">
        <w:trPr>
          <w:trHeight w:val="79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E7F" w14:textId="1F3273E6" w:rsidR="00F32E33" w:rsidRDefault="005570E4" w:rsidP="007C6457">
            <w:pPr>
              <w:pStyle w:val="Formatvorlage1"/>
            </w:pPr>
            <w: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EFB158" w14:textId="1ABEDDDF" w:rsidR="00F32E33" w:rsidRDefault="00F32E33" w:rsidP="007C6457">
            <w:pPr>
              <w:pStyle w:val="Formatvorlage1"/>
            </w:pPr>
            <w:r>
              <w:t>können für den Wohnbereich oder den Arbeitsplatz funktionale Objekte mit Unterstützung entwickeln und mit einfachen Konstruktionen umsetzen (</w:t>
            </w:r>
            <w:r w:rsidR="00722249">
              <w:t>z. B.</w:t>
            </w:r>
            <w:r>
              <w:t xml:space="preserve"> Sammelkiste, Bilderrahmen)</w:t>
            </w:r>
            <w:r w:rsidR="007C6457">
              <w:t>.</w:t>
            </w:r>
          </w:p>
        </w:tc>
      </w:tr>
      <w:tr w:rsidR="004179B4" w:rsidRPr="00977815" w14:paraId="242F3424" w14:textId="77777777" w:rsidTr="007C6457">
        <w:trPr>
          <w:trHeight w:val="79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023" w14:textId="3AD43AF8" w:rsidR="00F32E33" w:rsidRDefault="00F32E33" w:rsidP="007C6457">
            <w:pPr>
              <w:pStyle w:val="Formatvorlage1"/>
            </w:pPr>
            <w:r>
              <w:t>2</w:t>
            </w:r>
            <w:r w:rsidR="002246F1">
              <w:t>&amp;3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D9E" w14:textId="0A08AE6E" w:rsidR="00F32E33" w:rsidRDefault="00F32E33" w:rsidP="007C6457">
            <w:pPr>
              <w:pStyle w:val="Formatvorlage1"/>
            </w:pPr>
            <w:r>
              <w:t>können eigene Bedürfnisse zu Einrichtungsgegenständen formulieren und ihre Ideen mit einfachen Konstruktionen unter Anleitung umsetzen (</w:t>
            </w:r>
            <w:r w:rsidR="00722249">
              <w:t>z. B.</w:t>
            </w:r>
            <w:r>
              <w:t xml:space="preserve"> Kissen, Gefässe, Behälter).</w:t>
            </w:r>
          </w:p>
        </w:tc>
      </w:tr>
      <w:tr w:rsidR="00F32E33" w:rsidRPr="00977815" w14:paraId="2B46F8C1" w14:textId="77777777" w:rsidTr="007C6457">
        <w:trPr>
          <w:trHeight w:val="79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1654" w14:textId="2E447A36" w:rsidR="00F32E33" w:rsidRDefault="00F32E33" w:rsidP="007C6457">
            <w:pPr>
              <w:pStyle w:val="Formatvorlage1"/>
            </w:pPr>
            <w: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9578C5" w14:textId="637FBC4D" w:rsidR="00F32E33" w:rsidRDefault="00F32E33" w:rsidP="007C6457">
            <w:pPr>
              <w:pStyle w:val="Datum"/>
            </w:pPr>
            <w:r>
              <w:t>machen Erfahrungen zu Materialien, funktionalen und konstruktiven Elementen des Bauens und der Raumgestaltung und können teilhaben an der Umsetzung (</w:t>
            </w:r>
            <w:r w:rsidR="00722249">
              <w:t>z. B.</w:t>
            </w:r>
            <w:r>
              <w:t xml:space="preserve"> Sitzbank, Hausmodelle).</w:t>
            </w:r>
          </w:p>
        </w:tc>
      </w:tr>
      <w:tr w:rsidR="008B785B" w:rsidRPr="003054F1" w14:paraId="5B0EB708" w14:textId="77777777" w:rsidTr="00C075E9">
        <w:trPr>
          <w:trHeight w:val="397"/>
        </w:trPr>
        <w:tc>
          <w:tcPr>
            <w:tcW w:w="9323" w:type="dxa"/>
            <w:gridSpan w:val="2"/>
            <w:shd w:val="clear" w:color="auto" w:fill="auto"/>
            <w:vAlign w:val="center"/>
          </w:tcPr>
          <w:p w14:paraId="0260EA72" w14:textId="450A84E1" w:rsidR="008B785B" w:rsidRPr="00FE7A0D" w:rsidRDefault="003B1145" w:rsidP="008B6833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FF0000"/>
                <w:szCs w:val="24"/>
              </w:rPr>
              <w:t>Mechanik/Transport</w:t>
            </w:r>
          </w:p>
        </w:tc>
      </w:tr>
      <w:tr w:rsidR="008B785B" w:rsidRPr="00EF2854" w14:paraId="6D74A7DD" w14:textId="77777777" w:rsidTr="00C075E9">
        <w:trPr>
          <w:trHeight w:val="567"/>
        </w:trPr>
        <w:tc>
          <w:tcPr>
            <w:tcW w:w="9323" w:type="dxa"/>
            <w:gridSpan w:val="2"/>
            <w:vAlign w:val="center"/>
          </w:tcPr>
          <w:p w14:paraId="5E90A0C6" w14:textId="252A7D35" w:rsidR="008B785B" w:rsidRPr="00EF2854" w:rsidRDefault="008B785B" w:rsidP="008B6833">
            <w:pPr>
              <w:pStyle w:val="1cmzentriert"/>
            </w:pPr>
            <w:r>
              <w:t>TTG.</w:t>
            </w:r>
            <w:r w:rsidR="004179B4">
              <w:t>2</w:t>
            </w:r>
            <w:r>
              <w:t>.B.1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C075E9" w:rsidRPr="00977815" w14:paraId="54B3E5DE" w14:textId="77777777" w:rsidTr="00247E0F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49E" w14:textId="12616730" w:rsidR="00C075E9" w:rsidRPr="00EF2854" w:rsidRDefault="00C075E9" w:rsidP="00247E0F">
            <w:pPr>
              <w:pStyle w:val="Formatvorlage1"/>
            </w:pPr>
            <w: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AA2" w14:textId="15567ABA" w:rsidR="00C075E9" w:rsidRPr="00977815" w:rsidRDefault="00C075E9" w:rsidP="00247E0F">
            <w:pPr>
              <w:pStyle w:val="Formatvorlage1"/>
            </w:pPr>
            <w:r>
              <w:t>sammeln Erfahrungen mit rollenden, schwimmenden, schwebenden und fliegenden Objekten.</w:t>
            </w:r>
          </w:p>
        </w:tc>
      </w:tr>
      <w:tr w:rsidR="00C075E9" w:rsidRPr="00977815" w14:paraId="1E53CF55" w14:textId="77777777" w:rsidTr="00247E0F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9CC" w14:textId="1E9B6344" w:rsidR="00C075E9" w:rsidRDefault="00C075E9" w:rsidP="00247E0F">
            <w:pPr>
              <w:pStyle w:val="Formatvorlage1"/>
            </w:pPr>
            <w:r>
              <w:t>1&amp;2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9E8" w14:textId="4329AC3A" w:rsidR="00C075E9" w:rsidRDefault="00C075E9" w:rsidP="00247E0F">
            <w:pPr>
              <w:pStyle w:val="Formatvorlage1"/>
            </w:pPr>
            <w:r>
              <w:t>können mit beweglichen Konstruktionen experimentieren (</w:t>
            </w:r>
            <w:r w:rsidR="00722249">
              <w:t>z. B.</w:t>
            </w:r>
            <w:r>
              <w:t xml:space="preserve"> Kugelbahn, Floss, Fallschirm).</w:t>
            </w:r>
          </w:p>
        </w:tc>
      </w:tr>
      <w:tr w:rsidR="00C075E9" w:rsidRPr="00977815" w14:paraId="1A89CA7D" w14:textId="77777777" w:rsidTr="00247E0F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5A88" w14:textId="468257BB" w:rsidR="00C075E9" w:rsidRDefault="00C075E9" w:rsidP="00247E0F">
            <w:pPr>
              <w:pStyle w:val="Formatvorlage1"/>
            </w:pPr>
            <w: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723" w14:textId="763BE0F2" w:rsidR="00C075E9" w:rsidRDefault="00C075E9" w:rsidP="00247E0F">
            <w:pPr>
              <w:pStyle w:val="Formatvorlage1"/>
            </w:pPr>
            <w:r>
              <w:t>können Erfahrungen mit Hebel und Kraftübertragung sammeln (</w:t>
            </w:r>
            <w:r w:rsidR="00722249">
              <w:t>z. B.</w:t>
            </w:r>
            <w:r>
              <w:t xml:space="preserve"> Wippe, Hammer, Zange).</w:t>
            </w:r>
          </w:p>
        </w:tc>
      </w:tr>
      <w:tr w:rsidR="00C075E9" w:rsidRPr="00977815" w14:paraId="33F3E4BB" w14:textId="77777777" w:rsidTr="00247E0F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A1B6" w14:textId="42FC99C0" w:rsidR="00C075E9" w:rsidRDefault="00C075E9" w:rsidP="00247E0F">
            <w:pPr>
              <w:pStyle w:val="Formatvorlage1"/>
            </w:pPr>
            <w:r>
              <w:t>2&amp;3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596E93" w14:textId="743892D0" w:rsidR="00C075E9" w:rsidRDefault="00C075E9" w:rsidP="00247E0F">
            <w:pPr>
              <w:pStyle w:val="Formatvorlage1"/>
            </w:pPr>
            <w:r>
              <w:t>können mit Antrieben experimentieren und Einsichten erlangen in deren Funktion und Konstruktion (</w:t>
            </w:r>
            <w:r w:rsidR="00722249">
              <w:t>z. B.</w:t>
            </w:r>
            <w:r>
              <w:t xml:space="preserve"> Gummiantrieb, Luftschraube, Rückstoss).</w:t>
            </w:r>
          </w:p>
        </w:tc>
      </w:tr>
      <w:tr w:rsidR="006D3EEF" w:rsidRPr="00977815" w14:paraId="7BDB444E" w14:textId="77777777" w:rsidTr="00247E0F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FEB" w14:textId="616D8968" w:rsidR="00C075E9" w:rsidRDefault="00C075E9" w:rsidP="00247E0F">
            <w:pPr>
              <w:pStyle w:val="Formatvorlage1"/>
            </w:pPr>
            <w: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F5C6DF" w14:textId="7B286DCF" w:rsidR="00C075E9" w:rsidRDefault="00C075E9" w:rsidP="00247E0F">
            <w:pPr>
              <w:pStyle w:val="Formatvorlage1"/>
            </w:pPr>
            <w:r>
              <w:t>machen Erfahrungen mit mechanisch-technischen Grundlagen und können diese funktional anwenden (</w:t>
            </w:r>
            <w:r w:rsidR="00722249">
              <w:t>z. B.</w:t>
            </w:r>
            <w:r>
              <w:t xml:space="preserve"> Fachbildung beim Weben, Rad, Getriebe).</w:t>
            </w:r>
          </w:p>
        </w:tc>
      </w:tr>
      <w:tr w:rsidR="00D45C7E" w:rsidRPr="00D45C7E" w14:paraId="1F992DCB" w14:textId="77777777" w:rsidTr="008B6833">
        <w:trPr>
          <w:trHeight w:val="397"/>
        </w:trPr>
        <w:tc>
          <w:tcPr>
            <w:tcW w:w="9323" w:type="dxa"/>
            <w:gridSpan w:val="2"/>
            <w:shd w:val="clear" w:color="auto" w:fill="auto"/>
            <w:vAlign w:val="center"/>
          </w:tcPr>
          <w:p w14:paraId="79BE964E" w14:textId="53663072" w:rsidR="00D45C7E" w:rsidRPr="00D45C7E" w:rsidRDefault="00D45C7E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D45C7E">
              <w:rPr>
                <w:rFonts w:cs="Arial"/>
                <w:color w:val="FF0000"/>
                <w:szCs w:val="24"/>
              </w:rPr>
              <w:t>Elektrizität/Energie</w:t>
            </w:r>
          </w:p>
        </w:tc>
      </w:tr>
      <w:tr w:rsidR="00D45C7E" w:rsidRPr="00EF2854" w14:paraId="58AEB630" w14:textId="77777777" w:rsidTr="008B6833">
        <w:trPr>
          <w:trHeight w:val="567"/>
        </w:trPr>
        <w:tc>
          <w:tcPr>
            <w:tcW w:w="9323" w:type="dxa"/>
            <w:gridSpan w:val="2"/>
            <w:vAlign w:val="center"/>
          </w:tcPr>
          <w:p w14:paraId="527E772C" w14:textId="77777777" w:rsidR="00D45C7E" w:rsidRPr="00EF2854" w:rsidRDefault="00D45C7E" w:rsidP="008B6833">
            <w:pPr>
              <w:pStyle w:val="1cmzentriert"/>
            </w:pPr>
            <w:r>
              <w:t>TTG.2.B.1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DB2014" w:rsidRPr="00977815" w14:paraId="7AC79D10" w14:textId="77777777" w:rsidTr="001C4A6B">
        <w:trPr>
          <w:trHeight w:val="39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3C29" w14:textId="3D2DA1E8" w:rsidR="00DB2014" w:rsidRPr="00EF2854" w:rsidRDefault="00DB2014" w:rsidP="001C4A6B">
            <w:pPr>
              <w:pStyle w:val="Formatvorlage1"/>
            </w:pPr>
            <w: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60B9E0" w14:textId="5F84D8F5" w:rsidR="00DB2014" w:rsidRPr="00977815" w:rsidRDefault="00DB2014" w:rsidP="001C4A6B">
            <w:pPr>
              <w:pStyle w:val="Formatvorlage1"/>
            </w:pPr>
            <w:r>
              <w:t>machen spielerisch Erfahrungen mit Lichtquellen (</w:t>
            </w:r>
            <w:r w:rsidR="00722249">
              <w:t>z. B.</w:t>
            </w:r>
            <w:r>
              <w:t xml:space="preserve"> Taschenlampe, Lichterkette).</w:t>
            </w:r>
          </w:p>
        </w:tc>
      </w:tr>
      <w:tr w:rsidR="004166CA" w:rsidRPr="00977815" w14:paraId="5ACB5796" w14:textId="77777777" w:rsidTr="008B6833">
        <w:trPr>
          <w:trHeight w:val="39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CA" w14:textId="77777777" w:rsidR="004166CA" w:rsidRDefault="004166CA" w:rsidP="008B6833">
            <w:pPr>
              <w:pStyle w:val="Formatvorlage1"/>
            </w:pPr>
            <w:r>
              <w:t>1&amp;2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1C3" w14:textId="77777777" w:rsidR="004166CA" w:rsidRDefault="004166CA" w:rsidP="008B6833">
            <w:pPr>
              <w:pStyle w:val="Formatvorlage1"/>
            </w:pPr>
            <w:r>
              <w:t>können eine batteriebetriebene Beleuchtung mit Ein-/Ausschaltfunktion verwenden.</w:t>
            </w:r>
          </w:p>
        </w:tc>
      </w:tr>
      <w:tr w:rsidR="00DB2014" w:rsidRPr="00977815" w14:paraId="480E2C28" w14:textId="77777777" w:rsidTr="001C4A6B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515" w14:textId="64C191E6" w:rsidR="00DB2014" w:rsidRDefault="004166CA" w:rsidP="001C4A6B">
            <w:pPr>
              <w:pStyle w:val="Formatvorlage1"/>
            </w:pPr>
            <w: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3A7" w14:textId="2B3DD84A" w:rsidR="00DB2014" w:rsidRDefault="00DB2014" w:rsidP="001C4A6B">
            <w:pPr>
              <w:pStyle w:val="Formatvorlage1"/>
            </w:pPr>
            <w:r>
              <w:t>kennen Sicherheitsregeln im Umgang mit Haushaltstrom (Steckdose) und Schwachstrom (Batterie).</w:t>
            </w:r>
          </w:p>
        </w:tc>
      </w:tr>
      <w:tr w:rsidR="00DB2014" w:rsidRPr="00977815" w14:paraId="3AA9D721" w14:textId="77777777" w:rsidTr="008921B5">
        <w:trPr>
          <w:trHeight w:val="79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71A" w14:textId="17B522CF" w:rsidR="00DB2014" w:rsidRDefault="00DB2014" w:rsidP="001C4A6B">
            <w:pPr>
              <w:pStyle w:val="Formatvorlage1"/>
            </w:pPr>
            <w: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6EB1DB" w14:textId="12B8B39E" w:rsidR="00DB2014" w:rsidRDefault="00DB2014" w:rsidP="001C4A6B">
            <w:pPr>
              <w:pStyle w:val="Formatvorlage1"/>
            </w:pPr>
            <w:r>
              <w:t>lernen Eigenschaften von schwachstrombetriebenen Geräten kennen und können diese anwenden (</w:t>
            </w:r>
            <w:r w:rsidR="00722249">
              <w:t>z. B.</w:t>
            </w:r>
            <w:r>
              <w:t xml:space="preserve"> Steuerung, Robotik, Leuchte mit Leuchtioden, Thermobiegegerät).</w:t>
            </w:r>
          </w:p>
        </w:tc>
      </w:tr>
    </w:tbl>
    <w:p w14:paraId="4D2ABEE1" w14:textId="77777777" w:rsidR="00C677D2" w:rsidRDefault="00C677D2" w:rsidP="00573C25"/>
    <w:p w14:paraId="495AD21B" w14:textId="2A4661AC" w:rsidR="00F8488E" w:rsidRDefault="00F8488E">
      <w:r>
        <w:br w:type="page"/>
      </w:r>
    </w:p>
    <w:p w14:paraId="691DBE4D" w14:textId="77777777" w:rsidR="00C677D2" w:rsidRPr="00F44323" w:rsidRDefault="00C677D2" w:rsidP="00573C25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A1706C" w14:paraId="6EDCA337" w14:textId="77777777" w:rsidTr="002F15E7">
        <w:trPr>
          <w:trHeight w:val="397"/>
        </w:trPr>
        <w:tc>
          <w:tcPr>
            <w:tcW w:w="9322" w:type="dxa"/>
            <w:gridSpan w:val="2"/>
            <w:vAlign w:val="center"/>
          </w:tcPr>
          <w:p w14:paraId="6EEC0083" w14:textId="22058278" w:rsidR="00A1706C" w:rsidRPr="00C41E25" w:rsidRDefault="00A1706C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ab/>
            </w:r>
            <w:r w:rsidR="00AF6FB6">
              <w:rPr>
                <w:color w:val="FF0000"/>
              </w:rPr>
              <w:t>Gestaltungselemente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A1706C" w:rsidRPr="00123226" w14:paraId="21371000" w14:textId="77777777" w:rsidTr="00DF67AE">
        <w:trPr>
          <w:trHeight w:val="39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216E581D" w14:textId="2A0C89FB" w:rsidR="00A1706C" w:rsidRPr="00123226" w:rsidRDefault="00A1706C" w:rsidP="00033B0B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="00033B0B">
              <w:t>Die Schülerinnen und Schüler machen Erfahrungen mit Gestaltungselemente</w:t>
            </w:r>
            <w:r w:rsidR="00FF5247">
              <w:t>n</w:t>
            </w:r>
            <w:r w:rsidR="00033B0B">
              <w:t xml:space="preserve">. </w:t>
            </w:r>
          </w:p>
        </w:tc>
      </w:tr>
      <w:tr w:rsidR="00C041D3" w:rsidRPr="003054F1" w14:paraId="2B0D2B19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7D254D5" w14:textId="77777777" w:rsidR="00C041D3" w:rsidRPr="00FE7A0D" w:rsidRDefault="00C041D3" w:rsidP="008B6833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FF0000"/>
                <w:szCs w:val="24"/>
              </w:rPr>
              <w:t>Material und Oberfläche</w:t>
            </w:r>
          </w:p>
        </w:tc>
      </w:tr>
      <w:tr w:rsidR="00C041D3" w:rsidRPr="00EF2854" w14:paraId="008719CD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333B2F01" w14:textId="724B9915" w:rsidR="00C041D3" w:rsidRPr="00EF2854" w:rsidRDefault="00C041D3" w:rsidP="008B6833">
            <w:pPr>
              <w:pStyle w:val="1cmzentriert"/>
            </w:pPr>
            <w:r>
              <w:t>TTG.</w:t>
            </w:r>
            <w:r w:rsidR="003F1690">
              <w:t>2</w:t>
            </w:r>
            <w:r>
              <w:t>.C.1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C041D3" w:rsidRPr="00977815" w14:paraId="45E8D8EC" w14:textId="77777777" w:rsidTr="008B683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82E" w14:textId="77777777" w:rsidR="00C041D3" w:rsidRPr="00EF2854" w:rsidRDefault="00C041D3" w:rsidP="008B6833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106B15" w14:textId="7B211EEA" w:rsidR="00C041D3" w:rsidRPr="00977815" w:rsidRDefault="00C041D3" w:rsidP="008B6833">
            <w:pPr>
              <w:pStyle w:val="Formatvorlage1"/>
            </w:pPr>
            <w:r>
              <w:t>können Materialien und Oberflächen erkunden (</w:t>
            </w:r>
            <w:r w:rsidR="00722249">
              <w:t>z. B.</w:t>
            </w:r>
            <w:r>
              <w:t xml:space="preserve"> Beton, Stoff, Holz, Plastik).</w:t>
            </w:r>
          </w:p>
        </w:tc>
      </w:tr>
      <w:tr w:rsidR="00C041D3" w:rsidRPr="00977815" w14:paraId="2A6024F1" w14:textId="77777777" w:rsidTr="008B683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CD7" w14:textId="77777777" w:rsidR="00C041D3" w:rsidRDefault="00C041D3" w:rsidP="008B6833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73530" w14:textId="1CE1EADA" w:rsidR="00C041D3" w:rsidRDefault="00C041D3" w:rsidP="008B6833">
            <w:pPr>
              <w:pStyle w:val="Formatvorlage1"/>
            </w:pPr>
            <w:r>
              <w:t>können Eigenschaften von Materialien und Oberflächen untersuchen, erzählend beschreiben und Analogien dazu finden (</w:t>
            </w:r>
            <w:r w:rsidR="00722249">
              <w:t>z. B.</w:t>
            </w:r>
            <w:r>
              <w:t xml:space="preserve"> rau, glänzend).</w:t>
            </w:r>
          </w:p>
        </w:tc>
      </w:tr>
      <w:tr w:rsidR="00C041D3" w:rsidRPr="00977815" w14:paraId="54AAB689" w14:textId="77777777" w:rsidTr="0090292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55C" w14:textId="77777777" w:rsidR="00C041D3" w:rsidRPr="00EF2854" w:rsidRDefault="00C041D3" w:rsidP="008B6833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52B305" w14:textId="43F2A396" w:rsidR="00191DA3" w:rsidRPr="00FE4D96" w:rsidRDefault="00191DA3" w:rsidP="00C87867">
            <w:pPr>
              <w:pStyle w:val="Formatvorlage1"/>
            </w:pPr>
            <w:r w:rsidRPr="00FE4D96">
              <w:t xml:space="preserve">können für das eigene Produkt </w:t>
            </w:r>
            <w:r w:rsidR="00406FBF" w:rsidRPr="00FE4D96">
              <w:t xml:space="preserve">aus den zur Verfügung stehenden Materialien und </w:t>
            </w:r>
            <w:r w:rsidR="00C87867" w:rsidRPr="00FE4D96">
              <w:t xml:space="preserve">Oberflächen </w:t>
            </w:r>
            <w:r w:rsidR="003A55E9" w:rsidRPr="00FE4D96">
              <w:t>(</w:t>
            </w:r>
            <w:r w:rsidR="00C87867" w:rsidRPr="00FE4D96">
              <w:t>bewusst</w:t>
            </w:r>
            <w:r w:rsidR="003A55E9" w:rsidRPr="00FE4D96">
              <w:t>)</w:t>
            </w:r>
            <w:r w:rsidR="00C87867" w:rsidRPr="00FE4D96">
              <w:t xml:space="preserve"> auswählen.</w:t>
            </w:r>
          </w:p>
        </w:tc>
      </w:tr>
      <w:tr w:rsidR="008F7F43" w:rsidRPr="00902926" w14:paraId="32A62973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1CBCDE1" w14:textId="044F95C6" w:rsidR="008F7F43" w:rsidRPr="00902926" w:rsidRDefault="00902926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Form</w:t>
            </w:r>
          </w:p>
        </w:tc>
      </w:tr>
      <w:tr w:rsidR="00A1706C" w:rsidRPr="00EF2854" w14:paraId="013C18BD" w14:textId="77777777" w:rsidTr="002F15E7">
        <w:trPr>
          <w:trHeight w:val="567"/>
        </w:trPr>
        <w:tc>
          <w:tcPr>
            <w:tcW w:w="9322" w:type="dxa"/>
            <w:gridSpan w:val="2"/>
            <w:vAlign w:val="center"/>
          </w:tcPr>
          <w:p w14:paraId="586DA412" w14:textId="095CB49E" w:rsidR="00A1706C" w:rsidRPr="00EF2854" w:rsidRDefault="00A1706C" w:rsidP="002F15E7">
            <w:pPr>
              <w:pStyle w:val="1cmzentriert"/>
            </w:pPr>
            <w:r>
              <w:t>TTG.</w:t>
            </w:r>
            <w:r w:rsidR="003F1690">
              <w:t>2</w:t>
            </w:r>
            <w:r>
              <w:t>.</w:t>
            </w:r>
            <w:r w:rsidR="00967256">
              <w:t>C</w:t>
            </w:r>
            <w:r>
              <w:t>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3F1690" w:rsidRPr="00977815" w14:paraId="4130BC6D" w14:textId="77777777" w:rsidTr="001D06B5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819" w14:textId="6B9FB033" w:rsidR="003F1690" w:rsidRPr="00EF2854" w:rsidRDefault="003F1690" w:rsidP="00F65AFC">
            <w:pPr>
              <w:pStyle w:val="Formatvorlage1"/>
            </w:pPr>
            <w:r>
              <w:t>1&amp;2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426530" w14:textId="35B68E1A" w:rsidR="003F1690" w:rsidRPr="00977815" w:rsidRDefault="003F1690" w:rsidP="00F65AFC">
            <w:pPr>
              <w:pStyle w:val="Formatvorlage1"/>
            </w:pPr>
            <w:r>
              <w:t>können Formen, Grössen, Ordnungen und Muster wahrnehmen und unterscheiden.</w:t>
            </w:r>
          </w:p>
        </w:tc>
      </w:tr>
      <w:tr w:rsidR="003F1690" w:rsidRPr="00977815" w14:paraId="38560165" w14:textId="77777777" w:rsidTr="00C024E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136" w14:textId="4DF56E42" w:rsidR="003F1690" w:rsidRDefault="003F1690" w:rsidP="00F65AFC">
            <w:pPr>
              <w:pStyle w:val="Formatvorlage1"/>
            </w:pPr>
            <w:r>
              <w:t>2&amp;3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E9F67" w14:textId="45310737" w:rsidR="003F1690" w:rsidRDefault="003F1690" w:rsidP="00F65AFC">
            <w:pPr>
              <w:pStyle w:val="Formatvorlage1"/>
            </w:pPr>
            <w:r>
              <w:t>können Formen entwerfen und auf der Fläche anordnen (</w:t>
            </w:r>
            <w:r w:rsidR="00722249">
              <w:t>z. B.</w:t>
            </w:r>
            <w:r>
              <w:t xml:space="preserve"> reihen, spiegeln, streuen, konzentrieren)</w:t>
            </w:r>
            <w:r w:rsidR="00C024E3">
              <w:t>.</w:t>
            </w:r>
          </w:p>
        </w:tc>
      </w:tr>
      <w:tr w:rsidR="00B25D18" w:rsidRPr="003054F1" w14:paraId="32EF716A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6A7803D" w14:textId="686EB88B" w:rsidR="00B25D18" w:rsidRPr="00FE7A0D" w:rsidRDefault="00902926" w:rsidP="008B6833">
            <w:pPr>
              <w:autoSpaceDE w:val="0"/>
              <w:autoSpaceDN w:val="0"/>
              <w:adjustRightInd w:val="0"/>
              <w:rPr>
                <w:rFonts w:ascii="DIN-RegularItalic" w:hAnsi="DIN-RegularItalic" w:cs="DIN-RegularItalic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FF0000"/>
                <w:szCs w:val="24"/>
              </w:rPr>
              <w:t>Farbe</w:t>
            </w:r>
          </w:p>
        </w:tc>
      </w:tr>
      <w:tr w:rsidR="00B25D18" w:rsidRPr="00EF2854" w14:paraId="47AEFD3E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26DEAD67" w14:textId="7210D10A" w:rsidR="00B25D18" w:rsidRPr="00EF2854" w:rsidRDefault="00B25D18" w:rsidP="008B6833">
            <w:pPr>
              <w:pStyle w:val="1cmzentriert"/>
            </w:pPr>
            <w:r>
              <w:t>TTG.</w:t>
            </w:r>
            <w:r w:rsidR="003F1690">
              <w:t>2</w:t>
            </w:r>
            <w:r>
              <w:t>.C.1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3F1690" w:rsidRPr="00977815" w14:paraId="067FB2BA" w14:textId="77777777" w:rsidTr="00C024E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0F8A" w14:textId="10C81F4F" w:rsidR="003F1690" w:rsidRPr="00EF2854" w:rsidRDefault="003F1690" w:rsidP="00F65AFC">
            <w:pPr>
              <w:pStyle w:val="Formatvorlage1"/>
            </w:pPr>
            <w:r>
              <w:t>1&amp;2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FED6B4" w14:textId="22E7BB42" w:rsidR="003F1690" w:rsidRPr="00977815" w:rsidRDefault="003F1690" w:rsidP="00F65AFC">
            <w:pPr>
              <w:pStyle w:val="Formatvorlage1"/>
            </w:pPr>
            <w:r>
              <w:t>können Farben wahrnehmen, unterscheiden, benennen und gezielt auswählen.</w:t>
            </w:r>
          </w:p>
        </w:tc>
      </w:tr>
      <w:tr w:rsidR="003F1690" w:rsidRPr="00977815" w14:paraId="368F0852" w14:textId="77777777" w:rsidTr="003D1CC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C72" w14:textId="4F8438E3" w:rsidR="003F1690" w:rsidRDefault="003F1690" w:rsidP="00F65AFC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C811" w14:textId="516D8985" w:rsidR="003F1690" w:rsidRDefault="003F1690" w:rsidP="00F65AFC">
            <w:pPr>
              <w:pStyle w:val="Formatvorlage1"/>
            </w:pPr>
            <w:r>
              <w:t>können eigene Farbkombinationen zusammenstellen und für die Gestaltung der Produkte auswählen (</w:t>
            </w:r>
            <w:r w:rsidR="00722249">
              <w:t>z. B.</w:t>
            </w:r>
            <w:r>
              <w:t xml:space="preserve"> Hell-Dunkel, Komplementärkontrast, Qualitätskontrast, Quantitätskontrast). </w:t>
            </w:r>
          </w:p>
        </w:tc>
      </w:tr>
    </w:tbl>
    <w:p w14:paraId="2E0E12BD" w14:textId="77777777" w:rsidR="00B25D18" w:rsidRDefault="00B25D18">
      <w:r>
        <w:br w:type="page"/>
      </w:r>
    </w:p>
    <w:p w14:paraId="668A3F0B" w14:textId="77777777" w:rsidR="00573C25" w:rsidRDefault="00573C25" w:rsidP="00573C25"/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A1706C" w14:paraId="777813E7" w14:textId="77777777" w:rsidTr="002F15E7">
        <w:trPr>
          <w:trHeight w:val="397"/>
        </w:trPr>
        <w:tc>
          <w:tcPr>
            <w:tcW w:w="9322" w:type="dxa"/>
            <w:gridSpan w:val="2"/>
            <w:vAlign w:val="center"/>
          </w:tcPr>
          <w:p w14:paraId="6F825EB4" w14:textId="7D5FA9B9" w:rsidR="00A1706C" w:rsidRPr="00C41E25" w:rsidRDefault="00A1706C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D</w:t>
            </w:r>
            <w:r>
              <w:rPr>
                <w:color w:val="FF0000"/>
              </w:rPr>
              <w:tab/>
            </w:r>
            <w:r w:rsidR="00AF6FB6">
              <w:rPr>
                <w:color w:val="FF0000"/>
              </w:rPr>
              <w:t>Verfahren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A1706C" w:rsidRPr="00123226" w14:paraId="29FAEC39" w14:textId="77777777" w:rsidTr="00DF67AE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54A07024" w14:textId="41F2B7BF" w:rsidR="00A1706C" w:rsidRPr="00123226" w:rsidRDefault="00A1706C" w:rsidP="004206B2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="004206B2">
              <w:t>Die Schülerinnen und Schüler können handwerkliche Verfahren ausführen und einsetzen</w:t>
            </w:r>
            <w:r>
              <w:t>.</w:t>
            </w:r>
          </w:p>
        </w:tc>
      </w:tr>
      <w:tr w:rsidR="004206B2" w:rsidRPr="00902926" w14:paraId="0FD8E3D0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3F3ED07" w14:textId="5C18E414" w:rsidR="004206B2" w:rsidRPr="00902926" w:rsidRDefault="00B01981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Formgebende Verfahren: Trennen</w:t>
            </w:r>
          </w:p>
        </w:tc>
      </w:tr>
      <w:tr w:rsidR="00A1706C" w:rsidRPr="00EF2854" w14:paraId="64ABBE52" w14:textId="77777777" w:rsidTr="002F15E7">
        <w:trPr>
          <w:trHeight w:val="567"/>
        </w:trPr>
        <w:tc>
          <w:tcPr>
            <w:tcW w:w="9322" w:type="dxa"/>
            <w:gridSpan w:val="2"/>
            <w:vAlign w:val="center"/>
          </w:tcPr>
          <w:p w14:paraId="1A4503B4" w14:textId="19E57A83" w:rsidR="00A1706C" w:rsidRPr="00EF2854" w:rsidRDefault="00A1706C" w:rsidP="002F15E7">
            <w:pPr>
              <w:pStyle w:val="1cmzentriert"/>
            </w:pPr>
            <w:r>
              <w:t>TTG.</w:t>
            </w:r>
            <w:r w:rsidR="004206B2">
              <w:t>2</w:t>
            </w:r>
            <w:r>
              <w:t>.</w:t>
            </w:r>
            <w:r w:rsidR="00967256">
              <w:t>D</w:t>
            </w:r>
            <w:r>
              <w:t>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237FB7" w:rsidRPr="00977815" w14:paraId="62784FEE" w14:textId="77777777" w:rsidTr="00C53F14">
        <w:trPr>
          <w:trHeight w:val="397"/>
        </w:trPr>
        <w:tc>
          <w:tcPr>
            <w:tcW w:w="709" w:type="dxa"/>
            <w:vAlign w:val="center"/>
          </w:tcPr>
          <w:p w14:paraId="2BB136E4" w14:textId="59D7B9D3" w:rsidR="00237FB7" w:rsidRPr="00EF2854" w:rsidRDefault="00237FB7" w:rsidP="00F50D03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4893A045" w14:textId="043A4B7E" w:rsidR="00237FB7" w:rsidRPr="00977815" w:rsidRDefault="00271A56" w:rsidP="00F50D03">
            <w:pPr>
              <w:pStyle w:val="Formatvorlage1"/>
            </w:pPr>
            <w:r>
              <w:t xml:space="preserve">können </w:t>
            </w:r>
            <w:r w:rsidR="00237FB7">
              <w:t>schneiden, reissen, lochen (Papier, Filz, Stoffe, Styropor</w:t>
            </w:r>
            <w:r>
              <w:t>)</w:t>
            </w:r>
            <w:r w:rsidR="00596EEA">
              <w:t>.</w:t>
            </w:r>
          </w:p>
        </w:tc>
      </w:tr>
      <w:tr w:rsidR="005B6D6E" w:rsidRPr="00977815" w14:paraId="01B12942" w14:textId="77777777" w:rsidTr="00C53F14">
        <w:trPr>
          <w:trHeight w:val="397"/>
        </w:trPr>
        <w:tc>
          <w:tcPr>
            <w:tcW w:w="709" w:type="dxa"/>
            <w:vAlign w:val="center"/>
          </w:tcPr>
          <w:p w14:paraId="77F37C35" w14:textId="04887DE1" w:rsidR="005B6D6E" w:rsidRDefault="005B6D6E" w:rsidP="00F50D03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52F0F9EF" w14:textId="7638FF42" w:rsidR="005B6D6E" w:rsidRDefault="00596EEA" w:rsidP="00F50D03">
            <w:pPr>
              <w:pStyle w:val="Formatvorlage1"/>
            </w:pPr>
            <w:r>
              <w:t>k</w:t>
            </w:r>
            <w:r w:rsidR="005B6D6E">
              <w:t>önnen angeleitet sägen</w:t>
            </w:r>
            <w:r>
              <w:t>, bohren (Holzleisten, Sperrholz).</w:t>
            </w:r>
            <w:r w:rsidR="005B6D6E">
              <w:t xml:space="preserve"> </w:t>
            </w:r>
          </w:p>
        </w:tc>
      </w:tr>
      <w:tr w:rsidR="00237FB7" w:rsidRPr="00977815" w14:paraId="2613FD7F" w14:textId="77777777" w:rsidTr="00C53F14">
        <w:trPr>
          <w:trHeight w:val="567"/>
        </w:trPr>
        <w:tc>
          <w:tcPr>
            <w:tcW w:w="709" w:type="dxa"/>
            <w:vAlign w:val="center"/>
          </w:tcPr>
          <w:p w14:paraId="3C9F47A3" w14:textId="6F969F7D" w:rsidR="00237FB7" w:rsidRDefault="00237FB7" w:rsidP="00F50D03">
            <w:pPr>
              <w:pStyle w:val="Formatvorlage1"/>
            </w:pPr>
            <w:r>
              <w:t>2&amp;3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458BFA74" w14:textId="7EABCCFC" w:rsidR="00237FB7" w:rsidRDefault="00237FB7" w:rsidP="00F50D03">
            <w:pPr>
              <w:pStyle w:val="Formatvorlage1"/>
            </w:pPr>
            <w:r>
              <w:t>können zunehmend selbstständig und genau schneiden (Karton, Textilien, Polystyrol, PET)</w:t>
            </w:r>
            <w:r w:rsidR="00251F3D">
              <w:t>.</w:t>
            </w:r>
          </w:p>
        </w:tc>
      </w:tr>
      <w:tr w:rsidR="00251F3D" w:rsidRPr="00977815" w14:paraId="367EB1FB" w14:textId="77777777" w:rsidTr="00C53F14">
        <w:trPr>
          <w:trHeight w:val="567"/>
        </w:trPr>
        <w:tc>
          <w:tcPr>
            <w:tcW w:w="709" w:type="dxa"/>
            <w:vAlign w:val="center"/>
          </w:tcPr>
          <w:p w14:paraId="2908A1D0" w14:textId="79FFE0E8" w:rsidR="00251F3D" w:rsidRDefault="00470FD1" w:rsidP="00F50D03">
            <w:pPr>
              <w:pStyle w:val="Formatvorlage1"/>
            </w:pPr>
            <w:r>
              <w:t>2&amp;3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4B347524" w14:textId="4BE6F8FF" w:rsidR="00251F3D" w:rsidRDefault="00470FD1" w:rsidP="00F50D03">
            <w:pPr>
              <w:pStyle w:val="Formatvorlage1"/>
            </w:pPr>
            <w:r>
              <w:t xml:space="preserve">können zunehmend selbstständig und genau </w:t>
            </w:r>
            <w:proofErr w:type="spellStart"/>
            <w:r w:rsidR="00251F3D">
              <w:t>sägen</w:t>
            </w:r>
            <w:proofErr w:type="spellEnd"/>
            <w:r w:rsidR="00251F3D">
              <w:t>, bohren (Weichholz, Holzwerkstoffe).</w:t>
            </w:r>
          </w:p>
        </w:tc>
      </w:tr>
      <w:tr w:rsidR="00237FB7" w:rsidRPr="00977815" w14:paraId="33C9ACE5" w14:textId="77777777" w:rsidTr="00C53F14">
        <w:trPr>
          <w:trHeight w:val="794"/>
        </w:trPr>
        <w:tc>
          <w:tcPr>
            <w:tcW w:w="709" w:type="dxa"/>
            <w:vAlign w:val="center"/>
          </w:tcPr>
          <w:p w14:paraId="67F0C44E" w14:textId="25805FAA" w:rsidR="00237FB7" w:rsidRPr="00EF2854" w:rsidRDefault="00237FB7" w:rsidP="00F50D03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1AA7D601" w14:textId="5B4F00FB" w:rsidR="00237FB7" w:rsidRPr="00EF2854" w:rsidRDefault="00237FB7" w:rsidP="00F50D03">
            <w:pPr>
              <w:pStyle w:val="Formatvorlage1"/>
            </w:pPr>
            <w:r>
              <w:t>können mit Unterstützung an anspruchsvolleren Materialien und in komplexeren Aufgabenstellungen schneiden (</w:t>
            </w:r>
            <w:r w:rsidR="00722249">
              <w:t>z. B.</w:t>
            </w:r>
            <w:r>
              <w:t xml:space="preserve"> Bleche, Gewinde, </w:t>
            </w:r>
            <w:proofErr w:type="spellStart"/>
            <w:r>
              <w:t>Blachenstoffe</w:t>
            </w:r>
            <w:proofErr w:type="spellEnd"/>
            <w:r>
              <w:t>, doppelte Stofflagen, Webpelz)</w:t>
            </w:r>
            <w:r w:rsidR="00F50D03">
              <w:t>.</w:t>
            </w:r>
          </w:p>
        </w:tc>
      </w:tr>
      <w:tr w:rsidR="00A1706C" w:rsidRPr="00977815" w14:paraId="30B633C7" w14:textId="77777777" w:rsidTr="00C53F14">
        <w:trPr>
          <w:trHeight w:val="567"/>
        </w:trPr>
        <w:tc>
          <w:tcPr>
            <w:tcW w:w="709" w:type="dxa"/>
            <w:vAlign w:val="center"/>
          </w:tcPr>
          <w:p w14:paraId="5AFAA06F" w14:textId="72E950D9" w:rsidR="00A1706C" w:rsidRDefault="00A1706C" w:rsidP="00F50D03">
            <w:pPr>
              <w:pStyle w:val="Formatvorlage1"/>
            </w:pPr>
            <w:r w:rsidRPr="00F51CF3">
              <w:t>3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5BE9BAF5" w14:textId="49ABBBE8" w:rsidR="00A1706C" w:rsidRDefault="000F0B6A" w:rsidP="00F50D03">
            <w:pPr>
              <w:pStyle w:val="Formatvorlage1"/>
            </w:pPr>
            <w:r>
              <w:t xml:space="preserve">können mit Unterstützung </w:t>
            </w:r>
            <w:r w:rsidR="00F50D03">
              <w:t>an anspruchsvolleren Materialien und in komplexeren Aufgabenstellungen sägen, bohren (Massivholz, Metallhalbzeuge, Acrylglas).</w:t>
            </w:r>
          </w:p>
        </w:tc>
      </w:tr>
      <w:tr w:rsidR="00C53F14" w:rsidRPr="00902926" w14:paraId="0D0B08C4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6044656" w14:textId="55678416" w:rsidR="00C53F14" w:rsidRPr="00902926" w:rsidRDefault="00C53F14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Formgebende Verfahren: Umformen</w:t>
            </w:r>
          </w:p>
        </w:tc>
      </w:tr>
      <w:tr w:rsidR="00C53F14" w:rsidRPr="00EF2854" w14:paraId="16196F71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7B5C1187" w14:textId="77777777" w:rsidR="00C53F14" w:rsidRPr="00EF2854" w:rsidRDefault="00C53F14" w:rsidP="008B6833">
            <w:pPr>
              <w:pStyle w:val="1cmzentriert"/>
            </w:pPr>
            <w:r>
              <w:t>TTG.2.D.1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F15D7E" w:rsidRPr="00977815" w14:paraId="28EEFA30" w14:textId="77777777" w:rsidTr="006B221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FE37" w14:textId="681425A8" w:rsidR="00F15D7E" w:rsidRPr="00EF2854" w:rsidRDefault="00F15D7E" w:rsidP="006B2217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297EB6" w14:textId="016C8C51" w:rsidR="00F15D7E" w:rsidRPr="00977815" w:rsidRDefault="00C87E9C" w:rsidP="006B2217">
            <w:pPr>
              <w:pStyle w:val="Formatvorlage1"/>
            </w:pPr>
            <w:r>
              <w:t>e</w:t>
            </w:r>
            <w:r w:rsidR="00F15D7E">
              <w:t>rkunden</w:t>
            </w:r>
            <w:r w:rsidR="003E28D2">
              <w:t xml:space="preserve"> und üben das </w:t>
            </w:r>
            <w:r w:rsidR="001722AD">
              <w:t>Falten (</w:t>
            </w:r>
            <w:r w:rsidR="00722249">
              <w:t>z. B.</w:t>
            </w:r>
            <w:r w:rsidR="001722AD">
              <w:t xml:space="preserve"> Papier), Raspeln, Feilen und Schleifen (Holz)</w:t>
            </w:r>
            <w:r w:rsidR="007F7F81">
              <w:t>.</w:t>
            </w:r>
          </w:p>
        </w:tc>
      </w:tr>
      <w:tr w:rsidR="00AC2A7A" w:rsidRPr="00977815" w14:paraId="4C329362" w14:textId="77777777" w:rsidTr="006B221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3154" w14:textId="3C2C244B" w:rsidR="00AC2A7A" w:rsidRDefault="00AC2A7A" w:rsidP="006B2217">
            <w:pPr>
              <w:pStyle w:val="Formatvorlage1"/>
            </w:pPr>
            <w:r>
              <w:t>1&amp;2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664359" w14:textId="586CA6A4" w:rsidR="00AC2A7A" w:rsidRDefault="00706D7F" w:rsidP="006B2217">
            <w:pPr>
              <w:pStyle w:val="Formatvorlage1"/>
            </w:pPr>
            <w:r>
              <w:t>erkunden und üben das M</w:t>
            </w:r>
            <w:r w:rsidR="00AC2A7A">
              <w:t>odellieren (</w:t>
            </w:r>
            <w:r w:rsidR="00722249">
              <w:t>z. B.</w:t>
            </w:r>
            <w:r w:rsidR="00AC2A7A">
              <w:t xml:space="preserve"> Sand, </w:t>
            </w:r>
            <w:proofErr w:type="spellStart"/>
            <w:r w:rsidR="00AC2A7A">
              <w:t>Papiermaché</w:t>
            </w:r>
            <w:proofErr w:type="spellEnd"/>
            <w:r w:rsidR="00AC2A7A">
              <w:t>, Ton).</w:t>
            </w:r>
          </w:p>
        </w:tc>
      </w:tr>
      <w:tr w:rsidR="00AC2A7A" w:rsidRPr="00977815" w14:paraId="7D8CB367" w14:textId="77777777" w:rsidTr="006B221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C4D7" w14:textId="1C259983" w:rsidR="00AC2A7A" w:rsidRDefault="00AC2A7A" w:rsidP="006B2217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01971" w14:textId="0418E58A" w:rsidR="00AC2A7A" w:rsidRDefault="00AC2A7A" w:rsidP="006B2217">
            <w:pPr>
              <w:pStyle w:val="Formatvorlage1"/>
            </w:pPr>
            <w:r>
              <w:t>wenden unter Anleitung fadenverstärkende Verfahren anwenden (</w:t>
            </w:r>
            <w:r w:rsidR="00722249">
              <w:t>z. B.</w:t>
            </w:r>
            <w:r>
              <w:t xml:space="preserve"> knüpfen, </w:t>
            </w:r>
            <w:proofErr w:type="spellStart"/>
            <w:r>
              <w:t>dinteln</w:t>
            </w:r>
            <w:proofErr w:type="spellEnd"/>
            <w:r>
              <w:t>, zwirnen).</w:t>
            </w:r>
          </w:p>
        </w:tc>
      </w:tr>
      <w:tr w:rsidR="00F15D7E" w:rsidRPr="00977815" w14:paraId="45EAB835" w14:textId="77777777" w:rsidTr="006B2217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6C1" w14:textId="3BD8001E" w:rsidR="00F15D7E" w:rsidRDefault="005D2629" w:rsidP="006B2217">
            <w:pPr>
              <w:pStyle w:val="Formatvorlage1"/>
            </w:pPr>
            <w:r>
              <w:t>2&amp;3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BA9B8" w14:textId="0E9082CD" w:rsidR="00F15D7E" w:rsidRDefault="00F15D7E" w:rsidP="006B2217">
            <w:pPr>
              <w:pStyle w:val="Formatvorlage1"/>
            </w:pPr>
            <w:r>
              <w:t xml:space="preserve">können zunehmend selbstständig und genau </w:t>
            </w:r>
            <w:r w:rsidR="00CD75AF">
              <w:t>f</w:t>
            </w:r>
            <w:r>
              <w:t>eilen</w:t>
            </w:r>
            <w:r w:rsidR="00C241FE">
              <w:t xml:space="preserve"> und</w:t>
            </w:r>
            <w:r>
              <w:t xml:space="preserve"> schleifen (</w:t>
            </w:r>
            <w:r w:rsidR="00722249">
              <w:t>z. B.</w:t>
            </w:r>
            <w:r>
              <w:t xml:space="preserve"> Holzwerkstoffe</w:t>
            </w:r>
            <w:r w:rsidR="00CD75AF">
              <w:t>)</w:t>
            </w:r>
            <w:r w:rsidR="00B0159C">
              <w:t xml:space="preserve">, </w:t>
            </w:r>
            <w:r>
              <w:t>biegen (Polystyrol), giessen (</w:t>
            </w:r>
            <w:r w:rsidR="00722249">
              <w:t>z. B.</w:t>
            </w:r>
            <w:r>
              <w:t xml:space="preserve"> Zinn, Gips)</w:t>
            </w:r>
            <w:r w:rsidR="0040733B">
              <w:t xml:space="preserve"> und</w:t>
            </w:r>
            <w:r>
              <w:t xml:space="preserve"> modellieren (</w:t>
            </w:r>
            <w:r w:rsidR="00722249">
              <w:t>z. B.</w:t>
            </w:r>
            <w:r>
              <w:t xml:space="preserve"> Plattentechnik). </w:t>
            </w:r>
          </w:p>
        </w:tc>
      </w:tr>
      <w:tr w:rsidR="00F15D7E" w:rsidRPr="00977815" w14:paraId="50E8FF60" w14:textId="77777777" w:rsidTr="006B2217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438" w14:textId="33B2F2A9" w:rsidR="00F15D7E" w:rsidRDefault="00F15D7E" w:rsidP="006B2217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0DD673" w14:textId="6C11AC19" w:rsidR="00F15D7E" w:rsidRDefault="00F15D7E" w:rsidP="006B2217">
            <w:pPr>
              <w:pStyle w:val="Formatvorlage1"/>
            </w:pPr>
            <w:r>
              <w:t xml:space="preserve">können </w:t>
            </w:r>
            <w:r w:rsidR="00BD7ECF">
              <w:t xml:space="preserve">einzelne </w:t>
            </w:r>
            <w:r>
              <w:t>Verfahren mit Unterstützung</w:t>
            </w:r>
            <w:r w:rsidR="00C01665">
              <w:t xml:space="preserve"> zunehmend </w:t>
            </w:r>
            <w:r w:rsidR="00133E15">
              <w:t>genau und selbstständig an</w:t>
            </w:r>
            <w:r>
              <w:t xml:space="preserve"> anspruchsvolleren Materialien und in komplexeren Aufgabenstellungen anwenden</w:t>
            </w:r>
            <w:r w:rsidR="00133E15">
              <w:t xml:space="preserve"> </w:t>
            </w:r>
            <w:r w:rsidR="00747F85">
              <w:br/>
            </w:r>
            <w:r w:rsidR="00133E15">
              <w:t xml:space="preserve">(z. B. </w:t>
            </w:r>
            <w:r>
              <w:t xml:space="preserve">schleifen, polieren </w:t>
            </w:r>
            <w:r w:rsidR="00A30294">
              <w:t>von</w:t>
            </w:r>
            <w:r>
              <w:t xml:space="preserve"> Kunststoff</w:t>
            </w:r>
            <w:r w:rsidR="00133E15">
              <w:t xml:space="preserve">, </w:t>
            </w:r>
            <w:r>
              <w:t xml:space="preserve">biegen </w:t>
            </w:r>
            <w:r w:rsidR="00A30294">
              <w:t>von</w:t>
            </w:r>
            <w:r w:rsidR="00237488">
              <w:t xml:space="preserve"> </w:t>
            </w:r>
            <w:r>
              <w:t>Blech</w:t>
            </w:r>
            <w:r w:rsidR="00ED757F">
              <w:t xml:space="preserve">, </w:t>
            </w:r>
            <w:r>
              <w:t>modellieren</w:t>
            </w:r>
            <w:r w:rsidR="00ED757F">
              <w:t xml:space="preserve"> und</w:t>
            </w:r>
            <w:r>
              <w:t xml:space="preserve"> giessen </w:t>
            </w:r>
            <w:r w:rsidR="00A30294">
              <w:t>von</w:t>
            </w:r>
            <w:r>
              <w:t xml:space="preserve"> Wachs, Gips, Ton</w:t>
            </w:r>
            <w:r w:rsidR="00A30294">
              <w:t xml:space="preserve">). </w:t>
            </w:r>
          </w:p>
        </w:tc>
      </w:tr>
    </w:tbl>
    <w:p w14:paraId="23F4B2A7" w14:textId="77777777" w:rsidR="00CF3FF4" w:rsidRDefault="00CF3FF4">
      <w:r>
        <w:br w:type="page"/>
      </w:r>
    </w:p>
    <w:p w14:paraId="432EA2A1" w14:textId="77777777" w:rsidR="00CF3FF4" w:rsidRPr="00451569" w:rsidRDefault="00CF3FF4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010F57" w:rsidRPr="00902926" w14:paraId="00FDACBC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4B14DAC" w14:textId="32312F6A" w:rsidR="00010F57" w:rsidRPr="00902926" w:rsidRDefault="00010F57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Formgebende Verfahren: Verbinden</w:t>
            </w:r>
          </w:p>
        </w:tc>
      </w:tr>
      <w:tr w:rsidR="00010F57" w:rsidRPr="00EF2854" w14:paraId="6C4E57B9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1ED85555" w14:textId="77777777" w:rsidR="00010F57" w:rsidRPr="00EF2854" w:rsidRDefault="00010F57" w:rsidP="008B6833">
            <w:pPr>
              <w:pStyle w:val="1cmzentriert"/>
            </w:pPr>
            <w:r>
              <w:t>TTG.2.D.1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A95EB3" w:rsidRPr="00977815" w14:paraId="4A0A51B2" w14:textId="77777777" w:rsidTr="00CF3FF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C24" w14:textId="08ECF11C" w:rsidR="00A95EB3" w:rsidRDefault="00A95EB3" w:rsidP="00CF3FF4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D0599A" w14:textId="5A5347A0" w:rsidR="00A95EB3" w:rsidRDefault="00C75583" w:rsidP="00CF3FF4">
            <w:pPr>
              <w:pStyle w:val="Formatvorlage1"/>
            </w:pPr>
            <w:r>
              <w:t>ü</w:t>
            </w:r>
            <w:r w:rsidR="00A95EB3">
              <w:t>ben den Umgang mit Klebstoff</w:t>
            </w:r>
            <w:r>
              <w:t>en, verbinden Papier, Karton, Holz</w:t>
            </w:r>
            <w:r w:rsidR="003720F0">
              <w:t>.</w:t>
            </w:r>
          </w:p>
        </w:tc>
      </w:tr>
      <w:tr w:rsidR="0083741F" w:rsidRPr="00977815" w14:paraId="24E59C94" w14:textId="77777777" w:rsidTr="00CF3FF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F6C7" w14:textId="3094E3F2" w:rsidR="00C75583" w:rsidRPr="00EF2854" w:rsidRDefault="00C75583" w:rsidP="00CF3FF4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94008B" w14:textId="3B832053" w:rsidR="00C75583" w:rsidRPr="00977815" w:rsidRDefault="00C51B94" w:rsidP="00CF3FF4">
            <w:pPr>
              <w:pStyle w:val="Formatvorlage1"/>
            </w:pPr>
            <w:r>
              <w:t>n</w:t>
            </w:r>
            <w:r w:rsidR="00546944">
              <w:t xml:space="preserve">ähen nach Anleitung von Hand </w:t>
            </w:r>
            <w:r w:rsidR="00C75583">
              <w:t>(Papier, Textilien)</w:t>
            </w:r>
            <w:r w:rsidR="003720F0">
              <w:t>.</w:t>
            </w:r>
          </w:p>
        </w:tc>
      </w:tr>
      <w:tr w:rsidR="00D151E9" w:rsidRPr="00977815" w14:paraId="77AABBC4" w14:textId="77777777" w:rsidTr="00CF3FF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546" w14:textId="7B1AEECF" w:rsidR="00D151E9" w:rsidRDefault="0083741F" w:rsidP="00CF3FF4">
            <w:pPr>
              <w:pStyle w:val="Formatvorlage1"/>
            </w:pPr>
            <w:r>
              <w:t>2&amp;3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28289C" w14:textId="31E96ECC" w:rsidR="00D151E9" w:rsidRDefault="00553E57" w:rsidP="00CF3FF4">
            <w:pPr>
              <w:pStyle w:val="Formatvorlage1"/>
            </w:pPr>
            <w:r>
              <w:t xml:space="preserve">üben angeleitet das feste Verbinden von Holz (nageln, schrauben). </w:t>
            </w:r>
          </w:p>
        </w:tc>
      </w:tr>
      <w:tr w:rsidR="00A95EB3" w:rsidRPr="00977815" w14:paraId="7B001874" w14:textId="77777777" w:rsidTr="00CF3F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F52" w14:textId="3C298F2C" w:rsidR="00A95EB3" w:rsidRDefault="00A95EB3" w:rsidP="00CF3FF4">
            <w:pPr>
              <w:pStyle w:val="Formatvorlage1"/>
            </w:pPr>
            <w:r>
              <w:t>2&amp;3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CDECBE" w14:textId="28D067A9" w:rsidR="00A95EB3" w:rsidRDefault="00035986" w:rsidP="00CF3FF4">
            <w:pPr>
              <w:pStyle w:val="Formatvorlage1"/>
            </w:pPr>
            <w:r>
              <w:t>ü</w:t>
            </w:r>
            <w:r w:rsidR="00A95EB3">
              <w:t>ben</w:t>
            </w:r>
            <w:r>
              <w:t xml:space="preserve"> </w:t>
            </w:r>
            <w:r w:rsidR="0008109B">
              <w:t xml:space="preserve">zunehmend selbstständig und genau </w:t>
            </w:r>
            <w:r w:rsidR="00194C39">
              <w:t xml:space="preserve">zu </w:t>
            </w:r>
            <w:r w:rsidR="00A95EB3">
              <w:t>nähen (</w:t>
            </w:r>
            <w:r w:rsidR="00194C39">
              <w:t xml:space="preserve">z. B. </w:t>
            </w:r>
            <w:r w:rsidR="00A95EB3">
              <w:t>Naht, Randabschlüsse, Verschlüsse, verstürzen)</w:t>
            </w:r>
            <w:r w:rsidR="00E65F85">
              <w:t>.</w:t>
            </w:r>
          </w:p>
        </w:tc>
      </w:tr>
      <w:tr w:rsidR="0090356B" w:rsidRPr="00977815" w14:paraId="342783AB" w14:textId="77777777" w:rsidTr="00CF3F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758" w14:textId="5506754E" w:rsidR="0090356B" w:rsidRDefault="0090356B" w:rsidP="00CF3FF4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63224B" w14:textId="1D58C30E" w:rsidR="0090356B" w:rsidRDefault="003D4822" w:rsidP="00CF3FF4">
            <w:pPr>
              <w:pStyle w:val="Formatvorlage1"/>
            </w:pPr>
            <w:r>
              <w:t xml:space="preserve">können zunehmend selbstständig und genau </w:t>
            </w:r>
            <w:r w:rsidR="0090356B">
              <w:t xml:space="preserve">kleben, schrauben, popnieten, </w:t>
            </w:r>
            <w:proofErr w:type="spellStart"/>
            <w:r w:rsidR="0090356B">
              <w:t>weichlöten</w:t>
            </w:r>
            <w:proofErr w:type="spellEnd"/>
            <w:r>
              <w:t xml:space="preserve">. </w:t>
            </w:r>
          </w:p>
        </w:tc>
      </w:tr>
      <w:tr w:rsidR="00A95EB3" w:rsidRPr="00977815" w14:paraId="498D242D" w14:textId="77777777" w:rsidTr="00CF3FF4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0C68" w14:textId="06479E2A" w:rsidR="00A95EB3" w:rsidRDefault="00A95EB3" w:rsidP="00CF3FF4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63CBC6" w14:textId="1361A21B" w:rsidR="00A95EB3" w:rsidRDefault="00A95EB3" w:rsidP="00CF3FF4">
            <w:pPr>
              <w:pStyle w:val="Formatvorlage1"/>
            </w:pPr>
            <w:r>
              <w:t xml:space="preserve">können </w:t>
            </w:r>
            <w:r w:rsidR="00BD7ECF">
              <w:t xml:space="preserve">einzelne </w:t>
            </w:r>
            <w:r>
              <w:t>Verfahren mit Unterstützung an anspruchsvolleren Materialien und in komplexeren Aufgabenstellungen anwenden</w:t>
            </w:r>
            <w:r w:rsidR="00637FE7">
              <w:t xml:space="preserve"> (z. B. </w:t>
            </w:r>
            <w:r>
              <w:t xml:space="preserve">nähen </w:t>
            </w:r>
            <w:r w:rsidR="00C757B4">
              <w:t xml:space="preserve">von </w:t>
            </w:r>
            <w:r>
              <w:t>innovative</w:t>
            </w:r>
            <w:r w:rsidR="00C757B4">
              <w:t xml:space="preserve">n </w:t>
            </w:r>
            <w:r>
              <w:t>textile</w:t>
            </w:r>
            <w:r w:rsidR="00C757B4">
              <w:t>n</w:t>
            </w:r>
            <w:r>
              <w:t xml:space="preserve"> Materialien</w:t>
            </w:r>
            <w:r w:rsidR="00515FEB">
              <w:t>/</w:t>
            </w:r>
            <w:r>
              <w:t>Maschenstoffe</w:t>
            </w:r>
            <w:r w:rsidR="00B24AB1">
              <w:t>n</w:t>
            </w:r>
            <w:r w:rsidR="006579CB">
              <w:t>, k</w:t>
            </w:r>
            <w:r>
              <w:t xml:space="preserve">leben </w:t>
            </w:r>
            <w:r w:rsidR="006579CB">
              <w:t xml:space="preserve">von </w:t>
            </w:r>
            <w:r>
              <w:t>Acrylglas, textile</w:t>
            </w:r>
            <w:r w:rsidR="006579CB">
              <w:t>n</w:t>
            </w:r>
            <w:r>
              <w:t xml:space="preserve"> Kunststoffe</w:t>
            </w:r>
            <w:r w:rsidR="006579CB">
              <w:t>n</w:t>
            </w:r>
            <w:r>
              <w:t>, Vliese</w:t>
            </w:r>
            <w:r w:rsidR="006579CB">
              <w:t>n, h</w:t>
            </w:r>
            <w:r>
              <w:t>artlöten oder schweissen mit</w:t>
            </w:r>
            <w:r w:rsidR="0026416E">
              <w:t xml:space="preserve"> Schutzgas</w:t>
            </w:r>
            <w:r>
              <w:t>).</w:t>
            </w:r>
          </w:p>
        </w:tc>
      </w:tr>
      <w:tr w:rsidR="00451569" w:rsidRPr="00902926" w14:paraId="06FDD516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5A0DAFD" w14:textId="0F464C55" w:rsidR="00451569" w:rsidRPr="00902926" w:rsidRDefault="00682128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682128">
              <w:rPr>
                <w:rFonts w:cs="Arial"/>
                <w:color w:val="FF0000"/>
                <w:szCs w:val="24"/>
              </w:rPr>
              <w:t>Flächenbildende textile Verfahren</w:t>
            </w:r>
          </w:p>
        </w:tc>
      </w:tr>
      <w:tr w:rsidR="00451569" w:rsidRPr="00EF2854" w14:paraId="1BFCE84C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52E450CF" w14:textId="77777777" w:rsidR="00451569" w:rsidRPr="00EF2854" w:rsidRDefault="00451569" w:rsidP="008B6833">
            <w:pPr>
              <w:pStyle w:val="1cmzentriert"/>
            </w:pPr>
            <w:r>
              <w:t>TTG.2.D.1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79002F" w:rsidRPr="00977815" w14:paraId="06D7192A" w14:textId="77777777" w:rsidTr="001367C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347" w14:textId="04ED1B3B" w:rsidR="0079002F" w:rsidRDefault="0079002F" w:rsidP="001367CB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881695" w14:textId="7A572259" w:rsidR="0079002F" w:rsidRDefault="00BA4EDE" w:rsidP="001367CB">
            <w:pPr>
              <w:pStyle w:val="Formatvorlage1"/>
            </w:pPr>
            <w:r>
              <w:t xml:space="preserve">können mit Hilfsmitteln elementare Verfahren üben (flechten, filzen). </w:t>
            </w:r>
          </w:p>
        </w:tc>
      </w:tr>
      <w:tr w:rsidR="00682128" w:rsidRPr="00977815" w14:paraId="5147848C" w14:textId="77777777" w:rsidTr="001F482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FF1" w14:textId="75CF313E" w:rsidR="00682128" w:rsidRDefault="00E001B1" w:rsidP="001367CB">
            <w:pPr>
              <w:pStyle w:val="Formatvorlage1"/>
            </w:pPr>
            <w:r>
              <w:t>1&amp;2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9B6391" w14:textId="0CF522AA" w:rsidR="00682128" w:rsidRDefault="00682128" w:rsidP="001367CB">
            <w:pPr>
              <w:pStyle w:val="Formatvorlage1"/>
            </w:pPr>
            <w:r>
              <w:t xml:space="preserve">können </w:t>
            </w:r>
            <w:r w:rsidR="0021769D">
              <w:t xml:space="preserve">angeleitet </w:t>
            </w:r>
            <w:r w:rsidR="006C09A9">
              <w:t>Flächen bilden (</w:t>
            </w:r>
            <w:r w:rsidR="00722249">
              <w:t>z. B.</w:t>
            </w:r>
            <w:r>
              <w:t xml:space="preserve"> Strickröhre, flechten, filzen, kaschieren).</w:t>
            </w:r>
          </w:p>
        </w:tc>
      </w:tr>
      <w:tr w:rsidR="00682128" w:rsidRPr="00977815" w14:paraId="4CA4F252" w14:textId="77777777" w:rsidTr="001367C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4A7" w14:textId="33201D34" w:rsidR="00682128" w:rsidRPr="00EF2854" w:rsidRDefault="00682128" w:rsidP="001367CB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E913B0" w14:textId="2667C3A7" w:rsidR="00682128" w:rsidRPr="00977815" w:rsidRDefault="00682128" w:rsidP="001367CB">
            <w:pPr>
              <w:pStyle w:val="Formatvorlage1"/>
            </w:pPr>
            <w:r>
              <w:t xml:space="preserve">können </w:t>
            </w:r>
            <w:r w:rsidR="00FF7803">
              <w:t xml:space="preserve">zunehmend genau und selbstständig </w:t>
            </w:r>
            <w:r>
              <w:t>stricken (</w:t>
            </w:r>
            <w:r w:rsidR="00722249">
              <w:t>z. B.</w:t>
            </w:r>
            <w:r>
              <w:t xml:space="preserve"> Strickbrett), häkeln, flechten, weben und filzen. </w:t>
            </w:r>
          </w:p>
        </w:tc>
      </w:tr>
      <w:tr w:rsidR="001367CB" w:rsidRPr="00902926" w14:paraId="7A65200B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1E35C9F" w14:textId="66254B2B" w:rsidR="001367CB" w:rsidRPr="00902926" w:rsidRDefault="001367CB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1367CB">
              <w:rPr>
                <w:rFonts w:cs="Arial"/>
                <w:color w:val="FF0000"/>
                <w:szCs w:val="24"/>
              </w:rPr>
              <w:t>Oberflächenverändernde Verfahren</w:t>
            </w:r>
          </w:p>
        </w:tc>
      </w:tr>
      <w:tr w:rsidR="001367CB" w:rsidRPr="00EF2854" w14:paraId="3AA9EB63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148B2F80" w14:textId="77777777" w:rsidR="001367CB" w:rsidRPr="00EF2854" w:rsidRDefault="001367CB" w:rsidP="008B6833">
            <w:pPr>
              <w:pStyle w:val="1cmzentriert"/>
            </w:pPr>
            <w:r>
              <w:t>TTG.2.D.1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1367CB" w:rsidRPr="00977815" w14:paraId="3EC83A87" w14:textId="77777777" w:rsidTr="00C8506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FD0C" w14:textId="77777777" w:rsidR="001367CB" w:rsidRDefault="001367CB" w:rsidP="00C85068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738528" w14:textId="173871A0" w:rsidR="001367CB" w:rsidRDefault="005A10B6" w:rsidP="00C85068">
            <w:pPr>
              <w:pStyle w:val="Formatvorlage1"/>
            </w:pPr>
            <w:r>
              <w:t>b</w:t>
            </w:r>
            <w:r w:rsidR="00EB4D8A">
              <w:t xml:space="preserve">ekleben, bemalen </w:t>
            </w:r>
            <w:r>
              <w:t>bedrucken Oberflächen.</w:t>
            </w:r>
          </w:p>
        </w:tc>
      </w:tr>
      <w:tr w:rsidR="001367CB" w:rsidRPr="00977815" w14:paraId="70F900E3" w14:textId="77777777" w:rsidTr="009E6FB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592" w14:textId="7799D935" w:rsidR="001367CB" w:rsidRDefault="001367CB" w:rsidP="00C85068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65E46D" w14:textId="069A71D0" w:rsidR="001367CB" w:rsidRDefault="005A10B6" w:rsidP="007D3334">
            <w:pPr>
              <w:pStyle w:val="Formatvorlage1"/>
            </w:pPr>
            <w:r>
              <w:t>erkunden und üben</w:t>
            </w:r>
            <w:r w:rsidR="00D5286A">
              <w:t xml:space="preserve"> das K</w:t>
            </w:r>
            <w:r>
              <w:t xml:space="preserve">aschieren, </w:t>
            </w:r>
            <w:r w:rsidR="00D5286A">
              <w:t>S</w:t>
            </w:r>
            <w:r>
              <w:t xml:space="preserve">ticken, </w:t>
            </w:r>
            <w:r w:rsidR="00D5286A">
              <w:t>N</w:t>
            </w:r>
            <w:r>
              <w:t>adelfilzen</w:t>
            </w:r>
            <w:r w:rsidR="007D3334">
              <w:t>, Per</w:t>
            </w:r>
            <w:r>
              <w:t>forieren</w:t>
            </w:r>
            <w:r w:rsidR="007D3334">
              <w:t>, Ö</w:t>
            </w:r>
            <w:r>
              <w:t xml:space="preserve">len, </w:t>
            </w:r>
            <w:r w:rsidR="007D3334">
              <w:t>W</w:t>
            </w:r>
            <w:r>
              <w:t>achsen</w:t>
            </w:r>
            <w:r w:rsidR="007D3334">
              <w:t xml:space="preserve"> und L</w:t>
            </w:r>
            <w:r>
              <w:t>ackieren (Acryllack</w:t>
            </w:r>
            <w:r w:rsidR="007D3334">
              <w:t xml:space="preserve">). </w:t>
            </w:r>
          </w:p>
        </w:tc>
      </w:tr>
      <w:tr w:rsidR="005A10B6" w:rsidRPr="00977815" w14:paraId="480E9971" w14:textId="77777777" w:rsidTr="009E6FB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7228" w14:textId="642EC807" w:rsidR="005A10B6" w:rsidRDefault="00A937CD" w:rsidP="00C85068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0B5D7E" w14:textId="545B8160" w:rsidR="005A10B6" w:rsidRDefault="00A937CD" w:rsidP="00C85068">
            <w:pPr>
              <w:pStyle w:val="Formatvorlage1"/>
            </w:pPr>
            <w:r>
              <w:t>k</w:t>
            </w:r>
            <w:r w:rsidR="005A10B6">
              <w:t>önnen</w:t>
            </w:r>
            <w:r>
              <w:t xml:space="preserve"> </w:t>
            </w:r>
            <w:r w:rsidR="005A10B6">
              <w:t xml:space="preserve">zunehmend selbstständig und genau </w:t>
            </w:r>
            <w:r w:rsidR="00E650BE">
              <w:t xml:space="preserve">von Hand </w:t>
            </w:r>
            <w:r w:rsidR="005A10B6">
              <w:t>sticken, textile Materialien</w:t>
            </w:r>
            <w:r w:rsidR="00E650BE">
              <w:t xml:space="preserve"> applizieren, </w:t>
            </w:r>
            <w:r w:rsidR="005A10B6">
              <w:t>färben, lasieren, drucken (</w:t>
            </w:r>
            <w:r w:rsidR="00722249">
              <w:t>z. B.</w:t>
            </w:r>
            <w:r w:rsidR="005A10B6">
              <w:t xml:space="preserve"> Schablonendruck, mit eigenem Druckstock).</w:t>
            </w:r>
          </w:p>
        </w:tc>
      </w:tr>
    </w:tbl>
    <w:p w14:paraId="46DE710F" w14:textId="25436F79" w:rsidR="00140739" w:rsidRDefault="00140739"/>
    <w:p w14:paraId="27184103" w14:textId="77777777" w:rsidR="00140739" w:rsidRDefault="00140739">
      <w:r>
        <w:br w:type="page"/>
      </w:r>
    </w:p>
    <w:p w14:paraId="7E588717" w14:textId="77777777" w:rsidR="00BD7ECF" w:rsidRPr="00140739" w:rsidRDefault="00BD7ECF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A1706C" w14:paraId="0E09CA70" w14:textId="77777777" w:rsidTr="002F15E7">
        <w:trPr>
          <w:trHeight w:val="397"/>
        </w:trPr>
        <w:tc>
          <w:tcPr>
            <w:tcW w:w="9322" w:type="dxa"/>
            <w:gridSpan w:val="2"/>
            <w:vAlign w:val="center"/>
          </w:tcPr>
          <w:p w14:paraId="565B77A5" w14:textId="4E489353" w:rsidR="00A1706C" w:rsidRPr="00C41E25" w:rsidRDefault="00A1706C" w:rsidP="002F15E7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E</w:t>
            </w:r>
            <w:r>
              <w:rPr>
                <w:color w:val="FF0000"/>
              </w:rPr>
              <w:tab/>
            </w:r>
            <w:r w:rsidR="00AF6FB6">
              <w:rPr>
                <w:color w:val="FF0000"/>
              </w:rPr>
              <w:t>Material, Werkzeuge und Maschinen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A1706C" w:rsidRPr="00123226" w14:paraId="4C75923F" w14:textId="77777777" w:rsidTr="000F5F64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28A7E7D5" w14:textId="294397EB" w:rsidR="00A1706C" w:rsidRPr="00123226" w:rsidRDefault="00A1706C" w:rsidP="000F5F64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="000F5F64">
              <w:t>Die Schülerinnen und Schüler kennen Materialien, Werkzeuge und Maschinen und können diese mit Anleitung sachgerecht einsetzen</w:t>
            </w:r>
            <w:r>
              <w:t>.</w:t>
            </w:r>
          </w:p>
        </w:tc>
      </w:tr>
      <w:tr w:rsidR="00527DC3" w:rsidRPr="00902926" w14:paraId="03FD3025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95D867D" w14:textId="69D28704" w:rsidR="00527DC3" w:rsidRPr="00902926" w:rsidRDefault="00527DC3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Material</w:t>
            </w:r>
          </w:p>
        </w:tc>
      </w:tr>
      <w:tr w:rsidR="00A1706C" w:rsidRPr="00EF2854" w14:paraId="0517CC95" w14:textId="77777777" w:rsidTr="002F15E7">
        <w:trPr>
          <w:trHeight w:val="567"/>
        </w:trPr>
        <w:tc>
          <w:tcPr>
            <w:tcW w:w="9322" w:type="dxa"/>
            <w:gridSpan w:val="2"/>
            <w:vAlign w:val="center"/>
          </w:tcPr>
          <w:p w14:paraId="557859BF" w14:textId="361C62B1" w:rsidR="00A1706C" w:rsidRPr="00EF2854" w:rsidRDefault="00A1706C" w:rsidP="002F15E7">
            <w:pPr>
              <w:pStyle w:val="1cmzentriert"/>
            </w:pPr>
            <w:r>
              <w:t>TTG.</w:t>
            </w:r>
            <w:r w:rsidR="000B06BC">
              <w:t>2</w:t>
            </w:r>
            <w:r>
              <w:t>.</w:t>
            </w:r>
            <w:r w:rsidR="00967256">
              <w:t>E</w:t>
            </w:r>
            <w:r>
              <w:t>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0B76C1" w:rsidRPr="00977815" w14:paraId="7200AE58" w14:textId="77777777" w:rsidTr="001F482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B95" w14:textId="6C2CE46C" w:rsidR="000B76C1" w:rsidRPr="00EF2854" w:rsidRDefault="000B76C1" w:rsidP="000B76C1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FF30D1" w14:textId="75B57A81" w:rsidR="000B76C1" w:rsidRPr="00977815" w:rsidRDefault="000B76C1" w:rsidP="000B76C1">
            <w:pPr>
              <w:pStyle w:val="Formatvorlage1"/>
            </w:pPr>
            <w:r>
              <w:t>lernen ausgewählte Materialien kennen und nutzen sie für experimentelle Erfahrungen sowie gestalterische Arbeiten (Papier, Karton, Holz, Ton, Styropor, Textilien).</w:t>
            </w:r>
          </w:p>
        </w:tc>
      </w:tr>
      <w:tr w:rsidR="000B76C1" w:rsidRPr="00977815" w14:paraId="3CA4627A" w14:textId="77777777" w:rsidTr="001F482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FE1" w14:textId="2B8E5072" w:rsidR="000B76C1" w:rsidRDefault="000B76C1" w:rsidP="000B76C1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C40299" w14:textId="55270CDE" w:rsidR="000B76C1" w:rsidRDefault="000B76C1" w:rsidP="000B76C1">
            <w:pPr>
              <w:pStyle w:val="Formatvorlage1"/>
            </w:pPr>
            <w:r>
              <w:t>können typische Eigenschaften von ausgewählten Materialien wahrnehmen und erzählend beschreiben (Holzwerkstoffe, Polystyrol, Draht, dünne Bleche, Leder, textile Materialien).</w:t>
            </w:r>
          </w:p>
        </w:tc>
      </w:tr>
      <w:tr w:rsidR="000B76C1" w:rsidRPr="00977815" w14:paraId="7466BEF7" w14:textId="77777777" w:rsidTr="001F482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352" w14:textId="7A961403" w:rsidR="000B76C1" w:rsidRPr="00EF2854" w:rsidRDefault="000B76C1" w:rsidP="000B76C1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8611D4" w14:textId="67E59BB6" w:rsidR="000B76C1" w:rsidRPr="00EF2854" w:rsidRDefault="000B76C1" w:rsidP="000B76C1">
            <w:pPr>
              <w:pStyle w:val="Formatvorlage1"/>
            </w:pPr>
            <w:r>
              <w:t>kennen typische Eigenschaften von ausgewählten Materialien und können diese angeleitet sachgerecht anwenden (Massivholz, Acrylglas, Blech, Vlies, Blache, Gewebe, Maschenstoffe).</w:t>
            </w:r>
          </w:p>
        </w:tc>
      </w:tr>
      <w:tr w:rsidR="0035016D" w:rsidRPr="00902926" w14:paraId="5ABC20EF" w14:textId="77777777" w:rsidTr="008B6833">
        <w:trPr>
          <w:trHeight w:val="39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2546539" w14:textId="7CDEACBF" w:rsidR="0035016D" w:rsidRPr="00902926" w:rsidRDefault="0035016D" w:rsidP="008B6833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Werkzeuge und Maschinen</w:t>
            </w:r>
          </w:p>
        </w:tc>
      </w:tr>
      <w:tr w:rsidR="0035016D" w:rsidRPr="00EF2854" w14:paraId="38ACB32D" w14:textId="77777777" w:rsidTr="008B6833">
        <w:trPr>
          <w:trHeight w:val="567"/>
        </w:trPr>
        <w:tc>
          <w:tcPr>
            <w:tcW w:w="9322" w:type="dxa"/>
            <w:gridSpan w:val="2"/>
            <w:vAlign w:val="center"/>
          </w:tcPr>
          <w:p w14:paraId="7E4859DF" w14:textId="77777777" w:rsidR="0035016D" w:rsidRPr="00EF2854" w:rsidRDefault="0035016D" w:rsidP="008B6833">
            <w:pPr>
              <w:pStyle w:val="1cmzentriert"/>
            </w:pPr>
            <w:r>
              <w:t>TTG.2.E.1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35016D" w:rsidRPr="00977815" w14:paraId="1974DB49" w14:textId="77777777" w:rsidTr="00311AD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63B" w14:textId="77777777" w:rsidR="0035016D" w:rsidRPr="00EF2854" w:rsidRDefault="0035016D" w:rsidP="00311AD4">
            <w:pPr>
              <w:pStyle w:val="Formatvorlage1"/>
            </w:pPr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8FF9F3" w14:textId="6719AD76" w:rsidR="0035016D" w:rsidRPr="00977815" w:rsidRDefault="00250247" w:rsidP="00311AD4">
            <w:pPr>
              <w:pStyle w:val="Formatvorlage1"/>
            </w:pPr>
            <w:r>
              <w:t xml:space="preserve">üben die Anwendung </w:t>
            </w:r>
            <w:r w:rsidR="00820D44">
              <w:t xml:space="preserve">von einfachen Werkzeugen (z. B. Schere, Flachnadel). </w:t>
            </w:r>
          </w:p>
        </w:tc>
      </w:tr>
      <w:tr w:rsidR="00820D44" w:rsidRPr="00977815" w14:paraId="1566C543" w14:textId="77777777" w:rsidTr="00311AD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89FC" w14:textId="1CA93803" w:rsidR="00820D44" w:rsidRDefault="00820D44" w:rsidP="00311AD4">
            <w:pPr>
              <w:pStyle w:val="Formatvorlage1"/>
            </w:pPr>
            <w: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04B" w14:textId="6F92D927" w:rsidR="00820D44" w:rsidRDefault="00820D44" w:rsidP="00311AD4">
            <w:pPr>
              <w:pStyle w:val="Formatvorlage1"/>
            </w:pPr>
            <w:r>
              <w:t>können ihrer feinmotorischen Entwicklung entsprechend Werkzeuge und einfache technische Geräte unter Anleitung und Aufsicht verwenden (</w:t>
            </w:r>
            <w:r w:rsidR="006E2FDF">
              <w:t xml:space="preserve">Schere, </w:t>
            </w:r>
            <w:r>
              <w:t>Handsäge, Handbohrer, Thermoschneider, Einspannvorrichtung).</w:t>
            </w:r>
          </w:p>
        </w:tc>
      </w:tr>
      <w:tr w:rsidR="00820D44" w:rsidRPr="00977815" w14:paraId="21981942" w14:textId="77777777" w:rsidTr="00311AD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043" w14:textId="6BF15488" w:rsidR="00820D44" w:rsidRDefault="003323B9" w:rsidP="00311AD4">
            <w:pPr>
              <w:pStyle w:val="Formatvorlage1"/>
            </w:pPr>
            <w:r>
              <w:t>2&amp;3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B37B91" w14:textId="2444DCEB" w:rsidR="00820D44" w:rsidRDefault="00820D44" w:rsidP="00311AD4">
            <w:pPr>
              <w:pStyle w:val="Formatvorlage1"/>
            </w:pPr>
            <w:r>
              <w:t xml:space="preserve">können </w:t>
            </w:r>
            <w:r w:rsidR="002358EC">
              <w:t xml:space="preserve">zunehmend </w:t>
            </w:r>
            <w:r w:rsidR="003323B9">
              <w:t xml:space="preserve">selbstständig und genau </w:t>
            </w:r>
            <w:r>
              <w:t>Druck, Kraft, Geschwindigkeit und Ausdauer steuern und auf die Arbeitssicherheit achten</w:t>
            </w:r>
            <w:r w:rsidR="003323B9">
              <w:t>.</w:t>
            </w:r>
          </w:p>
        </w:tc>
      </w:tr>
      <w:tr w:rsidR="00820D44" w:rsidRPr="00977815" w14:paraId="55D7D170" w14:textId="77777777" w:rsidTr="006E2FD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A79" w14:textId="377EF070" w:rsidR="00820D44" w:rsidRDefault="00820D44" w:rsidP="00311AD4">
            <w:pPr>
              <w:pStyle w:val="Formatvorlage1"/>
            </w:pPr>
            <w: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FB1A" w14:textId="1BDAC03F" w:rsidR="00820D44" w:rsidRDefault="00820D44" w:rsidP="00311AD4">
            <w:pPr>
              <w:pStyle w:val="Formatvorlage1"/>
            </w:pPr>
            <w:r>
              <w:t xml:space="preserve">können Werkzeuge und Maschinen verantwortungsbewusst und der feinmotorischen Entwicklung entsprechend korrekt einsetzen (Nähmaschine, Webgeräte, </w:t>
            </w:r>
            <w:proofErr w:type="spellStart"/>
            <w:r>
              <w:t>Decoupiersäge</w:t>
            </w:r>
            <w:proofErr w:type="spellEnd"/>
            <w:r>
              <w:t>, Akku- und Ständerbohrmaschine).</w:t>
            </w:r>
          </w:p>
        </w:tc>
      </w:tr>
    </w:tbl>
    <w:p w14:paraId="14D3504C" w14:textId="77777777" w:rsidR="00A91A20" w:rsidRDefault="00A91A20">
      <w:pPr>
        <w:rPr>
          <w:rFonts w:cs="Arial"/>
        </w:rPr>
      </w:pPr>
    </w:p>
    <w:p w14:paraId="4FDEFCB2" w14:textId="16C814D1" w:rsidR="0045554F" w:rsidRPr="00515336" w:rsidRDefault="0045554F">
      <w:pPr>
        <w:rPr>
          <w:rFonts w:cs="Arial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38318591" w14:textId="77777777" w:rsidR="00D06FB7" w:rsidRPr="00D06FB7" w:rsidRDefault="00D06FB7">
      <w:pPr>
        <w:rPr>
          <w:rFonts w:cs="Arial"/>
          <w:sz w:val="12"/>
          <w:szCs w:val="12"/>
        </w:rPr>
      </w:pPr>
    </w:p>
    <w:p w14:paraId="07C1A963" w14:textId="77777777" w:rsidR="00C52F4D" w:rsidRPr="00845791" w:rsidRDefault="00C52F4D" w:rsidP="00C52F4D">
      <w:pPr>
        <w:autoSpaceDE w:val="0"/>
        <w:autoSpaceDN w:val="0"/>
        <w:adjustRightInd w:val="0"/>
        <w:ind w:left="720" w:hanging="720"/>
      </w:pPr>
      <w:r w:rsidRPr="00845791">
        <w:t>Weggelassener Kompetenzbereich</w:t>
      </w:r>
    </w:p>
    <w:p w14:paraId="2B8BEDEB" w14:textId="77777777" w:rsidR="00C52F4D" w:rsidRPr="00B76BB5" w:rsidRDefault="00C52F4D" w:rsidP="00C52F4D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2F4D" w:rsidRPr="00BA15C3" w14:paraId="3E3DFA63" w14:textId="77777777" w:rsidTr="006E6B15">
        <w:trPr>
          <w:trHeight w:val="397"/>
        </w:trPr>
        <w:tc>
          <w:tcPr>
            <w:tcW w:w="9351" w:type="dxa"/>
            <w:vAlign w:val="center"/>
          </w:tcPr>
          <w:p w14:paraId="6D1E4B5C" w14:textId="3A4685B4" w:rsidR="00C52F4D" w:rsidRPr="008F03B4" w:rsidRDefault="00636EEE" w:rsidP="00636EEE">
            <w:pPr>
              <w:pStyle w:val="Datum"/>
              <w:tabs>
                <w:tab w:val="left" w:pos="1158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TTG.3</w:t>
            </w:r>
            <w:r w:rsidR="00C52F4D" w:rsidRPr="008F03B4">
              <w:rPr>
                <w:color w:val="808080" w:themeColor="background1" w:themeShade="80"/>
                <w:sz w:val="28"/>
                <w:szCs w:val="28"/>
              </w:rPr>
              <w:tab/>
            </w:r>
            <w:r>
              <w:rPr>
                <w:color w:val="808080" w:themeColor="background1" w:themeShade="80"/>
                <w:sz w:val="28"/>
                <w:szCs w:val="28"/>
              </w:rPr>
              <w:t>Kontexte und Orientierung</w:t>
            </w:r>
            <w:r w:rsidR="006E6B15">
              <w:rPr>
                <w:color w:val="808080" w:themeColor="background1" w:themeShade="80"/>
                <w:sz w:val="28"/>
                <w:szCs w:val="28"/>
              </w:rPr>
              <w:t xml:space="preserve"> (vgl. </w:t>
            </w:r>
            <w:r w:rsidR="00C401A8">
              <w:rPr>
                <w:color w:val="808080" w:themeColor="background1" w:themeShade="80"/>
                <w:sz w:val="28"/>
                <w:szCs w:val="28"/>
              </w:rPr>
              <w:t>dazu WAH, NMG, MI)</w:t>
            </w:r>
            <w:r w:rsidR="0095209F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hyperlink r:id="rId18" w:history="1">
              <w:r w:rsidR="0095209F" w:rsidRPr="0095209F">
                <w:rPr>
                  <w:rStyle w:val="Hyperlink"/>
                  <w:sz w:val="20"/>
                  <w:szCs w:val="28"/>
                </w:rPr>
                <w:sym w:font="Wingdings" w:char="F0E0"/>
              </w:r>
              <w:r w:rsidR="0095209F" w:rsidRPr="0095209F">
                <w:rPr>
                  <w:rStyle w:val="Hyperlink"/>
                  <w:sz w:val="20"/>
                  <w:szCs w:val="28"/>
                </w:rPr>
                <w:t xml:space="preserve"> LP21</w:t>
              </w:r>
            </w:hyperlink>
          </w:p>
        </w:tc>
      </w:tr>
      <w:tr w:rsidR="00636EEE" w:rsidRPr="00BA15C3" w14:paraId="6233AB2A" w14:textId="77777777" w:rsidTr="006E6B15">
        <w:trPr>
          <w:trHeight w:val="397"/>
        </w:trPr>
        <w:tc>
          <w:tcPr>
            <w:tcW w:w="9351" w:type="dxa"/>
            <w:vAlign w:val="center"/>
          </w:tcPr>
          <w:p w14:paraId="2FF8431E" w14:textId="2F2D6EB1" w:rsidR="00636EEE" w:rsidRPr="00BA15C3" w:rsidRDefault="00636EEE" w:rsidP="008B6833">
            <w:pPr>
              <w:pStyle w:val="Datum"/>
              <w:ind w:left="709" w:hanging="709"/>
              <w:rPr>
                <w:i/>
                <w:iCs/>
                <w:color w:val="808080" w:themeColor="background1" w:themeShade="80"/>
              </w:rPr>
            </w:pPr>
            <w:r w:rsidRPr="00636EEE">
              <w:rPr>
                <w:color w:val="FF0000"/>
              </w:rPr>
              <w:t>A</w:t>
            </w:r>
            <w:r w:rsidRPr="00636EEE">
              <w:rPr>
                <w:color w:val="FF0000"/>
              </w:rPr>
              <w:tab/>
              <w:t>Kultur und Geschichte</w:t>
            </w:r>
            <w:r w:rsidR="006447A6">
              <w:rPr>
                <w:color w:val="FF0000"/>
              </w:rPr>
              <w:t xml:space="preserve"> </w:t>
            </w:r>
          </w:p>
        </w:tc>
      </w:tr>
      <w:tr w:rsidR="00B84891" w:rsidRPr="00B84891" w14:paraId="04290E6F" w14:textId="77777777" w:rsidTr="008623EA">
        <w:trPr>
          <w:trHeight w:val="79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E93" w14:textId="70D16DF1" w:rsidR="00B84891" w:rsidRPr="00B84891" w:rsidRDefault="00B84891" w:rsidP="00D90C50">
            <w:pPr>
              <w:pStyle w:val="Datum"/>
              <w:ind w:left="709" w:hanging="709"/>
              <w:rPr>
                <w:i/>
                <w:iCs/>
                <w:color w:val="808080" w:themeColor="background1" w:themeShade="80"/>
              </w:rPr>
            </w:pPr>
            <w:r w:rsidRPr="00B84891">
              <w:rPr>
                <w:i/>
                <w:iCs/>
                <w:color w:val="808080" w:themeColor="background1" w:themeShade="80"/>
              </w:rPr>
              <w:t xml:space="preserve">1.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B84891">
              <w:rPr>
                <w:i/>
                <w:iCs/>
                <w:color w:val="808080" w:themeColor="background1" w:themeShade="80"/>
              </w:rPr>
              <w:t xml:space="preserve">Die 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Schülerinnen und Schüler </w:t>
            </w:r>
            <w:r w:rsidRPr="00B84891">
              <w:rPr>
                <w:i/>
                <w:iCs/>
                <w:color w:val="808080" w:themeColor="background1" w:themeShade="80"/>
              </w:rPr>
              <w:t>können Objekte als Ausdruck verschiedener Kulturen und Zeiten erkennen und deren Symbolgehalt deuten (aus den Themenfeldern Spiel/Freizeit, Mode/Kleidung, Bau/Wohnbereich, Mechanik/Transport, Energie/Elektrizität).</w:t>
            </w:r>
          </w:p>
        </w:tc>
      </w:tr>
      <w:tr w:rsidR="00B84891" w:rsidRPr="00B84891" w14:paraId="62B3A8B4" w14:textId="77777777" w:rsidTr="008623EA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DA3" w14:textId="250B9677" w:rsidR="00B84891" w:rsidRPr="00B84891" w:rsidRDefault="00B84891" w:rsidP="00D90C50">
            <w:pPr>
              <w:pStyle w:val="Datum"/>
              <w:ind w:left="709" w:hanging="709"/>
              <w:rPr>
                <w:i/>
                <w:iCs/>
                <w:color w:val="808080" w:themeColor="background1" w:themeShade="80"/>
              </w:rPr>
            </w:pPr>
            <w:r w:rsidRPr="00B84891">
              <w:rPr>
                <w:i/>
                <w:iCs/>
                <w:color w:val="808080" w:themeColor="background1" w:themeShade="80"/>
              </w:rPr>
              <w:t xml:space="preserve">2.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B84891">
              <w:rPr>
                <w:i/>
                <w:iCs/>
                <w:color w:val="808080" w:themeColor="background1" w:themeShade="80"/>
              </w:rPr>
              <w:t xml:space="preserve">Die 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Schülerinnen und Schüler </w:t>
            </w:r>
            <w:r w:rsidRPr="00B84891">
              <w:rPr>
                <w:i/>
                <w:iCs/>
                <w:color w:val="808080" w:themeColor="background1" w:themeShade="80"/>
              </w:rPr>
              <w:t xml:space="preserve">können technische und handwerkliche Entwicklungen verstehen und ihre Bedeutung für den Alltag einschätzen. </w:t>
            </w:r>
          </w:p>
        </w:tc>
      </w:tr>
      <w:tr w:rsidR="00D90C50" w:rsidRPr="00D90C50" w14:paraId="60ECF402" w14:textId="77777777" w:rsidTr="008623EA">
        <w:trPr>
          <w:trHeight w:val="397"/>
        </w:trPr>
        <w:tc>
          <w:tcPr>
            <w:tcW w:w="9351" w:type="dxa"/>
            <w:vAlign w:val="center"/>
          </w:tcPr>
          <w:p w14:paraId="0029DC16" w14:textId="7F02CA6B" w:rsidR="00D90C50" w:rsidRPr="00D90C50" w:rsidRDefault="00D90C50" w:rsidP="00D90C50">
            <w:pPr>
              <w:pStyle w:val="Datum"/>
              <w:ind w:left="709" w:hanging="709"/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Pr="00636EEE">
              <w:rPr>
                <w:color w:val="FF0000"/>
              </w:rPr>
              <w:tab/>
            </w:r>
            <w:r w:rsidR="00457094">
              <w:rPr>
                <w:color w:val="FF0000"/>
              </w:rPr>
              <w:t>Design und Technikverständnis</w:t>
            </w:r>
          </w:p>
        </w:tc>
      </w:tr>
      <w:tr w:rsidR="00457094" w:rsidRPr="00B84891" w14:paraId="2F09F837" w14:textId="77777777" w:rsidTr="008623EA">
        <w:trPr>
          <w:trHeight w:val="567"/>
        </w:trPr>
        <w:tc>
          <w:tcPr>
            <w:tcW w:w="9351" w:type="dxa"/>
            <w:vAlign w:val="center"/>
          </w:tcPr>
          <w:p w14:paraId="0BCF695E" w14:textId="509FF3AF" w:rsidR="00457094" w:rsidRPr="00B84891" w:rsidRDefault="00457094" w:rsidP="006E6B15">
            <w:pPr>
              <w:pStyle w:val="Datum"/>
              <w:ind w:left="709" w:hanging="709"/>
              <w:rPr>
                <w:i/>
                <w:iCs/>
                <w:color w:val="808080" w:themeColor="background1" w:themeShade="80"/>
              </w:rPr>
            </w:pPr>
            <w:r w:rsidRPr="00B84891">
              <w:rPr>
                <w:i/>
                <w:iCs/>
                <w:color w:val="808080" w:themeColor="background1" w:themeShade="80"/>
              </w:rPr>
              <w:t xml:space="preserve">1.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B84891">
              <w:rPr>
                <w:i/>
                <w:iCs/>
                <w:color w:val="808080" w:themeColor="background1" w:themeShade="80"/>
              </w:rPr>
              <w:t xml:space="preserve">Die 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Schülerinnen und Schüler </w:t>
            </w:r>
            <w:r w:rsidRPr="00B84891">
              <w:rPr>
                <w:i/>
                <w:iCs/>
                <w:color w:val="808080" w:themeColor="background1" w:themeShade="80"/>
              </w:rPr>
              <w:t xml:space="preserve">können </w:t>
            </w:r>
            <w:r w:rsidR="006E6B15" w:rsidRPr="006E6B15">
              <w:rPr>
                <w:i/>
                <w:iCs/>
                <w:color w:val="808080" w:themeColor="background1" w:themeShade="80"/>
              </w:rPr>
              <w:t>bei Kauf und Nutzung von Produkten ökonomische, ökologische und gesellschaftliche Zusammenhänge erkennen.</w:t>
            </w:r>
          </w:p>
        </w:tc>
      </w:tr>
      <w:tr w:rsidR="00457094" w:rsidRPr="00B84891" w14:paraId="6661FA80" w14:textId="77777777" w:rsidTr="008623EA">
        <w:trPr>
          <w:trHeight w:val="567"/>
        </w:trPr>
        <w:tc>
          <w:tcPr>
            <w:tcW w:w="9351" w:type="dxa"/>
            <w:vAlign w:val="center"/>
          </w:tcPr>
          <w:p w14:paraId="2C84313F" w14:textId="368F62A6" w:rsidR="00457094" w:rsidRPr="00B84891" w:rsidRDefault="00457094" w:rsidP="006E6B15">
            <w:pPr>
              <w:pStyle w:val="Datum"/>
              <w:ind w:left="709" w:hanging="709"/>
              <w:rPr>
                <w:i/>
                <w:iCs/>
                <w:color w:val="808080" w:themeColor="background1" w:themeShade="80"/>
              </w:rPr>
            </w:pPr>
            <w:r w:rsidRPr="00B84891">
              <w:rPr>
                <w:i/>
                <w:iCs/>
                <w:color w:val="808080" w:themeColor="background1" w:themeShade="80"/>
              </w:rPr>
              <w:t xml:space="preserve">2.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B84891">
              <w:rPr>
                <w:i/>
                <w:iCs/>
                <w:color w:val="808080" w:themeColor="background1" w:themeShade="80"/>
              </w:rPr>
              <w:t xml:space="preserve">Die 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Schülerinnen und Schüler </w:t>
            </w:r>
            <w:r w:rsidR="006E6B15" w:rsidRPr="006E6B15">
              <w:rPr>
                <w:i/>
                <w:iCs/>
                <w:color w:val="808080" w:themeColor="background1" w:themeShade="80"/>
              </w:rPr>
              <w:t>kennen die Herstellung und die sachgerechte Entsorgung von Materialien und können deren Verwendung begründen.</w:t>
            </w:r>
          </w:p>
        </w:tc>
      </w:tr>
      <w:tr w:rsidR="0054456B" w:rsidRPr="00B84891" w14:paraId="528ECFE4" w14:textId="77777777" w:rsidTr="008623EA">
        <w:trPr>
          <w:trHeight w:val="567"/>
        </w:trPr>
        <w:tc>
          <w:tcPr>
            <w:tcW w:w="9351" w:type="dxa"/>
            <w:vAlign w:val="center"/>
          </w:tcPr>
          <w:p w14:paraId="491F5864" w14:textId="79849031" w:rsidR="0054456B" w:rsidRPr="00B84891" w:rsidRDefault="006E6B15" w:rsidP="006E6B15">
            <w:pPr>
              <w:pStyle w:val="Datum"/>
              <w:ind w:left="709" w:hanging="709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3</w:t>
            </w:r>
            <w:r w:rsidR="0054456B" w:rsidRPr="00B84891">
              <w:rPr>
                <w:i/>
                <w:iCs/>
                <w:color w:val="808080" w:themeColor="background1" w:themeShade="80"/>
              </w:rPr>
              <w:t xml:space="preserve">. </w:t>
            </w:r>
            <w:r w:rsidR="0054456B">
              <w:rPr>
                <w:i/>
                <w:iCs/>
                <w:color w:val="808080" w:themeColor="background1" w:themeShade="80"/>
              </w:rPr>
              <w:tab/>
            </w:r>
            <w:r w:rsidR="0054456B" w:rsidRPr="00B84891">
              <w:rPr>
                <w:i/>
                <w:iCs/>
                <w:color w:val="808080" w:themeColor="background1" w:themeShade="80"/>
              </w:rPr>
              <w:t xml:space="preserve">Die </w:t>
            </w:r>
            <w:r w:rsidR="0054456B" w:rsidRPr="00BA15C3">
              <w:rPr>
                <w:i/>
                <w:iCs/>
                <w:color w:val="808080" w:themeColor="background1" w:themeShade="80"/>
              </w:rPr>
              <w:t>Schülerinnen und Schüler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6E6B15">
              <w:rPr>
                <w:i/>
                <w:iCs/>
                <w:color w:val="808080" w:themeColor="background1" w:themeShade="80"/>
              </w:rPr>
              <w:t>können handwerkliche und industrielle Herstellung vergleichen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</w:tr>
      <w:tr w:rsidR="006E6B15" w:rsidRPr="00B84891" w14:paraId="40E774F0" w14:textId="77777777" w:rsidTr="008623EA">
        <w:trPr>
          <w:trHeight w:val="794"/>
        </w:trPr>
        <w:tc>
          <w:tcPr>
            <w:tcW w:w="9351" w:type="dxa"/>
            <w:vAlign w:val="center"/>
          </w:tcPr>
          <w:p w14:paraId="7F9CE418" w14:textId="2C35FEB0" w:rsidR="006E6B15" w:rsidRPr="00B84891" w:rsidRDefault="006E6B15" w:rsidP="006E6B15">
            <w:pPr>
              <w:pStyle w:val="Datum"/>
              <w:ind w:left="709" w:hanging="709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4.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B84891">
              <w:rPr>
                <w:i/>
                <w:iCs/>
                <w:color w:val="808080" w:themeColor="background1" w:themeShade="80"/>
              </w:rPr>
              <w:t xml:space="preserve">Die </w:t>
            </w:r>
            <w:r w:rsidRPr="00BA15C3">
              <w:rPr>
                <w:i/>
                <w:iCs/>
                <w:color w:val="808080" w:themeColor="background1" w:themeShade="80"/>
              </w:rPr>
              <w:t>Schülerinnen und Schüler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6E6B15">
              <w:rPr>
                <w:i/>
                <w:iCs/>
                <w:color w:val="808080" w:themeColor="background1" w:themeShade="80"/>
              </w:rPr>
              <w:t xml:space="preserve">können technische Geräte und Produkte aus dem Alltag in Betrieb nehmen und das entsprechende Wissen aus Gebrauchsanleitungen, Montageplänen und dem Internet aufbauen. </w:t>
            </w:r>
          </w:p>
        </w:tc>
      </w:tr>
    </w:tbl>
    <w:p w14:paraId="2ACE9375" w14:textId="77777777" w:rsidR="006E6B15" w:rsidRDefault="006E6B15"/>
    <w:sectPr w:rsidR="006E6B15" w:rsidSect="00F20530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304" w:right="851" w:bottom="992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0D6D" w14:textId="77777777" w:rsidR="007739BE" w:rsidRDefault="007739BE">
      <w:r>
        <w:separator/>
      </w:r>
    </w:p>
  </w:endnote>
  <w:endnote w:type="continuationSeparator" w:id="0">
    <w:p w14:paraId="7180E26A" w14:textId="77777777" w:rsidR="007739BE" w:rsidRDefault="0077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D418" w14:textId="2D7C578A" w:rsidR="00D26789" w:rsidRDefault="00D26789" w:rsidP="0093514C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stufe; </w:t>
    </w:r>
    <w:r w:rsidRPr="00D84299">
      <w:rPr>
        <w:sz w:val="18"/>
        <w:szCs w:val="18"/>
        <w:shd w:val="clear" w:color="auto" w:fill="DAEEF3" w:themeFill="accent5" w:themeFillTint="33"/>
      </w:rPr>
      <w:t xml:space="preserve">elementarisierte </w:t>
    </w:r>
    <w:r>
      <w:rPr>
        <w:sz w:val="18"/>
        <w:szCs w:val="18"/>
        <w:shd w:val="clear" w:color="auto" w:fill="DAEEF3" w:themeFill="accent5" w:themeFillTint="33"/>
      </w:rPr>
      <w:t>Kompetenz/</w:t>
    </w:r>
    <w:r w:rsidRPr="00D84299">
      <w:rPr>
        <w:sz w:val="18"/>
        <w:szCs w:val="18"/>
        <w:shd w:val="clear" w:color="auto" w:fill="DAEEF3" w:themeFill="accent5" w:themeFillTint="33"/>
      </w:rPr>
      <w:t>Kompetenz</w:t>
    </w:r>
    <w:r>
      <w:rPr>
        <w:sz w:val="18"/>
        <w:szCs w:val="18"/>
        <w:shd w:val="clear" w:color="auto" w:fill="DAEEF3" w:themeFill="accent5" w:themeFillTint="33"/>
      </w:rPr>
      <w:t>stufe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 w:rsidR="0095209F">
      <w:rPr>
        <w:noProof/>
        <w:lang w:eastAsia="de-DE"/>
      </w:rPr>
      <w:t>17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 w:rsidR="0095209F">
      <w:rPr>
        <w:noProof/>
        <w:lang w:eastAsia="de-DE"/>
      </w:rPr>
      <w:t>17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168B" w14:textId="432250EA" w:rsidR="00D26789" w:rsidRPr="009D4CF0" w:rsidRDefault="00D26789" w:rsidP="009D4CF0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; </w:t>
    </w:r>
    <w:r w:rsidRPr="00D84299">
      <w:rPr>
        <w:sz w:val="18"/>
        <w:szCs w:val="18"/>
        <w:shd w:val="clear" w:color="auto" w:fill="DAEEF3" w:themeFill="accent5" w:themeFillTint="33"/>
      </w:rPr>
      <w:t>elementarisierte Kompetenz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>
      <w:rPr>
        <w:lang w:eastAsia="de-DE"/>
      </w:rPr>
      <w:t>2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>
      <w:rPr>
        <w:noProof/>
        <w:lang w:eastAsia="de-DE"/>
      </w:rPr>
      <w:t>14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  <w:p w14:paraId="23452A82" w14:textId="77777777" w:rsidR="00D26789" w:rsidRDefault="00D267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0478" w14:textId="77777777" w:rsidR="007739BE" w:rsidRDefault="007739BE">
      <w:r>
        <w:separator/>
      </w:r>
    </w:p>
  </w:footnote>
  <w:footnote w:type="continuationSeparator" w:id="0">
    <w:p w14:paraId="79EA0071" w14:textId="77777777" w:rsidR="007739BE" w:rsidRDefault="0077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5024" w14:textId="1280186F" w:rsidR="00D26789" w:rsidRDefault="00D26789" w:rsidP="00962B94">
    <w:pPr>
      <w:rPr>
        <w:rFonts w:ascii="Arial Black" w:hAnsi="Arial Black"/>
        <w:sz w:val="16"/>
        <w:szCs w:val="16"/>
      </w:rPr>
    </w:pPr>
    <w:r>
      <w:rPr>
        <w:rFonts w:ascii="Arial Black" w:hAnsi="Arial Black"/>
      </w:rPr>
      <w:t>Allgemeiner Bildungsplan kognitive Entwicklung</w:t>
    </w:r>
    <w:r>
      <w:rPr>
        <w:rFonts w:ascii="Arial Black" w:hAnsi="Arial Black"/>
      </w:rPr>
      <w:tab/>
    </w:r>
    <w:r>
      <w:rPr>
        <w:rFonts w:ascii="Arial Black" w:hAnsi="Arial Black"/>
        <w:sz w:val="16"/>
        <w:szCs w:val="16"/>
      </w:rPr>
      <w:t xml:space="preserve">Arbeitsversion Pilot </w:t>
    </w:r>
    <w:proofErr w:type="spellStart"/>
    <w:r>
      <w:rPr>
        <w:rFonts w:ascii="Arial Black" w:hAnsi="Arial Black"/>
        <w:sz w:val="16"/>
        <w:szCs w:val="16"/>
      </w:rPr>
      <w:t>Sj</w:t>
    </w:r>
    <w:proofErr w:type="spellEnd"/>
    <w:r>
      <w:rPr>
        <w:rFonts w:ascii="Arial Black" w:hAnsi="Arial Black"/>
        <w:sz w:val="16"/>
        <w:szCs w:val="16"/>
      </w:rPr>
      <w:t xml:space="preserve"> 2022/23</w:t>
    </w:r>
  </w:p>
  <w:p w14:paraId="22CE67B8" w14:textId="794CE027" w:rsidR="00D26789" w:rsidRDefault="00D26789" w:rsidP="00962B94">
    <w:pPr>
      <w:pStyle w:val="AbsenderTitel"/>
      <w:tabs>
        <w:tab w:val="right" w:pos="9354"/>
      </w:tabs>
      <w:rPr>
        <w:sz w:val="12"/>
        <w:szCs w:val="12"/>
      </w:rPr>
    </w:pPr>
    <w:r>
      <w:t>Dienststelle Volksschulbildung Kanton Luzern</w:t>
    </w:r>
    <w:r>
      <w:br/>
    </w:r>
  </w:p>
  <w:p w14:paraId="780419D7" w14:textId="33343743" w:rsidR="00F65E82" w:rsidRPr="00F65E82" w:rsidRDefault="002B7AA6" w:rsidP="00F65E82">
    <w:pPr>
      <w:rPr>
        <w:sz w:val="28"/>
        <w:szCs w:val="28"/>
      </w:rPr>
    </w:pPr>
    <w:r>
      <w:rPr>
        <w:sz w:val="28"/>
        <w:szCs w:val="28"/>
      </w:rPr>
      <w:t>Gestalten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4B95" w14:textId="77777777" w:rsidR="00D26789" w:rsidRDefault="00D26789">
    <w:pPr>
      <w:spacing w:line="20" w:lineRule="exact"/>
      <w:rPr>
        <w:sz w:val="2"/>
        <w:szCs w:val="2"/>
      </w:rPr>
    </w:pPr>
  </w:p>
  <w:p w14:paraId="7096B4FA" w14:textId="77777777" w:rsidR="00D26789" w:rsidRDefault="00D26789" w:rsidP="00505E35">
    <w:pPr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Englisch</w:t>
    </w:r>
  </w:p>
  <w:p w14:paraId="60A9CA63" w14:textId="77777777" w:rsidR="00D26789" w:rsidRDefault="00D26789" w:rsidP="00505E35">
    <w:pPr>
      <w:rPr>
        <w:rFonts w:ascii="Arial Black" w:hAnsi="Arial Black"/>
      </w:rPr>
    </w:pPr>
    <w:r w:rsidRPr="00205CBE">
      <w:rPr>
        <w:rFonts w:ascii="Arial Black" w:hAnsi="Arial Black"/>
      </w:rPr>
      <w:t>Allgemeiner Bildungsplan kognitive Entwicklung</w:t>
    </w:r>
  </w:p>
  <w:p w14:paraId="6CC623A2" w14:textId="77777777" w:rsidR="00D26789" w:rsidRDefault="00D26789" w:rsidP="00505E35">
    <w:pPr>
      <w:pStyle w:val="AbsenderTitel"/>
      <w:spacing w:before="120"/>
    </w:pPr>
    <w:r>
      <w:t>Dienststelle Volksschulbildung</w:t>
    </w:r>
  </w:p>
  <w:p w14:paraId="1781676D" w14:textId="77777777" w:rsidR="00D26789" w:rsidRDefault="00D26789" w:rsidP="009D4CF0">
    <w:pPr>
      <w:pStyle w:val="AbsenderTitel"/>
    </w:pPr>
  </w:p>
  <w:p w14:paraId="3E16615B" w14:textId="7D138308" w:rsidR="00D26789" w:rsidRPr="00473DA5" w:rsidRDefault="00D26789" w:rsidP="00505E35">
    <w:pPr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32D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E0BB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FA0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04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A62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05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4B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B2B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C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C5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30D3"/>
    <w:multiLevelType w:val="hybridMultilevel"/>
    <w:tmpl w:val="D92CE7A8"/>
    <w:lvl w:ilvl="0" w:tplc="6032B2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A6117"/>
    <w:multiLevelType w:val="hybridMultilevel"/>
    <w:tmpl w:val="7C122DEE"/>
    <w:lvl w:ilvl="0" w:tplc="ACC8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3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4" w15:restartNumberingAfterBreak="0">
    <w:nsid w:val="11146476"/>
    <w:multiLevelType w:val="hybridMultilevel"/>
    <w:tmpl w:val="F89E7D66"/>
    <w:lvl w:ilvl="0" w:tplc="8C8E9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A254F"/>
    <w:multiLevelType w:val="hybridMultilevel"/>
    <w:tmpl w:val="26F4B1D6"/>
    <w:lvl w:ilvl="0" w:tplc="76C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F1C48"/>
    <w:multiLevelType w:val="hybridMultilevel"/>
    <w:tmpl w:val="61485BAA"/>
    <w:lvl w:ilvl="0" w:tplc="B9348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B599D"/>
    <w:multiLevelType w:val="hybridMultilevel"/>
    <w:tmpl w:val="D848CC3E"/>
    <w:lvl w:ilvl="0" w:tplc="82C8CF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9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33CE2B58"/>
    <w:multiLevelType w:val="hybridMultilevel"/>
    <w:tmpl w:val="05DAF140"/>
    <w:lvl w:ilvl="0" w:tplc="10248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 w15:restartNumberingAfterBreak="0">
    <w:nsid w:val="3BAA2F24"/>
    <w:multiLevelType w:val="hybridMultilevel"/>
    <w:tmpl w:val="CA9C5874"/>
    <w:lvl w:ilvl="0" w:tplc="CE10B54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18EEBAC" w:tentative="1">
      <w:start w:val="1"/>
      <w:numFmt w:val="lowerLetter"/>
      <w:lvlText w:val="%2."/>
      <w:lvlJc w:val="left"/>
      <w:pPr>
        <w:ind w:left="1440" w:hanging="360"/>
      </w:pPr>
    </w:lvl>
    <w:lvl w:ilvl="2" w:tplc="D7ECF68E" w:tentative="1">
      <w:start w:val="1"/>
      <w:numFmt w:val="lowerRoman"/>
      <w:lvlText w:val="%3."/>
      <w:lvlJc w:val="right"/>
      <w:pPr>
        <w:ind w:left="2160" w:hanging="180"/>
      </w:pPr>
    </w:lvl>
    <w:lvl w:ilvl="3" w:tplc="5164CBCA" w:tentative="1">
      <w:start w:val="1"/>
      <w:numFmt w:val="decimal"/>
      <w:lvlText w:val="%4."/>
      <w:lvlJc w:val="left"/>
      <w:pPr>
        <w:ind w:left="2880" w:hanging="360"/>
      </w:pPr>
    </w:lvl>
    <w:lvl w:ilvl="4" w:tplc="AF12CB52" w:tentative="1">
      <w:start w:val="1"/>
      <w:numFmt w:val="lowerLetter"/>
      <w:lvlText w:val="%5."/>
      <w:lvlJc w:val="left"/>
      <w:pPr>
        <w:ind w:left="3600" w:hanging="360"/>
      </w:pPr>
    </w:lvl>
    <w:lvl w:ilvl="5" w:tplc="BECAE5EE" w:tentative="1">
      <w:start w:val="1"/>
      <w:numFmt w:val="lowerRoman"/>
      <w:lvlText w:val="%6."/>
      <w:lvlJc w:val="right"/>
      <w:pPr>
        <w:ind w:left="4320" w:hanging="180"/>
      </w:pPr>
    </w:lvl>
    <w:lvl w:ilvl="6" w:tplc="94A88A40" w:tentative="1">
      <w:start w:val="1"/>
      <w:numFmt w:val="decimal"/>
      <w:lvlText w:val="%7."/>
      <w:lvlJc w:val="left"/>
      <w:pPr>
        <w:ind w:left="5040" w:hanging="360"/>
      </w:pPr>
    </w:lvl>
    <w:lvl w:ilvl="7" w:tplc="1A103064" w:tentative="1">
      <w:start w:val="1"/>
      <w:numFmt w:val="lowerLetter"/>
      <w:lvlText w:val="%8."/>
      <w:lvlJc w:val="left"/>
      <w:pPr>
        <w:ind w:left="5760" w:hanging="360"/>
      </w:pPr>
    </w:lvl>
    <w:lvl w:ilvl="8" w:tplc="EAFC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3A84525"/>
    <w:multiLevelType w:val="hybridMultilevel"/>
    <w:tmpl w:val="6C9E5594"/>
    <w:lvl w:ilvl="0" w:tplc="CEFAE7DE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D6DEAA7E" w:tentative="1">
      <w:start w:val="1"/>
      <w:numFmt w:val="lowerLetter"/>
      <w:lvlText w:val="%2."/>
      <w:lvlJc w:val="left"/>
      <w:pPr>
        <w:ind w:left="1440" w:hanging="360"/>
      </w:pPr>
    </w:lvl>
    <w:lvl w:ilvl="2" w:tplc="2618CD5A" w:tentative="1">
      <w:start w:val="1"/>
      <w:numFmt w:val="lowerRoman"/>
      <w:lvlText w:val="%3."/>
      <w:lvlJc w:val="right"/>
      <w:pPr>
        <w:ind w:left="2160" w:hanging="180"/>
      </w:pPr>
    </w:lvl>
    <w:lvl w:ilvl="3" w:tplc="AF08679E" w:tentative="1">
      <w:start w:val="1"/>
      <w:numFmt w:val="decimal"/>
      <w:lvlText w:val="%4."/>
      <w:lvlJc w:val="left"/>
      <w:pPr>
        <w:ind w:left="2880" w:hanging="360"/>
      </w:pPr>
    </w:lvl>
    <w:lvl w:ilvl="4" w:tplc="821CEC7A" w:tentative="1">
      <w:start w:val="1"/>
      <w:numFmt w:val="lowerLetter"/>
      <w:lvlText w:val="%5."/>
      <w:lvlJc w:val="left"/>
      <w:pPr>
        <w:ind w:left="3600" w:hanging="360"/>
      </w:pPr>
    </w:lvl>
    <w:lvl w:ilvl="5" w:tplc="AEE8AC30" w:tentative="1">
      <w:start w:val="1"/>
      <w:numFmt w:val="lowerRoman"/>
      <w:lvlText w:val="%6."/>
      <w:lvlJc w:val="right"/>
      <w:pPr>
        <w:ind w:left="4320" w:hanging="180"/>
      </w:pPr>
    </w:lvl>
    <w:lvl w:ilvl="6" w:tplc="55AE72FE" w:tentative="1">
      <w:start w:val="1"/>
      <w:numFmt w:val="decimal"/>
      <w:lvlText w:val="%7."/>
      <w:lvlJc w:val="left"/>
      <w:pPr>
        <w:ind w:left="5040" w:hanging="360"/>
      </w:pPr>
    </w:lvl>
    <w:lvl w:ilvl="7" w:tplc="DB6E9DE0" w:tentative="1">
      <w:start w:val="1"/>
      <w:numFmt w:val="lowerLetter"/>
      <w:lvlText w:val="%8."/>
      <w:lvlJc w:val="left"/>
      <w:pPr>
        <w:ind w:left="5760" w:hanging="360"/>
      </w:pPr>
    </w:lvl>
    <w:lvl w:ilvl="8" w:tplc="05644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B49B0"/>
    <w:multiLevelType w:val="hybridMultilevel"/>
    <w:tmpl w:val="98CC3AEA"/>
    <w:lvl w:ilvl="0" w:tplc="79AC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0" w15:restartNumberingAfterBreak="0">
    <w:nsid w:val="56FE23B2"/>
    <w:multiLevelType w:val="hybridMultilevel"/>
    <w:tmpl w:val="D68C6714"/>
    <w:lvl w:ilvl="0" w:tplc="2EE4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A0270"/>
    <w:multiLevelType w:val="hybridMultilevel"/>
    <w:tmpl w:val="AD562DAE"/>
    <w:lvl w:ilvl="0" w:tplc="74601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0E1338"/>
    <w:multiLevelType w:val="hybridMultilevel"/>
    <w:tmpl w:val="84AC4166"/>
    <w:lvl w:ilvl="0" w:tplc="8A90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40C0"/>
    <w:multiLevelType w:val="hybridMultilevel"/>
    <w:tmpl w:val="6A64E8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7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8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27"/>
  </w:num>
  <w:num w:numId="5">
    <w:abstractNumId w:val="24"/>
  </w:num>
  <w:num w:numId="6">
    <w:abstractNumId w:val="13"/>
  </w:num>
  <w:num w:numId="7">
    <w:abstractNumId w:val="15"/>
  </w:num>
  <w:num w:numId="8">
    <w:abstractNumId w:val="21"/>
  </w:num>
  <w:num w:numId="9">
    <w:abstractNumId w:val="16"/>
  </w:num>
  <w:num w:numId="10">
    <w:abstractNumId w:val="34"/>
  </w:num>
  <w:num w:numId="11">
    <w:abstractNumId w:val="11"/>
  </w:num>
  <w:num w:numId="12">
    <w:abstractNumId w:val="28"/>
  </w:num>
  <w:num w:numId="13">
    <w:abstractNumId w:val="30"/>
  </w:num>
  <w:num w:numId="14">
    <w:abstractNumId w:val="14"/>
  </w:num>
  <w:num w:numId="15">
    <w:abstractNumId w:val="17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5"/>
  </w:num>
  <w:num w:numId="28">
    <w:abstractNumId w:val="12"/>
  </w:num>
  <w:num w:numId="29">
    <w:abstractNumId w:val="18"/>
  </w:num>
  <w:num w:numId="30">
    <w:abstractNumId w:val="20"/>
  </w:num>
  <w:num w:numId="31">
    <w:abstractNumId w:val="2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33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7"/>
  </w:num>
  <w:num w:numId="42">
    <w:abstractNumId w:val="38"/>
  </w:num>
  <w:num w:numId="43">
    <w:abstractNumId w:val="3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Oktober 2020"/>
    <w:docVar w:name="Date.Format.Long.dateValue" w:val="44117"/>
    <w:docVar w:name="DocumentDate" w:val="13. Oktober 2020"/>
    <w:docVar w:name="DocumentDate.dateValue" w:val="44117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ID&quot;/&gt;&lt;Field Name=&quot;SignatureAdditional2&quot; Value=&quot;&quot;/&gt;&lt;Field Name=&quot;SignatureAdditional1&quot; Value=&quot;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ustervorlage Fachbereich Lehrplan 21&quot;/&gt;&lt;Field Name=&quot;Dok_Lfnr&quot; Value=&quot;309259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3. Oktober 2020&quot;/&gt;&lt;Field Name=&quot;Dok_DatumMM&quot; Value=&quot;13.10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Umsetzung Lehrplan 21 in Sonderschulen Kt. Luzern 2019-&quot;/&gt;&lt;Field Name=&quot;G_BeginnMMMM&quot; Value=&quot;6. August 2019&quot;/&gt;&lt;Field Name=&quot;G_BeginnMM&quot; Value=&quot;06.08.2019&quot;/&gt;&lt;Field Name=&quot;G_Bemerkung&quot; Value=&quot;&quot;/&gt;&lt;Field Name=&quot;G_Eigner&quot; Value=&quot;DVS Schulbetrieb II&quot;/&gt;&lt;Field Name=&quot;G_Laufnummer&quot; Value=&quot;2019-811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DANIELA.DITTLI@LU.CH&quot;/&gt;&lt;Field Name=&quot;G_SachbearbeiterVornameName&quot; Value=&quot;Daniela Dittli&quot;/&gt;&lt;Field Name=&quot;G_Registraturplan&quot; Value=&quot;2.7.1 Kantonale Sonderschulen&quot;/&gt;&lt;Field Name=&quot;G_Geschaeftsart&quot; Value=&quot;Projekt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10131136123232787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tmOrganisation.City.dateValue" w:val="44126"/>
  </w:docVars>
  <w:rsids>
    <w:rsidRoot w:val="00F84F56"/>
    <w:rsid w:val="000003BC"/>
    <w:rsid w:val="000020DE"/>
    <w:rsid w:val="00002686"/>
    <w:rsid w:val="00002A71"/>
    <w:rsid w:val="00003500"/>
    <w:rsid w:val="00003ECF"/>
    <w:rsid w:val="000056A2"/>
    <w:rsid w:val="00005E02"/>
    <w:rsid w:val="0000646C"/>
    <w:rsid w:val="00006B0F"/>
    <w:rsid w:val="0000767A"/>
    <w:rsid w:val="00007DC2"/>
    <w:rsid w:val="00010961"/>
    <w:rsid w:val="00010F57"/>
    <w:rsid w:val="00012420"/>
    <w:rsid w:val="0001402E"/>
    <w:rsid w:val="00017258"/>
    <w:rsid w:val="0001772E"/>
    <w:rsid w:val="00020E65"/>
    <w:rsid w:val="00021273"/>
    <w:rsid w:val="00021359"/>
    <w:rsid w:val="00021D5E"/>
    <w:rsid w:val="000245EF"/>
    <w:rsid w:val="000265E8"/>
    <w:rsid w:val="00027D00"/>
    <w:rsid w:val="00027F38"/>
    <w:rsid w:val="00031630"/>
    <w:rsid w:val="00033B0B"/>
    <w:rsid w:val="00034A2F"/>
    <w:rsid w:val="00035986"/>
    <w:rsid w:val="00035C27"/>
    <w:rsid w:val="00036115"/>
    <w:rsid w:val="00041B02"/>
    <w:rsid w:val="00041CD2"/>
    <w:rsid w:val="00042790"/>
    <w:rsid w:val="000435E3"/>
    <w:rsid w:val="0004631F"/>
    <w:rsid w:val="000464CC"/>
    <w:rsid w:val="00046F2D"/>
    <w:rsid w:val="00047927"/>
    <w:rsid w:val="00047982"/>
    <w:rsid w:val="000503ED"/>
    <w:rsid w:val="000507A1"/>
    <w:rsid w:val="000519EB"/>
    <w:rsid w:val="00051B09"/>
    <w:rsid w:val="000522BE"/>
    <w:rsid w:val="00052F52"/>
    <w:rsid w:val="000547C2"/>
    <w:rsid w:val="0005513F"/>
    <w:rsid w:val="00055D30"/>
    <w:rsid w:val="00056DB6"/>
    <w:rsid w:val="00057E6D"/>
    <w:rsid w:val="00061894"/>
    <w:rsid w:val="000619F5"/>
    <w:rsid w:val="00061D7B"/>
    <w:rsid w:val="000621C7"/>
    <w:rsid w:val="00062322"/>
    <w:rsid w:val="000658C6"/>
    <w:rsid w:val="000660B6"/>
    <w:rsid w:val="00066229"/>
    <w:rsid w:val="000667B7"/>
    <w:rsid w:val="0006774D"/>
    <w:rsid w:val="00070BFE"/>
    <w:rsid w:val="00074704"/>
    <w:rsid w:val="00075AA0"/>
    <w:rsid w:val="00076B18"/>
    <w:rsid w:val="00077A87"/>
    <w:rsid w:val="0008109B"/>
    <w:rsid w:val="00082DF4"/>
    <w:rsid w:val="00085776"/>
    <w:rsid w:val="0008579B"/>
    <w:rsid w:val="000858B1"/>
    <w:rsid w:val="000866D9"/>
    <w:rsid w:val="00087489"/>
    <w:rsid w:val="0008768D"/>
    <w:rsid w:val="000902F3"/>
    <w:rsid w:val="0009118A"/>
    <w:rsid w:val="00093F20"/>
    <w:rsid w:val="0009421A"/>
    <w:rsid w:val="00094AF6"/>
    <w:rsid w:val="000A0568"/>
    <w:rsid w:val="000A40A1"/>
    <w:rsid w:val="000A5632"/>
    <w:rsid w:val="000A7C5D"/>
    <w:rsid w:val="000B06BC"/>
    <w:rsid w:val="000B0B22"/>
    <w:rsid w:val="000B4571"/>
    <w:rsid w:val="000B59D5"/>
    <w:rsid w:val="000B658F"/>
    <w:rsid w:val="000B76C1"/>
    <w:rsid w:val="000B785B"/>
    <w:rsid w:val="000C110B"/>
    <w:rsid w:val="000C2F20"/>
    <w:rsid w:val="000C37BC"/>
    <w:rsid w:val="000C40B1"/>
    <w:rsid w:val="000C6AE2"/>
    <w:rsid w:val="000D2247"/>
    <w:rsid w:val="000D3CC8"/>
    <w:rsid w:val="000D3FCE"/>
    <w:rsid w:val="000D4B60"/>
    <w:rsid w:val="000D6A43"/>
    <w:rsid w:val="000D7AED"/>
    <w:rsid w:val="000E18AA"/>
    <w:rsid w:val="000E268F"/>
    <w:rsid w:val="000E2988"/>
    <w:rsid w:val="000E37CF"/>
    <w:rsid w:val="000E37F0"/>
    <w:rsid w:val="000E448D"/>
    <w:rsid w:val="000E4A27"/>
    <w:rsid w:val="000E6326"/>
    <w:rsid w:val="000F0B6A"/>
    <w:rsid w:val="000F1A65"/>
    <w:rsid w:val="000F3630"/>
    <w:rsid w:val="000F5966"/>
    <w:rsid w:val="000F5F64"/>
    <w:rsid w:val="000F6EB5"/>
    <w:rsid w:val="000F7165"/>
    <w:rsid w:val="00102445"/>
    <w:rsid w:val="00102960"/>
    <w:rsid w:val="00103D7F"/>
    <w:rsid w:val="00104462"/>
    <w:rsid w:val="00105328"/>
    <w:rsid w:val="001060F0"/>
    <w:rsid w:val="00106918"/>
    <w:rsid w:val="001129A3"/>
    <w:rsid w:val="00113758"/>
    <w:rsid w:val="00115140"/>
    <w:rsid w:val="001169AE"/>
    <w:rsid w:val="00116CDD"/>
    <w:rsid w:val="0011770A"/>
    <w:rsid w:val="00120F86"/>
    <w:rsid w:val="0012285F"/>
    <w:rsid w:val="00123226"/>
    <w:rsid w:val="0012337B"/>
    <w:rsid w:val="00125658"/>
    <w:rsid w:val="0012577A"/>
    <w:rsid w:val="00127523"/>
    <w:rsid w:val="00127E55"/>
    <w:rsid w:val="00133C41"/>
    <w:rsid w:val="00133E15"/>
    <w:rsid w:val="001349B8"/>
    <w:rsid w:val="0013563F"/>
    <w:rsid w:val="00135888"/>
    <w:rsid w:val="001367CB"/>
    <w:rsid w:val="00136AA8"/>
    <w:rsid w:val="00137335"/>
    <w:rsid w:val="00140739"/>
    <w:rsid w:val="00141430"/>
    <w:rsid w:val="0014184F"/>
    <w:rsid w:val="0014414F"/>
    <w:rsid w:val="00144C6B"/>
    <w:rsid w:val="00146DAA"/>
    <w:rsid w:val="00147021"/>
    <w:rsid w:val="00150FD8"/>
    <w:rsid w:val="00151382"/>
    <w:rsid w:val="001518B0"/>
    <w:rsid w:val="00151A62"/>
    <w:rsid w:val="00152359"/>
    <w:rsid w:val="00152B09"/>
    <w:rsid w:val="0015449C"/>
    <w:rsid w:val="0015481F"/>
    <w:rsid w:val="00155550"/>
    <w:rsid w:val="00156877"/>
    <w:rsid w:val="00162620"/>
    <w:rsid w:val="00163492"/>
    <w:rsid w:val="00163C96"/>
    <w:rsid w:val="00164D5C"/>
    <w:rsid w:val="00164D69"/>
    <w:rsid w:val="001656E6"/>
    <w:rsid w:val="0016764B"/>
    <w:rsid w:val="00167EDD"/>
    <w:rsid w:val="001722AD"/>
    <w:rsid w:val="00173522"/>
    <w:rsid w:val="001735D3"/>
    <w:rsid w:val="00173871"/>
    <w:rsid w:val="001738E7"/>
    <w:rsid w:val="001740FE"/>
    <w:rsid w:val="0017736A"/>
    <w:rsid w:val="0017738C"/>
    <w:rsid w:val="001776E7"/>
    <w:rsid w:val="0018167F"/>
    <w:rsid w:val="00181DF6"/>
    <w:rsid w:val="00182274"/>
    <w:rsid w:val="00182617"/>
    <w:rsid w:val="00182FD3"/>
    <w:rsid w:val="001835DC"/>
    <w:rsid w:val="00190510"/>
    <w:rsid w:val="00191DA3"/>
    <w:rsid w:val="00193B89"/>
    <w:rsid w:val="00194C39"/>
    <w:rsid w:val="0019670E"/>
    <w:rsid w:val="00196A31"/>
    <w:rsid w:val="001A05DC"/>
    <w:rsid w:val="001A0C2E"/>
    <w:rsid w:val="001A136C"/>
    <w:rsid w:val="001A312A"/>
    <w:rsid w:val="001A39A8"/>
    <w:rsid w:val="001A50DC"/>
    <w:rsid w:val="001A5E5B"/>
    <w:rsid w:val="001B28B5"/>
    <w:rsid w:val="001B4688"/>
    <w:rsid w:val="001B4A81"/>
    <w:rsid w:val="001B599F"/>
    <w:rsid w:val="001B5B07"/>
    <w:rsid w:val="001B63A0"/>
    <w:rsid w:val="001C4A6B"/>
    <w:rsid w:val="001C4F56"/>
    <w:rsid w:val="001C5B8F"/>
    <w:rsid w:val="001C7176"/>
    <w:rsid w:val="001D06B5"/>
    <w:rsid w:val="001D1D98"/>
    <w:rsid w:val="001D317E"/>
    <w:rsid w:val="001D4148"/>
    <w:rsid w:val="001D656B"/>
    <w:rsid w:val="001D6B62"/>
    <w:rsid w:val="001D790C"/>
    <w:rsid w:val="001E0BC6"/>
    <w:rsid w:val="001E2617"/>
    <w:rsid w:val="001E3309"/>
    <w:rsid w:val="001E3DBD"/>
    <w:rsid w:val="001E4E55"/>
    <w:rsid w:val="001E6D23"/>
    <w:rsid w:val="001E7C77"/>
    <w:rsid w:val="001E7DC8"/>
    <w:rsid w:val="001F08CA"/>
    <w:rsid w:val="001F2D14"/>
    <w:rsid w:val="001F3CA5"/>
    <w:rsid w:val="001F4828"/>
    <w:rsid w:val="001F5B36"/>
    <w:rsid w:val="001F658D"/>
    <w:rsid w:val="001F6D5D"/>
    <w:rsid w:val="001F7142"/>
    <w:rsid w:val="0020003C"/>
    <w:rsid w:val="0020024F"/>
    <w:rsid w:val="002025AE"/>
    <w:rsid w:val="00203013"/>
    <w:rsid w:val="0020433A"/>
    <w:rsid w:val="002044AB"/>
    <w:rsid w:val="00205321"/>
    <w:rsid w:val="00205754"/>
    <w:rsid w:val="00210524"/>
    <w:rsid w:val="00210DC6"/>
    <w:rsid w:val="00210F11"/>
    <w:rsid w:val="00211BD1"/>
    <w:rsid w:val="00212276"/>
    <w:rsid w:val="002126CF"/>
    <w:rsid w:val="00212917"/>
    <w:rsid w:val="00213378"/>
    <w:rsid w:val="0021458A"/>
    <w:rsid w:val="00214B84"/>
    <w:rsid w:val="00215717"/>
    <w:rsid w:val="00215B7F"/>
    <w:rsid w:val="0021769D"/>
    <w:rsid w:val="00217700"/>
    <w:rsid w:val="00217C7D"/>
    <w:rsid w:val="00222991"/>
    <w:rsid w:val="00222F6A"/>
    <w:rsid w:val="002235E6"/>
    <w:rsid w:val="002246F1"/>
    <w:rsid w:val="0022505D"/>
    <w:rsid w:val="002260C7"/>
    <w:rsid w:val="002260EF"/>
    <w:rsid w:val="002275F6"/>
    <w:rsid w:val="00227B82"/>
    <w:rsid w:val="00231C97"/>
    <w:rsid w:val="002327D0"/>
    <w:rsid w:val="00235715"/>
    <w:rsid w:val="002358EC"/>
    <w:rsid w:val="00235C48"/>
    <w:rsid w:val="00237488"/>
    <w:rsid w:val="00237694"/>
    <w:rsid w:val="00237FB7"/>
    <w:rsid w:val="00240044"/>
    <w:rsid w:val="00241F94"/>
    <w:rsid w:val="0024260C"/>
    <w:rsid w:val="00242BA9"/>
    <w:rsid w:val="002435D3"/>
    <w:rsid w:val="002438FB"/>
    <w:rsid w:val="00243C2C"/>
    <w:rsid w:val="00243E70"/>
    <w:rsid w:val="002448E1"/>
    <w:rsid w:val="00247E0F"/>
    <w:rsid w:val="00250247"/>
    <w:rsid w:val="0025038C"/>
    <w:rsid w:val="00251F3D"/>
    <w:rsid w:val="00252C9F"/>
    <w:rsid w:val="002536C6"/>
    <w:rsid w:val="002551C4"/>
    <w:rsid w:val="00256E1D"/>
    <w:rsid w:val="00257221"/>
    <w:rsid w:val="00257288"/>
    <w:rsid w:val="0025770A"/>
    <w:rsid w:val="00257DD0"/>
    <w:rsid w:val="002604F6"/>
    <w:rsid w:val="00260576"/>
    <w:rsid w:val="002607CB"/>
    <w:rsid w:val="00260C1A"/>
    <w:rsid w:val="00260DAC"/>
    <w:rsid w:val="002611E8"/>
    <w:rsid w:val="002618BC"/>
    <w:rsid w:val="00262D14"/>
    <w:rsid w:val="00263FA4"/>
    <w:rsid w:val="00263FC2"/>
    <w:rsid w:val="0026416E"/>
    <w:rsid w:val="002656D1"/>
    <w:rsid w:val="0026649D"/>
    <w:rsid w:val="00267236"/>
    <w:rsid w:val="00267F01"/>
    <w:rsid w:val="00270630"/>
    <w:rsid w:val="00270661"/>
    <w:rsid w:val="00271A56"/>
    <w:rsid w:val="002725A4"/>
    <w:rsid w:val="00276291"/>
    <w:rsid w:val="00276BF3"/>
    <w:rsid w:val="002779F5"/>
    <w:rsid w:val="00281791"/>
    <w:rsid w:val="002846A3"/>
    <w:rsid w:val="00285EB3"/>
    <w:rsid w:val="002902CA"/>
    <w:rsid w:val="002913F4"/>
    <w:rsid w:val="002915A2"/>
    <w:rsid w:val="002924A4"/>
    <w:rsid w:val="00292A84"/>
    <w:rsid w:val="00294096"/>
    <w:rsid w:val="00294330"/>
    <w:rsid w:val="002947E9"/>
    <w:rsid w:val="002949A9"/>
    <w:rsid w:val="00294B1D"/>
    <w:rsid w:val="002A0685"/>
    <w:rsid w:val="002A1844"/>
    <w:rsid w:val="002A230A"/>
    <w:rsid w:val="002A2E1B"/>
    <w:rsid w:val="002A4C73"/>
    <w:rsid w:val="002A587B"/>
    <w:rsid w:val="002A5B54"/>
    <w:rsid w:val="002A5D6F"/>
    <w:rsid w:val="002A610D"/>
    <w:rsid w:val="002A6F91"/>
    <w:rsid w:val="002A7D88"/>
    <w:rsid w:val="002B0234"/>
    <w:rsid w:val="002B2850"/>
    <w:rsid w:val="002B350F"/>
    <w:rsid w:val="002B3BFF"/>
    <w:rsid w:val="002B4813"/>
    <w:rsid w:val="002B58A4"/>
    <w:rsid w:val="002B7AA6"/>
    <w:rsid w:val="002C022E"/>
    <w:rsid w:val="002C0C15"/>
    <w:rsid w:val="002C1193"/>
    <w:rsid w:val="002C185E"/>
    <w:rsid w:val="002C2C98"/>
    <w:rsid w:val="002C2DAE"/>
    <w:rsid w:val="002C47BF"/>
    <w:rsid w:val="002C48DA"/>
    <w:rsid w:val="002C4AD9"/>
    <w:rsid w:val="002C5083"/>
    <w:rsid w:val="002C5D34"/>
    <w:rsid w:val="002D0466"/>
    <w:rsid w:val="002D05F4"/>
    <w:rsid w:val="002D0805"/>
    <w:rsid w:val="002D0D00"/>
    <w:rsid w:val="002D2696"/>
    <w:rsid w:val="002D423E"/>
    <w:rsid w:val="002D5A52"/>
    <w:rsid w:val="002E04EC"/>
    <w:rsid w:val="002E27F9"/>
    <w:rsid w:val="002E2F05"/>
    <w:rsid w:val="002E4F1E"/>
    <w:rsid w:val="002E5421"/>
    <w:rsid w:val="002E5B39"/>
    <w:rsid w:val="002E6AE1"/>
    <w:rsid w:val="002E6FAE"/>
    <w:rsid w:val="002E7AC9"/>
    <w:rsid w:val="002F0300"/>
    <w:rsid w:val="002F201E"/>
    <w:rsid w:val="002F26BF"/>
    <w:rsid w:val="002F364F"/>
    <w:rsid w:val="002F44DB"/>
    <w:rsid w:val="002F58A5"/>
    <w:rsid w:val="002F6DA7"/>
    <w:rsid w:val="002F6DEF"/>
    <w:rsid w:val="002F7247"/>
    <w:rsid w:val="002F75F4"/>
    <w:rsid w:val="003006C0"/>
    <w:rsid w:val="00300B8F"/>
    <w:rsid w:val="003035FC"/>
    <w:rsid w:val="00303D42"/>
    <w:rsid w:val="003042F9"/>
    <w:rsid w:val="003054F1"/>
    <w:rsid w:val="003056B5"/>
    <w:rsid w:val="003057DD"/>
    <w:rsid w:val="00305EF5"/>
    <w:rsid w:val="00307081"/>
    <w:rsid w:val="00311873"/>
    <w:rsid w:val="003119F4"/>
    <w:rsid w:val="00311AD4"/>
    <w:rsid w:val="00312880"/>
    <w:rsid w:val="0031310A"/>
    <w:rsid w:val="00313697"/>
    <w:rsid w:val="00313F6F"/>
    <w:rsid w:val="00317C13"/>
    <w:rsid w:val="00320B85"/>
    <w:rsid w:val="0032139C"/>
    <w:rsid w:val="003214B1"/>
    <w:rsid w:val="00321875"/>
    <w:rsid w:val="00325298"/>
    <w:rsid w:val="00326176"/>
    <w:rsid w:val="003274D3"/>
    <w:rsid w:val="003323B9"/>
    <w:rsid w:val="00332835"/>
    <w:rsid w:val="00332909"/>
    <w:rsid w:val="00334F61"/>
    <w:rsid w:val="00334FC1"/>
    <w:rsid w:val="00336ABE"/>
    <w:rsid w:val="0033742A"/>
    <w:rsid w:val="00340078"/>
    <w:rsid w:val="0034043A"/>
    <w:rsid w:val="00341286"/>
    <w:rsid w:val="003429E6"/>
    <w:rsid w:val="00342E69"/>
    <w:rsid w:val="00343F7A"/>
    <w:rsid w:val="00344336"/>
    <w:rsid w:val="00344B0A"/>
    <w:rsid w:val="00345395"/>
    <w:rsid w:val="0034665A"/>
    <w:rsid w:val="003470CA"/>
    <w:rsid w:val="0035016D"/>
    <w:rsid w:val="00352FB7"/>
    <w:rsid w:val="00353CA2"/>
    <w:rsid w:val="003550BD"/>
    <w:rsid w:val="0035540B"/>
    <w:rsid w:val="00357066"/>
    <w:rsid w:val="00360966"/>
    <w:rsid w:val="0036102C"/>
    <w:rsid w:val="00365960"/>
    <w:rsid w:val="00367ECE"/>
    <w:rsid w:val="00370010"/>
    <w:rsid w:val="00370D2F"/>
    <w:rsid w:val="003712D2"/>
    <w:rsid w:val="003720F0"/>
    <w:rsid w:val="00372D8C"/>
    <w:rsid w:val="003741F6"/>
    <w:rsid w:val="0037474B"/>
    <w:rsid w:val="003820A2"/>
    <w:rsid w:val="00383625"/>
    <w:rsid w:val="003842AB"/>
    <w:rsid w:val="00384798"/>
    <w:rsid w:val="0038578C"/>
    <w:rsid w:val="00387065"/>
    <w:rsid w:val="00392365"/>
    <w:rsid w:val="003932E6"/>
    <w:rsid w:val="00393500"/>
    <w:rsid w:val="00393E0C"/>
    <w:rsid w:val="00396929"/>
    <w:rsid w:val="00396D7D"/>
    <w:rsid w:val="003A0530"/>
    <w:rsid w:val="003A0A63"/>
    <w:rsid w:val="003A0DDD"/>
    <w:rsid w:val="003A1A9E"/>
    <w:rsid w:val="003A3D8B"/>
    <w:rsid w:val="003A46A1"/>
    <w:rsid w:val="003A55E9"/>
    <w:rsid w:val="003A56A0"/>
    <w:rsid w:val="003A72E4"/>
    <w:rsid w:val="003A7A4C"/>
    <w:rsid w:val="003B1145"/>
    <w:rsid w:val="003B1213"/>
    <w:rsid w:val="003B1F31"/>
    <w:rsid w:val="003B3446"/>
    <w:rsid w:val="003B615A"/>
    <w:rsid w:val="003C0A75"/>
    <w:rsid w:val="003C16AD"/>
    <w:rsid w:val="003C1E71"/>
    <w:rsid w:val="003C2291"/>
    <w:rsid w:val="003C5E5F"/>
    <w:rsid w:val="003C6383"/>
    <w:rsid w:val="003C6FA4"/>
    <w:rsid w:val="003C7EC4"/>
    <w:rsid w:val="003D0F26"/>
    <w:rsid w:val="003D14F9"/>
    <w:rsid w:val="003D1CC1"/>
    <w:rsid w:val="003D213E"/>
    <w:rsid w:val="003D24BA"/>
    <w:rsid w:val="003D29E0"/>
    <w:rsid w:val="003D4822"/>
    <w:rsid w:val="003D55A5"/>
    <w:rsid w:val="003D5F33"/>
    <w:rsid w:val="003D6B47"/>
    <w:rsid w:val="003D7B9A"/>
    <w:rsid w:val="003E0905"/>
    <w:rsid w:val="003E0D49"/>
    <w:rsid w:val="003E1712"/>
    <w:rsid w:val="003E28D2"/>
    <w:rsid w:val="003E3DEF"/>
    <w:rsid w:val="003E6361"/>
    <w:rsid w:val="003E648E"/>
    <w:rsid w:val="003E6CBF"/>
    <w:rsid w:val="003E7FAB"/>
    <w:rsid w:val="003F03CB"/>
    <w:rsid w:val="003F09E3"/>
    <w:rsid w:val="003F1690"/>
    <w:rsid w:val="003F1D19"/>
    <w:rsid w:val="003F1D43"/>
    <w:rsid w:val="003F2E89"/>
    <w:rsid w:val="003F30E9"/>
    <w:rsid w:val="003F6A69"/>
    <w:rsid w:val="003F79DA"/>
    <w:rsid w:val="004006CF"/>
    <w:rsid w:val="00400983"/>
    <w:rsid w:val="0040156B"/>
    <w:rsid w:val="00402546"/>
    <w:rsid w:val="00402A44"/>
    <w:rsid w:val="00402A76"/>
    <w:rsid w:val="00403487"/>
    <w:rsid w:val="00406FBF"/>
    <w:rsid w:val="0040733B"/>
    <w:rsid w:val="00407EA7"/>
    <w:rsid w:val="00410BE3"/>
    <w:rsid w:val="00411F05"/>
    <w:rsid w:val="00413069"/>
    <w:rsid w:val="0041524A"/>
    <w:rsid w:val="00415483"/>
    <w:rsid w:val="004159E5"/>
    <w:rsid w:val="004166CA"/>
    <w:rsid w:val="004176FD"/>
    <w:rsid w:val="004179B4"/>
    <w:rsid w:val="004206B2"/>
    <w:rsid w:val="00421901"/>
    <w:rsid w:val="00422870"/>
    <w:rsid w:val="00424C6E"/>
    <w:rsid w:val="0042763F"/>
    <w:rsid w:val="004327BC"/>
    <w:rsid w:val="0043403C"/>
    <w:rsid w:val="00434136"/>
    <w:rsid w:val="004348FD"/>
    <w:rsid w:val="0043579C"/>
    <w:rsid w:val="00435BC9"/>
    <w:rsid w:val="00437083"/>
    <w:rsid w:val="004379A2"/>
    <w:rsid w:val="0044022A"/>
    <w:rsid w:val="00441F20"/>
    <w:rsid w:val="00442596"/>
    <w:rsid w:val="00443177"/>
    <w:rsid w:val="00443FF2"/>
    <w:rsid w:val="00444023"/>
    <w:rsid w:val="00444032"/>
    <w:rsid w:val="0044661B"/>
    <w:rsid w:val="00446684"/>
    <w:rsid w:val="00450E93"/>
    <w:rsid w:val="00451569"/>
    <w:rsid w:val="0045255D"/>
    <w:rsid w:val="00453ED9"/>
    <w:rsid w:val="004541D9"/>
    <w:rsid w:val="00454472"/>
    <w:rsid w:val="004548D3"/>
    <w:rsid w:val="0045554F"/>
    <w:rsid w:val="00456333"/>
    <w:rsid w:val="00457044"/>
    <w:rsid w:val="00457094"/>
    <w:rsid w:val="004570DB"/>
    <w:rsid w:val="004578ED"/>
    <w:rsid w:val="00460C12"/>
    <w:rsid w:val="00462A57"/>
    <w:rsid w:val="00463528"/>
    <w:rsid w:val="00464C2E"/>
    <w:rsid w:val="00465C2D"/>
    <w:rsid w:val="00465CAE"/>
    <w:rsid w:val="00466772"/>
    <w:rsid w:val="00466AB8"/>
    <w:rsid w:val="00466F66"/>
    <w:rsid w:val="0047089E"/>
    <w:rsid w:val="00470FD1"/>
    <w:rsid w:val="004711B9"/>
    <w:rsid w:val="0047136D"/>
    <w:rsid w:val="004718BA"/>
    <w:rsid w:val="00471A54"/>
    <w:rsid w:val="00472316"/>
    <w:rsid w:val="00472EFE"/>
    <w:rsid w:val="004732DF"/>
    <w:rsid w:val="00473630"/>
    <w:rsid w:val="004738DA"/>
    <w:rsid w:val="00476FDF"/>
    <w:rsid w:val="00480C54"/>
    <w:rsid w:val="00480CAC"/>
    <w:rsid w:val="00480E5B"/>
    <w:rsid w:val="0048168E"/>
    <w:rsid w:val="004819AB"/>
    <w:rsid w:val="004827B6"/>
    <w:rsid w:val="00482EA9"/>
    <w:rsid w:val="00482EC1"/>
    <w:rsid w:val="004840BF"/>
    <w:rsid w:val="00485CA5"/>
    <w:rsid w:val="004864D5"/>
    <w:rsid w:val="00487A61"/>
    <w:rsid w:val="00487FB6"/>
    <w:rsid w:val="004909DE"/>
    <w:rsid w:val="004910DB"/>
    <w:rsid w:val="00493123"/>
    <w:rsid w:val="004933D3"/>
    <w:rsid w:val="0049489C"/>
    <w:rsid w:val="00494A57"/>
    <w:rsid w:val="00495908"/>
    <w:rsid w:val="00496545"/>
    <w:rsid w:val="004969D8"/>
    <w:rsid w:val="00497440"/>
    <w:rsid w:val="004A0FE5"/>
    <w:rsid w:val="004A11ED"/>
    <w:rsid w:val="004A1928"/>
    <w:rsid w:val="004A4112"/>
    <w:rsid w:val="004A4C52"/>
    <w:rsid w:val="004A4F6B"/>
    <w:rsid w:val="004A6573"/>
    <w:rsid w:val="004A68E6"/>
    <w:rsid w:val="004A75CB"/>
    <w:rsid w:val="004A78DF"/>
    <w:rsid w:val="004B0838"/>
    <w:rsid w:val="004B0F48"/>
    <w:rsid w:val="004B1A8A"/>
    <w:rsid w:val="004B1A9F"/>
    <w:rsid w:val="004B24D3"/>
    <w:rsid w:val="004B43E8"/>
    <w:rsid w:val="004B5231"/>
    <w:rsid w:val="004B593A"/>
    <w:rsid w:val="004B5B82"/>
    <w:rsid w:val="004B5E89"/>
    <w:rsid w:val="004B7F78"/>
    <w:rsid w:val="004C0089"/>
    <w:rsid w:val="004C200A"/>
    <w:rsid w:val="004C2F19"/>
    <w:rsid w:val="004C3351"/>
    <w:rsid w:val="004C41C8"/>
    <w:rsid w:val="004C48A9"/>
    <w:rsid w:val="004C4B02"/>
    <w:rsid w:val="004C7314"/>
    <w:rsid w:val="004D0136"/>
    <w:rsid w:val="004D1FBA"/>
    <w:rsid w:val="004D204F"/>
    <w:rsid w:val="004D358E"/>
    <w:rsid w:val="004D38B9"/>
    <w:rsid w:val="004D38CC"/>
    <w:rsid w:val="004D4A85"/>
    <w:rsid w:val="004D5825"/>
    <w:rsid w:val="004D5E94"/>
    <w:rsid w:val="004E006E"/>
    <w:rsid w:val="004E04C3"/>
    <w:rsid w:val="004E0992"/>
    <w:rsid w:val="004E0F5F"/>
    <w:rsid w:val="004E22F7"/>
    <w:rsid w:val="004E2487"/>
    <w:rsid w:val="004E4401"/>
    <w:rsid w:val="004E448A"/>
    <w:rsid w:val="004E4B4B"/>
    <w:rsid w:val="004E528D"/>
    <w:rsid w:val="004E5442"/>
    <w:rsid w:val="004E5F35"/>
    <w:rsid w:val="004E7A63"/>
    <w:rsid w:val="004F0485"/>
    <w:rsid w:val="004F1552"/>
    <w:rsid w:val="004F23D0"/>
    <w:rsid w:val="004F370E"/>
    <w:rsid w:val="004F3A92"/>
    <w:rsid w:val="004F3AD9"/>
    <w:rsid w:val="004F5B0F"/>
    <w:rsid w:val="004F7408"/>
    <w:rsid w:val="004F7CEC"/>
    <w:rsid w:val="005045E3"/>
    <w:rsid w:val="00505E35"/>
    <w:rsid w:val="00505F86"/>
    <w:rsid w:val="005100C8"/>
    <w:rsid w:val="00510270"/>
    <w:rsid w:val="005110DC"/>
    <w:rsid w:val="00511F80"/>
    <w:rsid w:val="0051259D"/>
    <w:rsid w:val="0051423F"/>
    <w:rsid w:val="00514A24"/>
    <w:rsid w:val="00514DAE"/>
    <w:rsid w:val="00515336"/>
    <w:rsid w:val="005157D7"/>
    <w:rsid w:val="00515FEB"/>
    <w:rsid w:val="00520B85"/>
    <w:rsid w:val="00521317"/>
    <w:rsid w:val="00521BF9"/>
    <w:rsid w:val="00523FB1"/>
    <w:rsid w:val="005248B1"/>
    <w:rsid w:val="00527DC3"/>
    <w:rsid w:val="00531204"/>
    <w:rsid w:val="00532682"/>
    <w:rsid w:val="005328C5"/>
    <w:rsid w:val="00532987"/>
    <w:rsid w:val="005338A7"/>
    <w:rsid w:val="00534719"/>
    <w:rsid w:val="0053525D"/>
    <w:rsid w:val="005360FA"/>
    <w:rsid w:val="00537936"/>
    <w:rsid w:val="0054066E"/>
    <w:rsid w:val="00540D76"/>
    <w:rsid w:val="005436BC"/>
    <w:rsid w:val="0054456B"/>
    <w:rsid w:val="00544AF7"/>
    <w:rsid w:val="00546944"/>
    <w:rsid w:val="00550DCD"/>
    <w:rsid w:val="00551EB1"/>
    <w:rsid w:val="00553AB4"/>
    <w:rsid w:val="00553E57"/>
    <w:rsid w:val="00554787"/>
    <w:rsid w:val="005555FC"/>
    <w:rsid w:val="00556273"/>
    <w:rsid w:val="00556DB9"/>
    <w:rsid w:val="005570E4"/>
    <w:rsid w:val="00557C11"/>
    <w:rsid w:val="00560195"/>
    <w:rsid w:val="00561A1D"/>
    <w:rsid w:val="005632D2"/>
    <w:rsid w:val="0056546E"/>
    <w:rsid w:val="00565D7B"/>
    <w:rsid w:val="00572973"/>
    <w:rsid w:val="005732C9"/>
    <w:rsid w:val="00573C25"/>
    <w:rsid w:val="00574844"/>
    <w:rsid w:val="005754F3"/>
    <w:rsid w:val="00577395"/>
    <w:rsid w:val="00580076"/>
    <w:rsid w:val="005800EF"/>
    <w:rsid w:val="00581D7B"/>
    <w:rsid w:val="00582119"/>
    <w:rsid w:val="00583761"/>
    <w:rsid w:val="00583B9A"/>
    <w:rsid w:val="00585CDF"/>
    <w:rsid w:val="00586917"/>
    <w:rsid w:val="005871C0"/>
    <w:rsid w:val="00587370"/>
    <w:rsid w:val="00587709"/>
    <w:rsid w:val="00591885"/>
    <w:rsid w:val="0059193C"/>
    <w:rsid w:val="00591B94"/>
    <w:rsid w:val="005925FF"/>
    <w:rsid w:val="00592E71"/>
    <w:rsid w:val="005950CA"/>
    <w:rsid w:val="00595252"/>
    <w:rsid w:val="005952BE"/>
    <w:rsid w:val="005959C2"/>
    <w:rsid w:val="00595DDB"/>
    <w:rsid w:val="00596EEA"/>
    <w:rsid w:val="0059706B"/>
    <w:rsid w:val="005A0D19"/>
    <w:rsid w:val="005A10B6"/>
    <w:rsid w:val="005A13C2"/>
    <w:rsid w:val="005A1D70"/>
    <w:rsid w:val="005A2F71"/>
    <w:rsid w:val="005A3869"/>
    <w:rsid w:val="005A5398"/>
    <w:rsid w:val="005A55CE"/>
    <w:rsid w:val="005A607D"/>
    <w:rsid w:val="005B13D6"/>
    <w:rsid w:val="005B2009"/>
    <w:rsid w:val="005B2409"/>
    <w:rsid w:val="005B2E89"/>
    <w:rsid w:val="005B4FA9"/>
    <w:rsid w:val="005B5005"/>
    <w:rsid w:val="005B595B"/>
    <w:rsid w:val="005B615E"/>
    <w:rsid w:val="005B6480"/>
    <w:rsid w:val="005B64BF"/>
    <w:rsid w:val="005B6D6E"/>
    <w:rsid w:val="005B73DC"/>
    <w:rsid w:val="005B7C0B"/>
    <w:rsid w:val="005C1138"/>
    <w:rsid w:val="005C190F"/>
    <w:rsid w:val="005C201E"/>
    <w:rsid w:val="005C3AF3"/>
    <w:rsid w:val="005C3FD4"/>
    <w:rsid w:val="005C6B93"/>
    <w:rsid w:val="005C76D4"/>
    <w:rsid w:val="005D09FF"/>
    <w:rsid w:val="005D0C69"/>
    <w:rsid w:val="005D1069"/>
    <w:rsid w:val="005D1DA8"/>
    <w:rsid w:val="005D2629"/>
    <w:rsid w:val="005D2F64"/>
    <w:rsid w:val="005D30FB"/>
    <w:rsid w:val="005D443D"/>
    <w:rsid w:val="005D447D"/>
    <w:rsid w:val="005D48BB"/>
    <w:rsid w:val="005D5386"/>
    <w:rsid w:val="005D6EDA"/>
    <w:rsid w:val="005D72FB"/>
    <w:rsid w:val="005E1563"/>
    <w:rsid w:val="005E1CE8"/>
    <w:rsid w:val="005E240B"/>
    <w:rsid w:val="005E25AA"/>
    <w:rsid w:val="005E3B4E"/>
    <w:rsid w:val="005E4092"/>
    <w:rsid w:val="005E4807"/>
    <w:rsid w:val="005E5020"/>
    <w:rsid w:val="005E56B7"/>
    <w:rsid w:val="005E58FA"/>
    <w:rsid w:val="005F09A4"/>
    <w:rsid w:val="005F09AA"/>
    <w:rsid w:val="005F09F4"/>
    <w:rsid w:val="005F3611"/>
    <w:rsid w:val="005F371D"/>
    <w:rsid w:val="005F4562"/>
    <w:rsid w:val="005F6169"/>
    <w:rsid w:val="005F73D9"/>
    <w:rsid w:val="005F77BF"/>
    <w:rsid w:val="0060129C"/>
    <w:rsid w:val="00604CA5"/>
    <w:rsid w:val="006057D3"/>
    <w:rsid w:val="00607ECB"/>
    <w:rsid w:val="00607FA9"/>
    <w:rsid w:val="00611915"/>
    <w:rsid w:val="00611A60"/>
    <w:rsid w:val="0061215E"/>
    <w:rsid w:val="0061274F"/>
    <w:rsid w:val="00614A04"/>
    <w:rsid w:val="0061526E"/>
    <w:rsid w:val="00617B4E"/>
    <w:rsid w:val="00620A9F"/>
    <w:rsid w:val="00621BC4"/>
    <w:rsid w:val="00624E82"/>
    <w:rsid w:val="00625423"/>
    <w:rsid w:val="00630721"/>
    <w:rsid w:val="00630725"/>
    <w:rsid w:val="0063094C"/>
    <w:rsid w:val="00631143"/>
    <w:rsid w:val="0063156A"/>
    <w:rsid w:val="00632554"/>
    <w:rsid w:val="006334EE"/>
    <w:rsid w:val="006352B9"/>
    <w:rsid w:val="0063575D"/>
    <w:rsid w:val="0063603D"/>
    <w:rsid w:val="00636369"/>
    <w:rsid w:val="006364EC"/>
    <w:rsid w:val="00636DAD"/>
    <w:rsid w:val="00636EEE"/>
    <w:rsid w:val="00637EA5"/>
    <w:rsid w:val="00637FE7"/>
    <w:rsid w:val="006404D3"/>
    <w:rsid w:val="00640CAA"/>
    <w:rsid w:val="00640D9E"/>
    <w:rsid w:val="00642874"/>
    <w:rsid w:val="006447A6"/>
    <w:rsid w:val="006457AC"/>
    <w:rsid w:val="00647536"/>
    <w:rsid w:val="006504C5"/>
    <w:rsid w:val="00654F31"/>
    <w:rsid w:val="00655779"/>
    <w:rsid w:val="00655B7A"/>
    <w:rsid w:val="00657052"/>
    <w:rsid w:val="006579CB"/>
    <w:rsid w:val="006613B2"/>
    <w:rsid w:val="0066246A"/>
    <w:rsid w:val="00662FC9"/>
    <w:rsid w:val="00664B9E"/>
    <w:rsid w:val="00665A16"/>
    <w:rsid w:val="00666DC3"/>
    <w:rsid w:val="00666ECA"/>
    <w:rsid w:val="00667260"/>
    <w:rsid w:val="0067253C"/>
    <w:rsid w:val="0067386B"/>
    <w:rsid w:val="00673EA4"/>
    <w:rsid w:val="00673F52"/>
    <w:rsid w:val="00674B85"/>
    <w:rsid w:val="0067605D"/>
    <w:rsid w:val="00677F7F"/>
    <w:rsid w:val="00681681"/>
    <w:rsid w:val="006817B7"/>
    <w:rsid w:val="00681A42"/>
    <w:rsid w:val="00682128"/>
    <w:rsid w:val="00682A1B"/>
    <w:rsid w:val="00683C4B"/>
    <w:rsid w:val="00684715"/>
    <w:rsid w:val="00687F65"/>
    <w:rsid w:val="00690116"/>
    <w:rsid w:val="006908C9"/>
    <w:rsid w:val="00690AA4"/>
    <w:rsid w:val="00690FD9"/>
    <w:rsid w:val="0069132D"/>
    <w:rsid w:val="0069160D"/>
    <w:rsid w:val="00692009"/>
    <w:rsid w:val="00692487"/>
    <w:rsid w:val="00692C46"/>
    <w:rsid w:val="006935B3"/>
    <w:rsid w:val="00693956"/>
    <w:rsid w:val="00693EC3"/>
    <w:rsid w:val="00695350"/>
    <w:rsid w:val="00695C88"/>
    <w:rsid w:val="00695D24"/>
    <w:rsid w:val="00695DDA"/>
    <w:rsid w:val="006A69C6"/>
    <w:rsid w:val="006A76EB"/>
    <w:rsid w:val="006A7A9F"/>
    <w:rsid w:val="006A7B78"/>
    <w:rsid w:val="006B2217"/>
    <w:rsid w:val="006B2AE4"/>
    <w:rsid w:val="006B2C81"/>
    <w:rsid w:val="006B33B2"/>
    <w:rsid w:val="006B3A73"/>
    <w:rsid w:val="006B6CF6"/>
    <w:rsid w:val="006C09A9"/>
    <w:rsid w:val="006C0DF2"/>
    <w:rsid w:val="006C353F"/>
    <w:rsid w:val="006C53E1"/>
    <w:rsid w:val="006C5CC1"/>
    <w:rsid w:val="006C5D48"/>
    <w:rsid w:val="006C61C5"/>
    <w:rsid w:val="006C6589"/>
    <w:rsid w:val="006C69B5"/>
    <w:rsid w:val="006C7585"/>
    <w:rsid w:val="006D0520"/>
    <w:rsid w:val="006D3B94"/>
    <w:rsid w:val="006D3EEF"/>
    <w:rsid w:val="006D4819"/>
    <w:rsid w:val="006D4999"/>
    <w:rsid w:val="006D4AE9"/>
    <w:rsid w:val="006D6F67"/>
    <w:rsid w:val="006D7146"/>
    <w:rsid w:val="006E087A"/>
    <w:rsid w:val="006E097C"/>
    <w:rsid w:val="006E156A"/>
    <w:rsid w:val="006E1D57"/>
    <w:rsid w:val="006E2FDF"/>
    <w:rsid w:val="006E3581"/>
    <w:rsid w:val="006E3998"/>
    <w:rsid w:val="006E3ECB"/>
    <w:rsid w:val="006E60DE"/>
    <w:rsid w:val="006E6B15"/>
    <w:rsid w:val="006E6D79"/>
    <w:rsid w:val="006E6FD2"/>
    <w:rsid w:val="006E7289"/>
    <w:rsid w:val="006E73FC"/>
    <w:rsid w:val="006F09AF"/>
    <w:rsid w:val="006F1A66"/>
    <w:rsid w:val="006F1B86"/>
    <w:rsid w:val="006F2678"/>
    <w:rsid w:val="006F2874"/>
    <w:rsid w:val="006F5602"/>
    <w:rsid w:val="006F56B1"/>
    <w:rsid w:val="006F5EBD"/>
    <w:rsid w:val="00700145"/>
    <w:rsid w:val="007011D2"/>
    <w:rsid w:val="007016EF"/>
    <w:rsid w:val="0070330C"/>
    <w:rsid w:val="007049C7"/>
    <w:rsid w:val="00705444"/>
    <w:rsid w:val="0070674B"/>
    <w:rsid w:val="007068F4"/>
    <w:rsid w:val="00706D7F"/>
    <w:rsid w:val="007101E4"/>
    <w:rsid w:val="007117F7"/>
    <w:rsid w:val="00711853"/>
    <w:rsid w:val="00712050"/>
    <w:rsid w:val="00712B8F"/>
    <w:rsid w:val="007134B7"/>
    <w:rsid w:val="00713A1A"/>
    <w:rsid w:val="00714CAE"/>
    <w:rsid w:val="00715A27"/>
    <w:rsid w:val="00716E2B"/>
    <w:rsid w:val="00717BD5"/>
    <w:rsid w:val="007205C1"/>
    <w:rsid w:val="00721544"/>
    <w:rsid w:val="00722249"/>
    <w:rsid w:val="00724A1F"/>
    <w:rsid w:val="00724CC9"/>
    <w:rsid w:val="007271B0"/>
    <w:rsid w:val="00730253"/>
    <w:rsid w:val="007312D8"/>
    <w:rsid w:val="007318EF"/>
    <w:rsid w:val="00731FD1"/>
    <w:rsid w:val="00733E62"/>
    <w:rsid w:val="0073437E"/>
    <w:rsid w:val="00734B98"/>
    <w:rsid w:val="00735117"/>
    <w:rsid w:val="00735497"/>
    <w:rsid w:val="00735E98"/>
    <w:rsid w:val="007402B6"/>
    <w:rsid w:val="0074160D"/>
    <w:rsid w:val="00741FB4"/>
    <w:rsid w:val="007433D9"/>
    <w:rsid w:val="00743BC3"/>
    <w:rsid w:val="0074524B"/>
    <w:rsid w:val="00746222"/>
    <w:rsid w:val="00746A77"/>
    <w:rsid w:val="00746AD7"/>
    <w:rsid w:val="00747873"/>
    <w:rsid w:val="00747F85"/>
    <w:rsid w:val="00750FBA"/>
    <w:rsid w:val="00751B87"/>
    <w:rsid w:val="0075362E"/>
    <w:rsid w:val="00754CA9"/>
    <w:rsid w:val="007551E5"/>
    <w:rsid w:val="0076090B"/>
    <w:rsid w:val="00760A9F"/>
    <w:rsid w:val="00762C68"/>
    <w:rsid w:val="007631C4"/>
    <w:rsid w:val="0076376D"/>
    <w:rsid w:val="007644CB"/>
    <w:rsid w:val="00765073"/>
    <w:rsid w:val="00765E47"/>
    <w:rsid w:val="0077077D"/>
    <w:rsid w:val="00770A2D"/>
    <w:rsid w:val="00770E40"/>
    <w:rsid w:val="0077200A"/>
    <w:rsid w:val="007720FD"/>
    <w:rsid w:val="00772306"/>
    <w:rsid w:val="007725D1"/>
    <w:rsid w:val="0077287C"/>
    <w:rsid w:val="00772BAC"/>
    <w:rsid w:val="00772D9E"/>
    <w:rsid w:val="007739BE"/>
    <w:rsid w:val="007741D5"/>
    <w:rsid w:val="007767A7"/>
    <w:rsid w:val="00780BB0"/>
    <w:rsid w:val="00781DA9"/>
    <w:rsid w:val="00782D60"/>
    <w:rsid w:val="007830CB"/>
    <w:rsid w:val="00783172"/>
    <w:rsid w:val="00783D77"/>
    <w:rsid w:val="007850C2"/>
    <w:rsid w:val="00785F4B"/>
    <w:rsid w:val="00786657"/>
    <w:rsid w:val="00787457"/>
    <w:rsid w:val="0079002F"/>
    <w:rsid w:val="007903A9"/>
    <w:rsid w:val="00791AFC"/>
    <w:rsid w:val="0079228B"/>
    <w:rsid w:val="00793EA2"/>
    <w:rsid w:val="007949CE"/>
    <w:rsid w:val="00797644"/>
    <w:rsid w:val="00797D87"/>
    <w:rsid w:val="007A0159"/>
    <w:rsid w:val="007A04D6"/>
    <w:rsid w:val="007A079A"/>
    <w:rsid w:val="007A4947"/>
    <w:rsid w:val="007A4FDF"/>
    <w:rsid w:val="007A661B"/>
    <w:rsid w:val="007A7FFD"/>
    <w:rsid w:val="007B2BEA"/>
    <w:rsid w:val="007B3430"/>
    <w:rsid w:val="007B398D"/>
    <w:rsid w:val="007B59AA"/>
    <w:rsid w:val="007C095C"/>
    <w:rsid w:val="007C0D33"/>
    <w:rsid w:val="007C17C8"/>
    <w:rsid w:val="007C2CF8"/>
    <w:rsid w:val="007C31E5"/>
    <w:rsid w:val="007C5E79"/>
    <w:rsid w:val="007C6457"/>
    <w:rsid w:val="007C6D68"/>
    <w:rsid w:val="007C6E23"/>
    <w:rsid w:val="007C7A9F"/>
    <w:rsid w:val="007D17B3"/>
    <w:rsid w:val="007D3334"/>
    <w:rsid w:val="007D403F"/>
    <w:rsid w:val="007D48F1"/>
    <w:rsid w:val="007D5CD4"/>
    <w:rsid w:val="007D6434"/>
    <w:rsid w:val="007D70B9"/>
    <w:rsid w:val="007E066C"/>
    <w:rsid w:val="007E257C"/>
    <w:rsid w:val="007E2880"/>
    <w:rsid w:val="007E5F8B"/>
    <w:rsid w:val="007E5FE8"/>
    <w:rsid w:val="007E7E6A"/>
    <w:rsid w:val="007F025B"/>
    <w:rsid w:val="007F1DA8"/>
    <w:rsid w:val="007F624B"/>
    <w:rsid w:val="007F7F81"/>
    <w:rsid w:val="0080004C"/>
    <w:rsid w:val="00800BDE"/>
    <w:rsid w:val="00801631"/>
    <w:rsid w:val="008020F6"/>
    <w:rsid w:val="008034E6"/>
    <w:rsid w:val="00803AA7"/>
    <w:rsid w:val="00803BB5"/>
    <w:rsid w:val="00804C91"/>
    <w:rsid w:val="00804CD5"/>
    <w:rsid w:val="00805779"/>
    <w:rsid w:val="008058E8"/>
    <w:rsid w:val="00807AC1"/>
    <w:rsid w:val="00810266"/>
    <w:rsid w:val="00810CE7"/>
    <w:rsid w:val="00810F72"/>
    <w:rsid w:val="00812311"/>
    <w:rsid w:val="0081301F"/>
    <w:rsid w:val="00814AEF"/>
    <w:rsid w:val="00817455"/>
    <w:rsid w:val="00820D44"/>
    <w:rsid w:val="0082181F"/>
    <w:rsid w:val="008228CA"/>
    <w:rsid w:val="00822965"/>
    <w:rsid w:val="0082325F"/>
    <w:rsid w:val="008241E9"/>
    <w:rsid w:val="00824C0C"/>
    <w:rsid w:val="00825492"/>
    <w:rsid w:val="00825DB0"/>
    <w:rsid w:val="00826762"/>
    <w:rsid w:val="00827044"/>
    <w:rsid w:val="00827C1B"/>
    <w:rsid w:val="00830305"/>
    <w:rsid w:val="008317CE"/>
    <w:rsid w:val="008319DB"/>
    <w:rsid w:val="008323AB"/>
    <w:rsid w:val="00832645"/>
    <w:rsid w:val="00833B44"/>
    <w:rsid w:val="008354BF"/>
    <w:rsid w:val="00836304"/>
    <w:rsid w:val="00836E75"/>
    <w:rsid w:val="0083713C"/>
    <w:rsid w:val="0083741F"/>
    <w:rsid w:val="00837492"/>
    <w:rsid w:val="00840338"/>
    <w:rsid w:val="00843464"/>
    <w:rsid w:val="00845196"/>
    <w:rsid w:val="00846AEF"/>
    <w:rsid w:val="0084764A"/>
    <w:rsid w:val="0085024C"/>
    <w:rsid w:val="00850392"/>
    <w:rsid w:val="00853C98"/>
    <w:rsid w:val="0085486D"/>
    <w:rsid w:val="00854F64"/>
    <w:rsid w:val="00856913"/>
    <w:rsid w:val="00857584"/>
    <w:rsid w:val="00857A88"/>
    <w:rsid w:val="00857B41"/>
    <w:rsid w:val="00857B45"/>
    <w:rsid w:val="00861736"/>
    <w:rsid w:val="00861784"/>
    <w:rsid w:val="00861C96"/>
    <w:rsid w:val="00861EF9"/>
    <w:rsid w:val="00861F68"/>
    <w:rsid w:val="008623EA"/>
    <w:rsid w:val="00862538"/>
    <w:rsid w:val="00862895"/>
    <w:rsid w:val="0086456B"/>
    <w:rsid w:val="00867E62"/>
    <w:rsid w:val="008702F5"/>
    <w:rsid w:val="00871269"/>
    <w:rsid w:val="00873052"/>
    <w:rsid w:val="00874BB0"/>
    <w:rsid w:val="00874CE1"/>
    <w:rsid w:val="008760FD"/>
    <w:rsid w:val="00876DF0"/>
    <w:rsid w:val="008805BC"/>
    <w:rsid w:val="00880C79"/>
    <w:rsid w:val="0088128F"/>
    <w:rsid w:val="00881449"/>
    <w:rsid w:val="00882338"/>
    <w:rsid w:val="0088279A"/>
    <w:rsid w:val="00883089"/>
    <w:rsid w:val="00883A71"/>
    <w:rsid w:val="008873AB"/>
    <w:rsid w:val="008877A7"/>
    <w:rsid w:val="00891C5E"/>
    <w:rsid w:val="00891C97"/>
    <w:rsid w:val="008921B5"/>
    <w:rsid w:val="00892827"/>
    <w:rsid w:val="0089359E"/>
    <w:rsid w:val="008942CB"/>
    <w:rsid w:val="00896BB2"/>
    <w:rsid w:val="008A0341"/>
    <w:rsid w:val="008A068B"/>
    <w:rsid w:val="008A06BB"/>
    <w:rsid w:val="008A0AE2"/>
    <w:rsid w:val="008A13AE"/>
    <w:rsid w:val="008A2071"/>
    <w:rsid w:val="008A2567"/>
    <w:rsid w:val="008A2E70"/>
    <w:rsid w:val="008A328F"/>
    <w:rsid w:val="008A53B9"/>
    <w:rsid w:val="008A5CB3"/>
    <w:rsid w:val="008B1215"/>
    <w:rsid w:val="008B146F"/>
    <w:rsid w:val="008B18BD"/>
    <w:rsid w:val="008B2CB6"/>
    <w:rsid w:val="008B2F4C"/>
    <w:rsid w:val="008B312E"/>
    <w:rsid w:val="008B35A8"/>
    <w:rsid w:val="008B5B24"/>
    <w:rsid w:val="008B785B"/>
    <w:rsid w:val="008C37DB"/>
    <w:rsid w:val="008C45C9"/>
    <w:rsid w:val="008C6043"/>
    <w:rsid w:val="008D09AF"/>
    <w:rsid w:val="008D1780"/>
    <w:rsid w:val="008D2499"/>
    <w:rsid w:val="008D369D"/>
    <w:rsid w:val="008D4FBA"/>
    <w:rsid w:val="008D6368"/>
    <w:rsid w:val="008D655A"/>
    <w:rsid w:val="008E030D"/>
    <w:rsid w:val="008E2B61"/>
    <w:rsid w:val="008E2F23"/>
    <w:rsid w:val="008E395F"/>
    <w:rsid w:val="008E4746"/>
    <w:rsid w:val="008E4C90"/>
    <w:rsid w:val="008E73CF"/>
    <w:rsid w:val="008F1169"/>
    <w:rsid w:val="008F177A"/>
    <w:rsid w:val="008F23C9"/>
    <w:rsid w:val="008F419B"/>
    <w:rsid w:val="008F4BE3"/>
    <w:rsid w:val="008F5DF2"/>
    <w:rsid w:val="008F5E3B"/>
    <w:rsid w:val="008F60BB"/>
    <w:rsid w:val="008F6BE0"/>
    <w:rsid w:val="008F7C5C"/>
    <w:rsid w:val="008F7F43"/>
    <w:rsid w:val="0090126C"/>
    <w:rsid w:val="00902926"/>
    <w:rsid w:val="00902E92"/>
    <w:rsid w:val="0090356B"/>
    <w:rsid w:val="00904B54"/>
    <w:rsid w:val="00906B25"/>
    <w:rsid w:val="00907D2B"/>
    <w:rsid w:val="00910ACA"/>
    <w:rsid w:val="00911112"/>
    <w:rsid w:val="009111B7"/>
    <w:rsid w:val="00915959"/>
    <w:rsid w:val="00915D4D"/>
    <w:rsid w:val="00920178"/>
    <w:rsid w:val="0092043E"/>
    <w:rsid w:val="00921864"/>
    <w:rsid w:val="00923980"/>
    <w:rsid w:val="009240E1"/>
    <w:rsid w:val="009241C8"/>
    <w:rsid w:val="00927026"/>
    <w:rsid w:val="00931407"/>
    <w:rsid w:val="009327F1"/>
    <w:rsid w:val="00934922"/>
    <w:rsid w:val="009350CA"/>
    <w:rsid w:val="0093514C"/>
    <w:rsid w:val="00935739"/>
    <w:rsid w:val="00940043"/>
    <w:rsid w:val="00941092"/>
    <w:rsid w:val="0094249F"/>
    <w:rsid w:val="00942585"/>
    <w:rsid w:val="0094274C"/>
    <w:rsid w:val="00944424"/>
    <w:rsid w:val="00945973"/>
    <w:rsid w:val="00947F3D"/>
    <w:rsid w:val="00950B94"/>
    <w:rsid w:val="00950E05"/>
    <w:rsid w:val="00951938"/>
    <w:rsid w:val="0095209F"/>
    <w:rsid w:val="00952203"/>
    <w:rsid w:val="009524E4"/>
    <w:rsid w:val="00952FE8"/>
    <w:rsid w:val="009530C0"/>
    <w:rsid w:val="0095596F"/>
    <w:rsid w:val="009560AE"/>
    <w:rsid w:val="009566A5"/>
    <w:rsid w:val="00956DDF"/>
    <w:rsid w:val="0096134A"/>
    <w:rsid w:val="00961968"/>
    <w:rsid w:val="00962B94"/>
    <w:rsid w:val="009631C7"/>
    <w:rsid w:val="00963ED6"/>
    <w:rsid w:val="00965271"/>
    <w:rsid w:val="00967256"/>
    <w:rsid w:val="009672C7"/>
    <w:rsid w:val="00970FC1"/>
    <w:rsid w:val="0097184A"/>
    <w:rsid w:val="00973123"/>
    <w:rsid w:val="00973895"/>
    <w:rsid w:val="00973E36"/>
    <w:rsid w:val="009749E7"/>
    <w:rsid w:val="0097628D"/>
    <w:rsid w:val="009762B8"/>
    <w:rsid w:val="0097749B"/>
    <w:rsid w:val="0097772A"/>
    <w:rsid w:val="00982FBF"/>
    <w:rsid w:val="0098322E"/>
    <w:rsid w:val="00983EF8"/>
    <w:rsid w:val="009847AC"/>
    <w:rsid w:val="00984997"/>
    <w:rsid w:val="009865EC"/>
    <w:rsid w:val="009866D7"/>
    <w:rsid w:val="0098731E"/>
    <w:rsid w:val="00990BA5"/>
    <w:rsid w:val="009914FD"/>
    <w:rsid w:val="00991691"/>
    <w:rsid w:val="00991798"/>
    <w:rsid w:val="00991A86"/>
    <w:rsid w:val="0099679D"/>
    <w:rsid w:val="00996836"/>
    <w:rsid w:val="009A06BE"/>
    <w:rsid w:val="009A22A1"/>
    <w:rsid w:val="009A23AB"/>
    <w:rsid w:val="009A2CF0"/>
    <w:rsid w:val="009A36DC"/>
    <w:rsid w:val="009A4987"/>
    <w:rsid w:val="009A6F54"/>
    <w:rsid w:val="009A737D"/>
    <w:rsid w:val="009A799C"/>
    <w:rsid w:val="009A7E4F"/>
    <w:rsid w:val="009B0AF1"/>
    <w:rsid w:val="009B27F7"/>
    <w:rsid w:val="009B2F88"/>
    <w:rsid w:val="009B648B"/>
    <w:rsid w:val="009B6CDE"/>
    <w:rsid w:val="009C0F06"/>
    <w:rsid w:val="009C2118"/>
    <w:rsid w:val="009C22C6"/>
    <w:rsid w:val="009C25AE"/>
    <w:rsid w:val="009C2D64"/>
    <w:rsid w:val="009C46D6"/>
    <w:rsid w:val="009C5D1F"/>
    <w:rsid w:val="009D0E64"/>
    <w:rsid w:val="009D1FE2"/>
    <w:rsid w:val="009D4CF0"/>
    <w:rsid w:val="009D52E9"/>
    <w:rsid w:val="009D6D1F"/>
    <w:rsid w:val="009D6EE8"/>
    <w:rsid w:val="009D7084"/>
    <w:rsid w:val="009E0301"/>
    <w:rsid w:val="009E1A64"/>
    <w:rsid w:val="009E2727"/>
    <w:rsid w:val="009E4B64"/>
    <w:rsid w:val="009E536D"/>
    <w:rsid w:val="009E6FB4"/>
    <w:rsid w:val="009F05AB"/>
    <w:rsid w:val="009F078D"/>
    <w:rsid w:val="009F0BA8"/>
    <w:rsid w:val="009F15C0"/>
    <w:rsid w:val="009F20CC"/>
    <w:rsid w:val="009F24DF"/>
    <w:rsid w:val="009F42BC"/>
    <w:rsid w:val="009F5107"/>
    <w:rsid w:val="009F54F0"/>
    <w:rsid w:val="009F5530"/>
    <w:rsid w:val="009F5DAD"/>
    <w:rsid w:val="009F7077"/>
    <w:rsid w:val="00A0200B"/>
    <w:rsid w:val="00A025D2"/>
    <w:rsid w:val="00A04AD7"/>
    <w:rsid w:val="00A05AA2"/>
    <w:rsid w:val="00A071B8"/>
    <w:rsid w:val="00A0745A"/>
    <w:rsid w:val="00A07555"/>
    <w:rsid w:val="00A118E3"/>
    <w:rsid w:val="00A1224A"/>
    <w:rsid w:val="00A12471"/>
    <w:rsid w:val="00A132A7"/>
    <w:rsid w:val="00A1346F"/>
    <w:rsid w:val="00A16202"/>
    <w:rsid w:val="00A1706C"/>
    <w:rsid w:val="00A175B2"/>
    <w:rsid w:val="00A2167B"/>
    <w:rsid w:val="00A22E94"/>
    <w:rsid w:val="00A235FE"/>
    <w:rsid w:val="00A23D8D"/>
    <w:rsid w:val="00A240D8"/>
    <w:rsid w:val="00A242E0"/>
    <w:rsid w:val="00A246AC"/>
    <w:rsid w:val="00A256DB"/>
    <w:rsid w:val="00A25C51"/>
    <w:rsid w:val="00A26C59"/>
    <w:rsid w:val="00A2719A"/>
    <w:rsid w:val="00A30294"/>
    <w:rsid w:val="00A3074A"/>
    <w:rsid w:val="00A30A58"/>
    <w:rsid w:val="00A31803"/>
    <w:rsid w:val="00A31D73"/>
    <w:rsid w:val="00A32BD5"/>
    <w:rsid w:val="00A3520D"/>
    <w:rsid w:val="00A37BA7"/>
    <w:rsid w:val="00A40220"/>
    <w:rsid w:val="00A40360"/>
    <w:rsid w:val="00A40F82"/>
    <w:rsid w:val="00A41211"/>
    <w:rsid w:val="00A426DF"/>
    <w:rsid w:val="00A4271B"/>
    <w:rsid w:val="00A43843"/>
    <w:rsid w:val="00A4620C"/>
    <w:rsid w:val="00A46A0A"/>
    <w:rsid w:val="00A46D50"/>
    <w:rsid w:val="00A5007A"/>
    <w:rsid w:val="00A50307"/>
    <w:rsid w:val="00A50405"/>
    <w:rsid w:val="00A507A2"/>
    <w:rsid w:val="00A5088C"/>
    <w:rsid w:val="00A5283C"/>
    <w:rsid w:val="00A52D67"/>
    <w:rsid w:val="00A532ED"/>
    <w:rsid w:val="00A5476E"/>
    <w:rsid w:val="00A561E4"/>
    <w:rsid w:val="00A56767"/>
    <w:rsid w:val="00A56A56"/>
    <w:rsid w:val="00A56ECD"/>
    <w:rsid w:val="00A574F8"/>
    <w:rsid w:val="00A64ACB"/>
    <w:rsid w:val="00A66B82"/>
    <w:rsid w:val="00A7045F"/>
    <w:rsid w:val="00A72994"/>
    <w:rsid w:val="00A72C45"/>
    <w:rsid w:val="00A73C2C"/>
    <w:rsid w:val="00A75934"/>
    <w:rsid w:val="00A802DD"/>
    <w:rsid w:val="00A81D3B"/>
    <w:rsid w:val="00A91335"/>
    <w:rsid w:val="00A915F3"/>
    <w:rsid w:val="00A91A20"/>
    <w:rsid w:val="00A91C16"/>
    <w:rsid w:val="00A92F35"/>
    <w:rsid w:val="00A937CD"/>
    <w:rsid w:val="00A9571C"/>
    <w:rsid w:val="00A95EB3"/>
    <w:rsid w:val="00A96E12"/>
    <w:rsid w:val="00A979D1"/>
    <w:rsid w:val="00AA3C9E"/>
    <w:rsid w:val="00AA440B"/>
    <w:rsid w:val="00AA4768"/>
    <w:rsid w:val="00AA6591"/>
    <w:rsid w:val="00AA687E"/>
    <w:rsid w:val="00AB1059"/>
    <w:rsid w:val="00AB1CF2"/>
    <w:rsid w:val="00AB473F"/>
    <w:rsid w:val="00AB6180"/>
    <w:rsid w:val="00AB77EB"/>
    <w:rsid w:val="00AC2A7A"/>
    <w:rsid w:val="00AC30E7"/>
    <w:rsid w:val="00AC311F"/>
    <w:rsid w:val="00AC3249"/>
    <w:rsid w:val="00AC4BBE"/>
    <w:rsid w:val="00AC517B"/>
    <w:rsid w:val="00AC6208"/>
    <w:rsid w:val="00AC6C4A"/>
    <w:rsid w:val="00AC7B39"/>
    <w:rsid w:val="00AC7CF4"/>
    <w:rsid w:val="00AD0094"/>
    <w:rsid w:val="00AD10C8"/>
    <w:rsid w:val="00AD1E10"/>
    <w:rsid w:val="00AD35E5"/>
    <w:rsid w:val="00AD3616"/>
    <w:rsid w:val="00AD366D"/>
    <w:rsid w:val="00AD55F0"/>
    <w:rsid w:val="00AD58A0"/>
    <w:rsid w:val="00AD6F12"/>
    <w:rsid w:val="00AE07BC"/>
    <w:rsid w:val="00AE3161"/>
    <w:rsid w:val="00AE5032"/>
    <w:rsid w:val="00AE5213"/>
    <w:rsid w:val="00AE5446"/>
    <w:rsid w:val="00AE55D7"/>
    <w:rsid w:val="00AE7FF5"/>
    <w:rsid w:val="00AF0284"/>
    <w:rsid w:val="00AF0D04"/>
    <w:rsid w:val="00AF1565"/>
    <w:rsid w:val="00AF28A3"/>
    <w:rsid w:val="00AF435C"/>
    <w:rsid w:val="00AF4DED"/>
    <w:rsid w:val="00AF51AF"/>
    <w:rsid w:val="00AF6FB6"/>
    <w:rsid w:val="00AF7773"/>
    <w:rsid w:val="00AF7AF3"/>
    <w:rsid w:val="00AF7BD0"/>
    <w:rsid w:val="00B0159C"/>
    <w:rsid w:val="00B01981"/>
    <w:rsid w:val="00B07495"/>
    <w:rsid w:val="00B11811"/>
    <w:rsid w:val="00B11867"/>
    <w:rsid w:val="00B1396D"/>
    <w:rsid w:val="00B15EA6"/>
    <w:rsid w:val="00B16C9D"/>
    <w:rsid w:val="00B20289"/>
    <w:rsid w:val="00B205DA"/>
    <w:rsid w:val="00B2146F"/>
    <w:rsid w:val="00B223CF"/>
    <w:rsid w:val="00B23367"/>
    <w:rsid w:val="00B239C3"/>
    <w:rsid w:val="00B23F66"/>
    <w:rsid w:val="00B249E3"/>
    <w:rsid w:val="00B24AB1"/>
    <w:rsid w:val="00B25D18"/>
    <w:rsid w:val="00B25DAC"/>
    <w:rsid w:val="00B26166"/>
    <w:rsid w:val="00B26C79"/>
    <w:rsid w:val="00B30EC9"/>
    <w:rsid w:val="00B323F9"/>
    <w:rsid w:val="00B33551"/>
    <w:rsid w:val="00B33905"/>
    <w:rsid w:val="00B34029"/>
    <w:rsid w:val="00B36495"/>
    <w:rsid w:val="00B41D77"/>
    <w:rsid w:val="00B421BC"/>
    <w:rsid w:val="00B421D8"/>
    <w:rsid w:val="00B42860"/>
    <w:rsid w:val="00B42C44"/>
    <w:rsid w:val="00B43B31"/>
    <w:rsid w:val="00B444EB"/>
    <w:rsid w:val="00B46753"/>
    <w:rsid w:val="00B46C7A"/>
    <w:rsid w:val="00B46EA0"/>
    <w:rsid w:val="00B503B8"/>
    <w:rsid w:val="00B508B7"/>
    <w:rsid w:val="00B51C28"/>
    <w:rsid w:val="00B52841"/>
    <w:rsid w:val="00B54618"/>
    <w:rsid w:val="00B54751"/>
    <w:rsid w:val="00B54F31"/>
    <w:rsid w:val="00B56A68"/>
    <w:rsid w:val="00B62C89"/>
    <w:rsid w:val="00B65A18"/>
    <w:rsid w:val="00B66002"/>
    <w:rsid w:val="00B66B70"/>
    <w:rsid w:val="00B7056E"/>
    <w:rsid w:val="00B70792"/>
    <w:rsid w:val="00B71432"/>
    <w:rsid w:val="00B718AE"/>
    <w:rsid w:val="00B72226"/>
    <w:rsid w:val="00B73008"/>
    <w:rsid w:val="00B733AC"/>
    <w:rsid w:val="00B75514"/>
    <w:rsid w:val="00B76704"/>
    <w:rsid w:val="00B80635"/>
    <w:rsid w:val="00B81123"/>
    <w:rsid w:val="00B83015"/>
    <w:rsid w:val="00B83E92"/>
    <w:rsid w:val="00B84124"/>
    <w:rsid w:val="00B84891"/>
    <w:rsid w:val="00B84F4A"/>
    <w:rsid w:val="00B86ED3"/>
    <w:rsid w:val="00B91945"/>
    <w:rsid w:val="00B91D88"/>
    <w:rsid w:val="00B91EF0"/>
    <w:rsid w:val="00B93370"/>
    <w:rsid w:val="00B95B48"/>
    <w:rsid w:val="00B97D1A"/>
    <w:rsid w:val="00BA046A"/>
    <w:rsid w:val="00BA20F9"/>
    <w:rsid w:val="00BA3AFE"/>
    <w:rsid w:val="00BA4EDE"/>
    <w:rsid w:val="00BA4F98"/>
    <w:rsid w:val="00BA6E4D"/>
    <w:rsid w:val="00BA6F6C"/>
    <w:rsid w:val="00BA7353"/>
    <w:rsid w:val="00BA757B"/>
    <w:rsid w:val="00BA780A"/>
    <w:rsid w:val="00BB31E3"/>
    <w:rsid w:val="00BB3C68"/>
    <w:rsid w:val="00BB424F"/>
    <w:rsid w:val="00BB48F7"/>
    <w:rsid w:val="00BB58C6"/>
    <w:rsid w:val="00BB5BEB"/>
    <w:rsid w:val="00BB71DD"/>
    <w:rsid w:val="00BB730E"/>
    <w:rsid w:val="00BB7B2D"/>
    <w:rsid w:val="00BB7E45"/>
    <w:rsid w:val="00BB7E6D"/>
    <w:rsid w:val="00BC09C3"/>
    <w:rsid w:val="00BC0BCD"/>
    <w:rsid w:val="00BC24C3"/>
    <w:rsid w:val="00BC3323"/>
    <w:rsid w:val="00BC36E7"/>
    <w:rsid w:val="00BC412E"/>
    <w:rsid w:val="00BC4217"/>
    <w:rsid w:val="00BC42F9"/>
    <w:rsid w:val="00BC4646"/>
    <w:rsid w:val="00BC56DC"/>
    <w:rsid w:val="00BC7B6C"/>
    <w:rsid w:val="00BD0919"/>
    <w:rsid w:val="00BD1938"/>
    <w:rsid w:val="00BD1AC8"/>
    <w:rsid w:val="00BD312D"/>
    <w:rsid w:val="00BD7B40"/>
    <w:rsid w:val="00BD7ECF"/>
    <w:rsid w:val="00BE0BBD"/>
    <w:rsid w:val="00BE18AE"/>
    <w:rsid w:val="00BE20B8"/>
    <w:rsid w:val="00BE278E"/>
    <w:rsid w:val="00BE285C"/>
    <w:rsid w:val="00BE38D1"/>
    <w:rsid w:val="00BE3EA8"/>
    <w:rsid w:val="00BE5118"/>
    <w:rsid w:val="00BE6727"/>
    <w:rsid w:val="00BE78EB"/>
    <w:rsid w:val="00BE7D75"/>
    <w:rsid w:val="00BF0819"/>
    <w:rsid w:val="00BF245C"/>
    <w:rsid w:val="00BF3180"/>
    <w:rsid w:val="00BF3AC6"/>
    <w:rsid w:val="00BF4E29"/>
    <w:rsid w:val="00C01665"/>
    <w:rsid w:val="00C017BF"/>
    <w:rsid w:val="00C024E3"/>
    <w:rsid w:val="00C02992"/>
    <w:rsid w:val="00C029D9"/>
    <w:rsid w:val="00C03070"/>
    <w:rsid w:val="00C041D3"/>
    <w:rsid w:val="00C05B7A"/>
    <w:rsid w:val="00C05E01"/>
    <w:rsid w:val="00C06EB4"/>
    <w:rsid w:val="00C075E9"/>
    <w:rsid w:val="00C10DD7"/>
    <w:rsid w:val="00C12969"/>
    <w:rsid w:val="00C14B8A"/>
    <w:rsid w:val="00C16306"/>
    <w:rsid w:val="00C164CE"/>
    <w:rsid w:val="00C167F4"/>
    <w:rsid w:val="00C174A6"/>
    <w:rsid w:val="00C2157F"/>
    <w:rsid w:val="00C21878"/>
    <w:rsid w:val="00C224F9"/>
    <w:rsid w:val="00C241FE"/>
    <w:rsid w:val="00C25614"/>
    <w:rsid w:val="00C27AFF"/>
    <w:rsid w:val="00C27C6D"/>
    <w:rsid w:val="00C30FA4"/>
    <w:rsid w:val="00C33A4F"/>
    <w:rsid w:val="00C37CF6"/>
    <w:rsid w:val="00C37D73"/>
    <w:rsid w:val="00C401A8"/>
    <w:rsid w:val="00C41A25"/>
    <w:rsid w:val="00C41E25"/>
    <w:rsid w:val="00C43B00"/>
    <w:rsid w:val="00C452BB"/>
    <w:rsid w:val="00C50AF7"/>
    <w:rsid w:val="00C511D6"/>
    <w:rsid w:val="00C51B94"/>
    <w:rsid w:val="00C5286B"/>
    <w:rsid w:val="00C52F4D"/>
    <w:rsid w:val="00C53014"/>
    <w:rsid w:val="00C53567"/>
    <w:rsid w:val="00C53F14"/>
    <w:rsid w:val="00C5775F"/>
    <w:rsid w:val="00C60315"/>
    <w:rsid w:val="00C60427"/>
    <w:rsid w:val="00C62013"/>
    <w:rsid w:val="00C62F90"/>
    <w:rsid w:val="00C641C4"/>
    <w:rsid w:val="00C64630"/>
    <w:rsid w:val="00C677C7"/>
    <w:rsid w:val="00C677D2"/>
    <w:rsid w:val="00C67E1F"/>
    <w:rsid w:val="00C710AF"/>
    <w:rsid w:val="00C71FDC"/>
    <w:rsid w:val="00C7314C"/>
    <w:rsid w:val="00C73713"/>
    <w:rsid w:val="00C73AD6"/>
    <w:rsid w:val="00C73FB3"/>
    <w:rsid w:val="00C74009"/>
    <w:rsid w:val="00C75583"/>
    <w:rsid w:val="00C75649"/>
    <w:rsid w:val="00C757B4"/>
    <w:rsid w:val="00C776C4"/>
    <w:rsid w:val="00C82BF0"/>
    <w:rsid w:val="00C82C86"/>
    <w:rsid w:val="00C84082"/>
    <w:rsid w:val="00C84A1B"/>
    <w:rsid w:val="00C85068"/>
    <w:rsid w:val="00C863B0"/>
    <w:rsid w:val="00C871A4"/>
    <w:rsid w:val="00C87867"/>
    <w:rsid w:val="00C87967"/>
    <w:rsid w:val="00C87E9C"/>
    <w:rsid w:val="00C90010"/>
    <w:rsid w:val="00C908C7"/>
    <w:rsid w:val="00C91312"/>
    <w:rsid w:val="00C9268D"/>
    <w:rsid w:val="00C93EAD"/>
    <w:rsid w:val="00C950CE"/>
    <w:rsid w:val="00C955B4"/>
    <w:rsid w:val="00C956B0"/>
    <w:rsid w:val="00C96B12"/>
    <w:rsid w:val="00CA0046"/>
    <w:rsid w:val="00CA0B5D"/>
    <w:rsid w:val="00CA3693"/>
    <w:rsid w:val="00CA3E36"/>
    <w:rsid w:val="00CA3F1B"/>
    <w:rsid w:val="00CA687C"/>
    <w:rsid w:val="00CA7B75"/>
    <w:rsid w:val="00CB2230"/>
    <w:rsid w:val="00CB36CC"/>
    <w:rsid w:val="00CB3E67"/>
    <w:rsid w:val="00CB4AA6"/>
    <w:rsid w:val="00CB5568"/>
    <w:rsid w:val="00CB5AC8"/>
    <w:rsid w:val="00CB5C88"/>
    <w:rsid w:val="00CB6CA1"/>
    <w:rsid w:val="00CB6E4A"/>
    <w:rsid w:val="00CC1197"/>
    <w:rsid w:val="00CC1D82"/>
    <w:rsid w:val="00CC2030"/>
    <w:rsid w:val="00CC25A8"/>
    <w:rsid w:val="00CC3952"/>
    <w:rsid w:val="00CC4518"/>
    <w:rsid w:val="00CC6450"/>
    <w:rsid w:val="00CC6DF0"/>
    <w:rsid w:val="00CD0E0E"/>
    <w:rsid w:val="00CD3F06"/>
    <w:rsid w:val="00CD43BC"/>
    <w:rsid w:val="00CD4494"/>
    <w:rsid w:val="00CD50CC"/>
    <w:rsid w:val="00CD64EA"/>
    <w:rsid w:val="00CD75AF"/>
    <w:rsid w:val="00CE06AB"/>
    <w:rsid w:val="00CE2326"/>
    <w:rsid w:val="00CE2DDA"/>
    <w:rsid w:val="00CE380D"/>
    <w:rsid w:val="00CE40EA"/>
    <w:rsid w:val="00CE4139"/>
    <w:rsid w:val="00CE4A79"/>
    <w:rsid w:val="00CE5082"/>
    <w:rsid w:val="00CE575E"/>
    <w:rsid w:val="00CE79DE"/>
    <w:rsid w:val="00CE7A89"/>
    <w:rsid w:val="00CE7AEE"/>
    <w:rsid w:val="00CF2632"/>
    <w:rsid w:val="00CF2ED8"/>
    <w:rsid w:val="00CF37C1"/>
    <w:rsid w:val="00CF39D1"/>
    <w:rsid w:val="00CF3FF4"/>
    <w:rsid w:val="00CF542C"/>
    <w:rsid w:val="00CF6057"/>
    <w:rsid w:val="00CF6914"/>
    <w:rsid w:val="00CF7214"/>
    <w:rsid w:val="00D00BF0"/>
    <w:rsid w:val="00D010A2"/>
    <w:rsid w:val="00D039BF"/>
    <w:rsid w:val="00D05E7F"/>
    <w:rsid w:val="00D066BC"/>
    <w:rsid w:val="00D067F2"/>
    <w:rsid w:val="00D06B43"/>
    <w:rsid w:val="00D06FB7"/>
    <w:rsid w:val="00D07D36"/>
    <w:rsid w:val="00D07FB1"/>
    <w:rsid w:val="00D11627"/>
    <w:rsid w:val="00D13A68"/>
    <w:rsid w:val="00D13EB8"/>
    <w:rsid w:val="00D15084"/>
    <w:rsid w:val="00D151E9"/>
    <w:rsid w:val="00D1617A"/>
    <w:rsid w:val="00D1757B"/>
    <w:rsid w:val="00D177E6"/>
    <w:rsid w:val="00D204D0"/>
    <w:rsid w:val="00D20624"/>
    <w:rsid w:val="00D218B9"/>
    <w:rsid w:val="00D247F9"/>
    <w:rsid w:val="00D24C5C"/>
    <w:rsid w:val="00D26789"/>
    <w:rsid w:val="00D26970"/>
    <w:rsid w:val="00D27195"/>
    <w:rsid w:val="00D27238"/>
    <w:rsid w:val="00D31138"/>
    <w:rsid w:val="00D323CF"/>
    <w:rsid w:val="00D32E1B"/>
    <w:rsid w:val="00D34EB6"/>
    <w:rsid w:val="00D35ABD"/>
    <w:rsid w:val="00D35F0A"/>
    <w:rsid w:val="00D3604B"/>
    <w:rsid w:val="00D36A64"/>
    <w:rsid w:val="00D407E4"/>
    <w:rsid w:val="00D41DF1"/>
    <w:rsid w:val="00D4269E"/>
    <w:rsid w:val="00D444C2"/>
    <w:rsid w:val="00D44A21"/>
    <w:rsid w:val="00D456FF"/>
    <w:rsid w:val="00D45734"/>
    <w:rsid w:val="00D45C7E"/>
    <w:rsid w:val="00D4673C"/>
    <w:rsid w:val="00D47A67"/>
    <w:rsid w:val="00D503E1"/>
    <w:rsid w:val="00D50402"/>
    <w:rsid w:val="00D508FC"/>
    <w:rsid w:val="00D5178B"/>
    <w:rsid w:val="00D5286A"/>
    <w:rsid w:val="00D52D7A"/>
    <w:rsid w:val="00D53168"/>
    <w:rsid w:val="00D537F4"/>
    <w:rsid w:val="00D539FA"/>
    <w:rsid w:val="00D542FB"/>
    <w:rsid w:val="00D57242"/>
    <w:rsid w:val="00D57999"/>
    <w:rsid w:val="00D6098A"/>
    <w:rsid w:val="00D60D1F"/>
    <w:rsid w:val="00D627F5"/>
    <w:rsid w:val="00D637BD"/>
    <w:rsid w:val="00D646C4"/>
    <w:rsid w:val="00D665D0"/>
    <w:rsid w:val="00D67C94"/>
    <w:rsid w:val="00D706C4"/>
    <w:rsid w:val="00D71003"/>
    <w:rsid w:val="00D73D7F"/>
    <w:rsid w:val="00D74EA5"/>
    <w:rsid w:val="00D750AF"/>
    <w:rsid w:val="00D77B95"/>
    <w:rsid w:val="00D8049B"/>
    <w:rsid w:val="00D806D6"/>
    <w:rsid w:val="00D828EB"/>
    <w:rsid w:val="00D82AA1"/>
    <w:rsid w:val="00D83059"/>
    <w:rsid w:val="00D83BAD"/>
    <w:rsid w:val="00D84299"/>
    <w:rsid w:val="00D8696B"/>
    <w:rsid w:val="00D8793D"/>
    <w:rsid w:val="00D90C50"/>
    <w:rsid w:val="00D91CF3"/>
    <w:rsid w:val="00D92887"/>
    <w:rsid w:val="00D92E99"/>
    <w:rsid w:val="00D93078"/>
    <w:rsid w:val="00D968CE"/>
    <w:rsid w:val="00D96D64"/>
    <w:rsid w:val="00DA0658"/>
    <w:rsid w:val="00DA099F"/>
    <w:rsid w:val="00DA167D"/>
    <w:rsid w:val="00DA29C9"/>
    <w:rsid w:val="00DA7EA2"/>
    <w:rsid w:val="00DB2014"/>
    <w:rsid w:val="00DB2545"/>
    <w:rsid w:val="00DB3507"/>
    <w:rsid w:val="00DB3938"/>
    <w:rsid w:val="00DB3B0D"/>
    <w:rsid w:val="00DB3B5C"/>
    <w:rsid w:val="00DB5181"/>
    <w:rsid w:val="00DB5F0A"/>
    <w:rsid w:val="00DB5FF7"/>
    <w:rsid w:val="00DB62CC"/>
    <w:rsid w:val="00DB7867"/>
    <w:rsid w:val="00DB7CCE"/>
    <w:rsid w:val="00DC01E0"/>
    <w:rsid w:val="00DC0372"/>
    <w:rsid w:val="00DC084C"/>
    <w:rsid w:val="00DC1978"/>
    <w:rsid w:val="00DC2397"/>
    <w:rsid w:val="00DC29C6"/>
    <w:rsid w:val="00DC34CD"/>
    <w:rsid w:val="00DC47CC"/>
    <w:rsid w:val="00DC4E48"/>
    <w:rsid w:val="00DC66B6"/>
    <w:rsid w:val="00DC67D0"/>
    <w:rsid w:val="00DD2B75"/>
    <w:rsid w:val="00DD4CE4"/>
    <w:rsid w:val="00DD5C9B"/>
    <w:rsid w:val="00DD7655"/>
    <w:rsid w:val="00DD7B97"/>
    <w:rsid w:val="00DE0786"/>
    <w:rsid w:val="00DE0C3E"/>
    <w:rsid w:val="00DE306D"/>
    <w:rsid w:val="00DE3595"/>
    <w:rsid w:val="00DE40CE"/>
    <w:rsid w:val="00DE69FD"/>
    <w:rsid w:val="00DE7DA5"/>
    <w:rsid w:val="00DE7E35"/>
    <w:rsid w:val="00DF03F6"/>
    <w:rsid w:val="00DF06B4"/>
    <w:rsid w:val="00DF2485"/>
    <w:rsid w:val="00DF3ED0"/>
    <w:rsid w:val="00DF471E"/>
    <w:rsid w:val="00DF67AE"/>
    <w:rsid w:val="00DF70AB"/>
    <w:rsid w:val="00DF7D31"/>
    <w:rsid w:val="00DF7DC6"/>
    <w:rsid w:val="00E001B1"/>
    <w:rsid w:val="00E007F8"/>
    <w:rsid w:val="00E01496"/>
    <w:rsid w:val="00E01738"/>
    <w:rsid w:val="00E01DD5"/>
    <w:rsid w:val="00E0221B"/>
    <w:rsid w:val="00E03586"/>
    <w:rsid w:val="00E047B3"/>
    <w:rsid w:val="00E04BFB"/>
    <w:rsid w:val="00E06937"/>
    <w:rsid w:val="00E06CE4"/>
    <w:rsid w:val="00E0733A"/>
    <w:rsid w:val="00E10589"/>
    <w:rsid w:val="00E1106F"/>
    <w:rsid w:val="00E12BA1"/>
    <w:rsid w:val="00E12EBE"/>
    <w:rsid w:val="00E15C85"/>
    <w:rsid w:val="00E16986"/>
    <w:rsid w:val="00E16CB6"/>
    <w:rsid w:val="00E21F4E"/>
    <w:rsid w:val="00E22DE2"/>
    <w:rsid w:val="00E23096"/>
    <w:rsid w:val="00E2381D"/>
    <w:rsid w:val="00E2393F"/>
    <w:rsid w:val="00E23A48"/>
    <w:rsid w:val="00E240B8"/>
    <w:rsid w:val="00E24127"/>
    <w:rsid w:val="00E25E8D"/>
    <w:rsid w:val="00E268F2"/>
    <w:rsid w:val="00E26CEE"/>
    <w:rsid w:val="00E26EFB"/>
    <w:rsid w:val="00E277A6"/>
    <w:rsid w:val="00E2787E"/>
    <w:rsid w:val="00E30A04"/>
    <w:rsid w:val="00E3110D"/>
    <w:rsid w:val="00E32480"/>
    <w:rsid w:val="00E3290F"/>
    <w:rsid w:val="00E32D29"/>
    <w:rsid w:val="00E355AE"/>
    <w:rsid w:val="00E36633"/>
    <w:rsid w:val="00E3720A"/>
    <w:rsid w:val="00E40C5F"/>
    <w:rsid w:val="00E420F6"/>
    <w:rsid w:val="00E4341A"/>
    <w:rsid w:val="00E45FF8"/>
    <w:rsid w:val="00E46B9B"/>
    <w:rsid w:val="00E47799"/>
    <w:rsid w:val="00E47F8C"/>
    <w:rsid w:val="00E50A15"/>
    <w:rsid w:val="00E5178B"/>
    <w:rsid w:val="00E53688"/>
    <w:rsid w:val="00E56A5E"/>
    <w:rsid w:val="00E57A1A"/>
    <w:rsid w:val="00E6026A"/>
    <w:rsid w:val="00E611E1"/>
    <w:rsid w:val="00E61A65"/>
    <w:rsid w:val="00E64B8F"/>
    <w:rsid w:val="00E650BE"/>
    <w:rsid w:val="00E65F85"/>
    <w:rsid w:val="00E66743"/>
    <w:rsid w:val="00E66B19"/>
    <w:rsid w:val="00E67DC8"/>
    <w:rsid w:val="00E70D48"/>
    <w:rsid w:val="00E71628"/>
    <w:rsid w:val="00E72A95"/>
    <w:rsid w:val="00E76331"/>
    <w:rsid w:val="00E77612"/>
    <w:rsid w:val="00E80909"/>
    <w:rsid w:val="00E81178"/>
    <w:rsid w:val="00E812C4"/>
    <w:rsid w:val="00E84953"/>
    <w:rsid w:val="00E85155"/>
    <w:rsid w:val="00E86678"/>
    <w:rsid w:val="00E876C6"/>
    <w:rsid w:val="00E90EFE"/>
    <w:rsid w:val="00E915D1"/>
    <w:rsid w:val="00E919C7"/>
    <w:rsid w:val="00E922B6"/>
    <w:rsid w:val="00E93897"/>
    <w:rsid w:val="00E93AB6"/>
    <w:rsid w:val="00E95A6D"/>
    <w:rsid w:val="00E972BD"/>
    <w:rsid w:val="00E97513"/>
    <w:rsid w:val="00EA0961"/>
    <w:rsid w:val="00EA1EC6"/>
    <w:rsid w:val="00EA2240"/>
    <w:rsid w:val="00EA24D7"/>
    <w:rsid w:val="00EA6AA6"/>
    <w:rsid w:val="00EA7039"/>
    <w:rsid w:val="00EA79C0"/>
    <w:rsid w:val="00EB26E8"/>
    <w:rsid w:val="00EB289D"/>
    <w:rsid w:val="00EB494F"/>
    <w:rsid w:val="00EB4D8A"/>
    <w:rsid w:val="00EB607C"/>
    <w:rsid w:val="00EB6539"/>
    <w:rsid w:val="00EB6FE6"/>
    <w:rsid w:val="00EC2C8F"/>
    <w:rsid w:val="00EC70A6"/>
    <w:rsid w:val="00EC7A6E"/>
    <w:rsid w:val="00ED00F9"/>
    <w:rsid w:val="00ED0406"/>
    <w:rsid w:val="00ED2D1A"/>
    <w:rsid w:val="00ED30B5"/>
    <w:rsid w:val="00ED43A3"/>
    <w:rsid w:val="00ED4B56"/>
    <w:rsid w:val="00ED4F10"/>
    <w:rsid w:val="00ED5E23"/>
    <w:rsid w:val="00ED5EDC"/>
    <w:rsid w:val="00ED68CD"/>
    <w:rsid w:val="00ED6AA0"/>
    <w:rsid w:val="00ED757F"/>
    <w:rsid w:val="00ED7F90"/>
    <w:rsid w:val="00EE0276"/>
    <w:rsid w:val="00EE12C7"/>
    <w:rsid w:val="00EE1A21"/>
    <w:rsid w:val="00EE1E33"/>
    <w:rsid w:val="00EE2AE7"/>
    <w:rsid w:val="00EE3144"/>
    <w:rsid w:val="00EE4868"/>
    <w:rsid w:val="00EE4C0B"/>
    <w:rsid w:val="00EE535C"/>
    <w:rsid w:val="00EE693C"/>
    <w:rsid w:val="00EE73EF"/>
    <w:rsid w:val="00EE7B3E"/>
    <w:rsid w:val="00EF0D2B"/>
    <w:rsid w:val="00EF15C2"/>
    <w:rsid w:val="00EF1F19"/>
    <w:rsid w:val="00EF23E9"/>
    <w:rsid w:val="00EF49C1"/>
    <w:rsid w:val="00EF5EB3"/>
    <w:rsid w:val="00EF749F"/>
    <w:rsid w:val="00F00167"/>
    <w:rsid w:val="00F008D8"/>
    <w:rsid w:val="00F03DE8"/>
    <w:rsid w:val="00F054A8"/>
    <w:rsid w:val="00F06CEA"/>
    <w:rsid w:val="00F06FB2"/>
    <w:rsid w:val="00F07525"/>
    <w:rsid w:val="00F07BDD"/>
    <w:rsid w:val="00F07F18"/>
    <w:rsid w:val="00F10122"/>
    <w:rsid w:val="00F11488"/>
    <w:rsid w:val="00F12223"/>
    <w:rsid w:val="00F12603"/>
    <w:rsid w:val="00F12CD2"/>
    <w:rsid w:val="00F15D7E"/>
    <w:rsid w:val="00F15F54"/>
    <w:rsid w:val="00F1649F"/>
    <w:rsid w:val="00F16B5B"/>
    <w:rsid w:val="00F16D05"/>
    <w:rsid w:val="00F16FEB"/>
    <w:rsid w:val="00F204D0"/>
    <w:rsid w:val="00F20530"/>
    <w:rsid w:val="00F217F6"/>
    <w:rsid w:val="00F236B3"/>
    <w:rsid w:val="00F24C62"/>
    <w:rsid w:val="00F264DC"/>
    <w:rsid w:val="00F30499"/>
    <w:rsid w:val="00F3131D"/>
    <w:rsid w:val="00F32A38"/>
    <w:rsid w:val="00F32E33"/>
    <w:rsid w:val="00F33C8A"/>
    <w:rsid w:val="00F33CAD"/>
    <w:rsid w:val="00F33F70"/>
    <w:rsid w:val="00F37375"/>
    <w:rsid w:val="00F409C3"/>
    <w:rsid w:val="00F42E03"/>
    <w:rsid w:val="00F44323"/>
    <w:rsid w:val="00F4516F"/>
    <w:rsid w:val="00F50183"/>
    <w:rsid w:val="00F50AC3"/>
    <w:rsid w:val="00F50D03"/>
    <w:rsid w:val="00F51CF3"/>
    <w:rsid w:val="00F52CD4"/>
    <w:rsid w:val="00F53416"/>
    <w:rsid w:val="00F540AE"/>
    <w:rsid w:val="00F5762D"/>
    <w:rsid w:val="00F61C73"/>
    <w:rsid w:val="00F61E2D"/>
    <w:rsid w:val="00F62468"/>
    <w:rsid w:val="00F6292A"/>
    <w:rsid w:val="00F62F89"/>
    <w:rsid w:val="00F63352"/>
    <w:rsid w:val="00F64C6F"/>
    <w:rsid w:val="00F651EC"/>
    <w:rsid w:val="00F656B8"/>
    <w:rsid w:val="00F65AFC"/>
    <w:rsid w:val="00F65B6F"/>
    <w:rsid w:val="00F65E82"/>
    <w:rsid w:val="00F6638E"/>
    <w:rsid w:val="00F663E5"/>
    <w:rsid w:val="00F66F82"/>
    <w:rsid w:val="00F72D95"/>
    <w:rsid w:val="00F72EC9"/>
    <w:rsid w:val="00F731C0"/>
    <w:rsid w:val="00F73F30"/>
    <w:rsid w:val="00F75FD8"/>
    <w:rsid w:val="00F76178"/>
    <w:rsid w:val="00F762A4"/>
    <w:rsid w:val="00F7632A"/>
    <w:rsid w:val="00F80453"/>
    <w:rsid w:val="00F81CF0"/>
    <w:rsid w:val="00F829DA"/>
    <w:rsid w:val="00F8398B"/>
    <w:rsid w:val="00F8488E"/>
    <w:rsid w:val="00F84F56"/>
    <w:rsid w:val="00F8592B"/>
    <w:rsid w:val="00F90B42"/>
    <w:rsid w:val="00F90E67"/>
    <w:rsid w:val="00F91B25"/>
    <w:rsid w:val="00F929F9"/>
    <w:rsid w:val="00F95ECB"/>
    <w:rsid w:val="00F96CDA"/>
    <w:rsid w:val="00F97070"/>
    <w:rsid w:val="00FA038A"/>
    <w:rsid w:val="00FA10FA"/>
    <w:rsid w:val="00FA178C"/>
    <w:rsid w:val="00FA3C5A"/>
    <w:rsid w:val="00FA54B8"/>
    <w:rsid w:val="00FA5E14"/>
    <w:rsid w:val="00FA68F9"/>
    <w:rsid w:val="00FA70E3"/>
    <w:rsid w:val="00FB07C8"/>
    <w:rsid w:val="00FB1030"/>
    <w:rsid w:val="00FB109D"/>
    <w:rsid w:val="00FB113C"/>
    <w:rsid w:val="00FB1717"/>
    <w:rsid w:val="00FB20C3"/>
    <w:rsid w:val="00FB31E7"/>
    <w:rsid w:val="00FB535B"/>
    <w:rsid w:val="00FB5E12"/>
    <w:rsid w:val="00FB67AF"/>
    <w:rsid w:val="00FB6B17"/>
    <w:rsid w:val="00FB6C70"/>
    <w:rsid w:val="00FB78B2"/>
    <w:rsid w:val="00FC0877"/>
    <w:rsid w:val="00FC14B4"/>
    <w:rsid w:val="00FC1DE2"/>
    <w:rsid w:val="00FC20BD"/>
    <w:rsid w:val="00FC221A"/>
    <w:rsid w:val="00FC2769"/>
    <w:rsid w:val="00FC2A4A"/>
    <w:rsid w:val="00FC3E5F"/>
    <w:rsid w:val="00FC3F4B"/>
    <w:rsid w:val="00FC5386"/>
    <w:rsid w:val="00FC79F4"/>
    <w:rsid w:val="00FD382B"/>
    <w:rsid w:val="00FD57C9"/>
    <w:rsid w:val="00FD5ACF"/>
    <w:rsid w:val="00FD5ECE"/>
    <w:rsid w:val="00FD663F"/>
    <w:rsid w:val="00FD69EE"/>
    <w:rsid w:val="00FE0AB8"/>
    <w:rsid w:val="00FE1749"/>
    <w:rsid w:val="00FE2688"/>
    <w:rsid w:val="00FE28A1"/>
    <w:rsid w:val="00FE2CF9"/>
    <w:rsid w:val="00FE4D96"/>
    <w:rsid w:val="00FE5D58"/>
    <w:rsid w:val="00FE63D2"/>
    <w:rsid w:val="00FE7A0D"/>
    <w:rsid w:val="00FF06DC"/>
    <w:rsid w:val="00FF2162"/>
    <w:rsid w:val="00FF250F"/>
    <w:rsid w:val="00FF32E3"/>
    <w:rsid w:val="00FF4180"/>
    <w:rsid w:val="00FF4CA4"/>
    <w:rsid w:val="00FF4E1F"/>
    <w:rsid w:val="00FF5247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5E12986"/>
  <w15:docId w15:val="{0C1CD48F-C98C-4FD7-999B-6C5B7869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5A18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aliases w:val="Lehrplan 21 Tabelle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  <w:style w:type="paragraph" w:styleId="berarbeitung">
    <w:name w:val="Revision"/>
    <w:hidden/>
    <w:uiPriority w:val="99"/>
    <w:semiHidden/>
    <w:rsid w:val="0092043E"/>
    <w:rPr>
      <w:kern w:val="10"/>
    </w:rPr>
  </w:style>
  <w:style w:type="character" w:styleId="Kommentarzeichen">
    <w:name w:val="annotation reference"/>
    <w:basedOn w:val="Absatz-Standardschriftart"/>
    <w:semiHidden/>
    <w:unhideWhenUsed/>
    <w:rsid w:val="00A3074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307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074A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0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074A"/>
    <w:rPr>
      <w:b/>
      <w:bCs/>
      <w:kern w:val="10"/>
      <w:sz w:val="20"/>
      <w:szCs w:val="20"/>
    </w:rPr>
  </w:style>
  <w:style w:type="paragraph" w:customStyle="1" w:styleId="1cmzentriert">
    <w:name w:val="1 cm zentriert"/>
    <w:basedOn w:val="Datum"/>
    <w:link w:val="1cmzentriertZchn"/>
    <w:qFormat/>
    <w:rsid w:val="00141430"/>
    <w:rPr>
      <w:rFonts w:cs="Arial"/>
      <w:szCs w:val="24"/>
    </w:rPr>
  </w:style>
  <w:style w:type="character" w:customStyle="1" w:styleId="1cmzentriertZchn">
    <w:name w:val="1 cm zentriert Zchn"/>
    <w:basedOn w:val="DatumZchn"/>
    <w:link w:val="1cmzentriert"/>
    <w:rsid w:val="00141430"/>
    <w:rPr>
      <w:rFonts w:cs="Arial"/>
      <w:kern w:val="10"/>
      <w:szCs w:val="24"/>
      <w:lang w:val="de-CH" w:eastAsia="en-US"/>
    </w:rPr>
  </w:style>
  <w:style w:type="paragraph" w:customStyle="1" w:styleId="Formatvorlage1">
    <w:name w:val="Formatvorlage1"/>
    <w:basedOn w:val="1cmzentriert"/>
    <w:qFormat/>
    <w:rsid w:val="005E25AA"/>
  </w:style>
  <w:style w:type="paragraph" w:customStyle="1" w:styleId="AbsatzLP21">
    <w:name w:val="Absatz LP21"/>
    <w:basedOn w:val="1cmzentriert"/>
    <w:link w:val="AbsatzLP21Zchn"/>
    <w:autoRedefine/>
    <w:qFormat/>
    <w:rsid w:val="00DB2545"/>
  </w:style>
  <w:style w:type="character" w:customStyle="1" w:styleId="AbsatzLP21Zchn">
    <w:name w:val="Absatz LP21 Zchn"/>
    <w:basedOn w:val="1cmzentriertZchn"/>
    <w:link w:val="AbsatzLP21"/>
    <w:rsid w:val="00DB2545"/>
    <w:rPr>
      <w:rFonts w:cs="Arial"/>
      <w:kern w:val="10"/>
      <w:szCs w:val="24"/>
      <w:lang w:val="de-CH" w:eastAsia="en-US"/>
    </w:rPr>
  </w:style>
  <w:style w:type="paragraph" w:customStyle="1" w:styleId="Handlung">
    <w:name w:val="Handlung"/>
    <w:basedOn w:val="1cmzentriert"/>
    <w:qFormat/>
    <w:rsid w:val="00F53416"/>
    <w:pPr>
      <w:tabs>
        <w:tab w:val="left" w:pos="720"/>
      </w:tabs>
    </w:pPr>
    <w:rPr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3367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5C113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cf01">
    <w:name w:val="cf01"/>
    <w:basedOn w:val="Absatz-Standardschriftart"/>
    <w:rsid w:val="005C11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u.lehrplan.ch/index.php?code=b|7|1|1" TargetMode="External"/><Relationship Id="rId18" Type="http://schemas.openxmlformats.org/officeDocument/2006/relationships/hyperlink" Target="https://lu.lehrplan.ch/index.php?code=b|7|2|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u.lehrplan.ch/index.php?code=b|7|2|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u.lehrplan.ch/index.php?code=b|7|2|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lu.lehrplan.ch/index.php?code=b|7|1|3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u.lehrplan.ch/index.php?code=b|7|1|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4.xml><?xml version="1.0" encoding="utf-8"?>
<officeatwork xmlns="http://schemas.officeatwork.com/CustomXMLPart">
  <Organisation1>Dienststelle Volksschulbildung</Organisation1>
</officeatwork>
</file>

<file path=customXml/item5.xml><?xml version="1.0" encoding="utf-8"?>
<officeatwork xmlns="http://schemas.officeatwork.com/MasterProperties">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8CDB936-1B38-466B-94F0-0460391CE5F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2B3EC4A-8BBA-4AC5-AFC2-A1588C65AFA6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4D0DDE0C-29F9-447D-A878-5B0EC305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3250</Words>
  <Characters>20482</Characters>
  <Application>Microsoft Office Word</Application>
  <DocSecurity>0</DocSecurity>
  <Lines>170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Evelyne Enz</Manager>
  <Company>Bildungs- und Kulturdepartement</Company>
  <LinksUpToDate>false</LinksUpToDate>
  <CharactersWithSpaces>23685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creator>Evelyne Enz</dc:creator>
  <dc:description>Titel</dc:description>
  <cp:lastModifiedBy>Steimen Thomas</cp:lastModifiedBy>
  <cp:revision>40</cp:revision>
  <cp:lastPrinted>2022-06-02T06:48:00Z</cp:lastPrinted>
  <dcterms:created xsi:type="dcterms:W3CDTF">2022-06-24T09:23:00Z</dcterms:created>
  <dcterms:modified xsi:type="dcterms:W3CDTF">2022-06-29T15:01:00Z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27.10.2020</vt:lpwstr>
  </property>
  <property fmtid="{D5CDD505-2E9C-101B-9397-08002B2CF9AE}" pid="9" name="CMIdata.Dok_DatumMMMM">
    <vt:lpwstr>27. Oktober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311917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Mustervorlage Fachbereich Lehrplan 21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06.08.2019</vt:lpwstr>
  </property>
  <property fmtid="{D5CDD505-2E9C-101B-9397-08002B2CF9AE}" pid="24" name="CMIdata.G_BeginnMMMM">
    <vt:lpwstr>6. August 2019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II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Projekt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MM">
    <vt:lpwstr/>
  </property>
  <property fmtid="{D5CDD505-2E9C-101B-9397-08002B2CF9AE}" pid="35" name="CMIdata.G_HFD_AnmeldedatumMMMM">
    <vt:lpwstr/>
  </property>
  <property fmtid="{D5CDD505-2E9C-101B-9397-08002B2CF9AE}" pid="36" name="CMIdata.G_HFD_AustrittsdatumMM">
    <vt:lpwstr/>
  </property>
  <property fmtid="{D5CDD505-2E9C-101B-9397-08002B2CF9AE}" pid="37" name="CMIdata.G_HFD_AustrittsdatumMMMM">
    <vt:lpwstr/>
  </property>
  <property fmtid="{D5CDD505-2E9C-101B-9397-08002B2CF9AE}" pid="38" name="CMIdata.G_HFD_Austrittsgrund">
    <vt:lpwstr/>
  </property>
  <property fmtid="{D5CDD505-2E9C-101B-9397-08002B2CF9AE}" pid="39" name="CMIdata.G_HFD_Behinderungsart">
    <vt:lpwstr/>
  </property>
  <property fmtid="{D5CDD505-2E9C-101B-9397-08002B2CF9AE}" pid="40" name="CMIdata.G_HFD_Behinderungsgrad">
    <vt:lpwstr/>
  </property>
  <property fmtid="{D5CDD505-2E9C-101B-9397-08002B2CF9AE}" pid="41" name="CMIdata.G_HFD_bisherigeAbklaerungenMassnahmen">
    <vt:lpwstr/>
  </property>
  <property fmtid="{D5CDD505-2E9C-101B-9397-08002B2CF9AE}" pid="42" name="CMIdata.G_HFD_Diagnose">
    <vt:lpwstr/>
  </property>
  <property fmtid="{D5CDD505-2E9C-101B-9397-08002B2CF9AE}" pid="43" name="CMIdata.G_HFD_DurchfuerhrungsbestaetigungMM">
    <vt:lpwstr/>
  </property>
  <property fmtid="{D5CDD505-2E9C-101B-9397-08002B2CF9AE}" pid="44" name="CMIdata.G_HFD_DurchfuerhrungsbestaetigungMMMM">
    <vt:lpwstr/>
  </property>
  <property fmtid="{D5CDD505-2E9C-101B-9397-08002B2CF9AE}" pid="45" name="CMIdata.G_HFD_EintrittsdatumMM">
    <vt:lpwstr/>
  </property>
  <property fmtid="{D5CDD505-2E9C-101B-9397-08002B2CF9AE}" pid="46" name="CMIdata.G_HFD_EintrittsdatumMMMM">
    <vt:lpwstr/>
  </property>
  <property fmtid="{D5CDD505-2E9C-101B-9397-08002B2CF9AE}" pid="47" name="CMIdata.G_HFD_Erstsprache_Kind">
    <vt:lpwstr/>
  </property>
  <property fmtid="{D5CDD505-2E9C-101B-9397-08002B2CF9AE}" pid="48" name="CMIdata.G_HFD_Familiensprache">
    <vt:lpwstr/>
  </property>
  <property fmtid="{D5CDD505-2E9C-101B-9397-08002B2CF9AE}" pid="49" name="CMIdata.G_HFD_FDI_Verfuegungbis">
    <vt:lpwstr/>
  </property>
  <property fmtid="{D5CDD505-2E9C-101B-9397-08002B2CF9AE}" pid="50" name="CMIdata.G_HFD_Hoerbeeintraechtigung">
    <vt:lpwstr/>
  </property>
  <property fmtid="{D5CDD505-2E9C-101B-9397-08002B2CF9AE}" pid="51" name="CMIdata.G_HFD_InvolvierteFachperson">
    <vt:lpwstr>, ,</vt:lpwstr>
  </property>
  <property fmtid="{D5CDD505-2E9C-101B-9397-08002B2CF9AE}" pid="52" name="CMIdata.G_HFD_paedagogischeMassnahmen">
    <vt:lpwstr/>
  </property>
  <property fmtid="{D5CDD505-2E9C-101B-9397-08002B2CF9AE}" pid="53" name="CMIdata.G_HFD_Sorgerecht">
    <vt:lpwstr/>
  </property>
  <property fmtid="{D5CDD505-2E9C-101B-9397-08002B2CF9AE}" pid="54" name="CMIdata.G_HFD_technischeVersorgung">
    <vt:lpwstr/>
  </property>
  <property fmtid="{D5CDD505-2E9C-101B-9397-08002B2CF9AE}" pid="55" name="CMIdata.G_Laufnummer">
    <vt:lpwstr>2019-811</vt:lpwstr>
  </property>
  <property fmtid="{D5CDD505-2E9C-101B-9397-08002B2CF9AE}" pid="56" name="CMIdata.G_Mehrwertabgabe_Abgabegrund">
    <vt:lpwstr/>
  </property>
  <property fmtid="{D5CDD505-2E9C-101B-9397-08002B2CF9AE}" pid="57" name="CMIdata.G_Mehrwertabgabe_Art">
    <vt:lpwstr/>
  </property>
  <property fmtid="{D5CDD505-2E9C-101B-9397-08002B2CF9AE}" pid="58" name="CMIdata.G_Mehrwertabgabe_Beitrag_provisorisch">
    <vt:lpwstr/>
  </property>
  <property fmtid="{D5CDD505-2E9C-101B-9397-08002B2CF9AE}" pid="59" name="CMIdata.G_Mehrwertabgabe_DatumKantEntsch">
    <vt:lpwstr/>
  </property>
  <property fmtid="{D5CDD505-2E9C-101B-9397-08002B2CF9AE}" pid="60" name="CMIdata.G_Mehrwertabgabe_Nr">
    <vt:lpwstr/>
  </property>
  <property fmtid="{D5CDD505-2E9C-101B-9397-08002B2CF9AE}" pid="61" name="CMIdata.G_Mehrwertabgabe_ProtNrKantEntsch">
    <vt:lpwstr/>
  </property>
  <property fmtid="{D5CDD505-2E9C-101B-9397-08002B2CF9AE}" pid="62" name="CMIdata.G_Mehrwertabgabe_Rechtstatus">
    <vt:lpwstr/>
  </property>
  <property fmtid="{D5CDD505-2E9C-101B-9397-08002B2CF9AE}" pid="63" name="CMIdata.G_Ortsbezeichnung">
    <vt:lpwstr/>
  </property>
  <property fmtid="{D5CDD505-2E9C-101B-9397-08002B2CF9AE}" pid="64" name="CMIdata.G_RaeumlicheZuteilung">
    <vt:lpwstr/>
  </property>
  <property fmtid="{D5CDD505-2E9C-101B-9397-08002B2CF9AE}" pid="65" name="CMIdata.G_Registraturplan">
    <vt:lpwstr>2.7.1 Kantonale Sonderschulen</vt:lpwstr>
  </property>
  <property fmtid="{D5CDD505-2E9C-101B-9397-08002B2CF9AE}" pid="66" name="CMIdata.G_SachbearbeiterKuerzel">
    <vt:lpwstr>DANIELA.DITTLI@LU.CH</vt:lpwstr>
  </property>
  <property fmtid="{D5CDD505-2E9C-101B-9397-08002B2CF9AE}" pid="67" name="CMIdata.G_SachbearbeiterVornameName">
    <vt:lpwstr>Daniela Dittli</vt:lpwstr>
  </property>
  <property fmtid="{D5CDD505-2E9C-101B-9397-08002B2CF9AE}" pid="68" name="CMIdata.G_SBE_Anmeldungsgrund">
    <vt:lpwstr/>
  </property>
  <property fmtid="{D5CDD505-2E9C-101B-9397-08002B2CF9AE}" pid="69" name="CMIdata.G_SBE_Klientenart">
    <vt:lpwstr/>
  </property>
  <property fmtid="{D5CDD505-2E9C-101B-9397-08002B2CF9AE}" pid="70" name="CMIdata.G_SBE_Schulgemeinde">
    <vt:lpwstr/>
  </property>
  <property fmtid="{D5CDD505-2E9C-101B-9397-08002B2CF9AE}" pid="71" name="CMIdata.G_SBE_Schulhaus">
    <vt:lpwstr/>
  </property>
  <property fmtid="{D5CDD505-2E9C-101B-9397-08002B2CF9AE}" pid="72" name="CMIdata.G_SBE_Schulstufe">
    <vt:lpwstr/>
  </property>
  <property fmtid="{D5CDD505-2E9C-101B-9397-08002B2CF9AE}" pid="73" name="CMIdata.G_SBE_Team-Gruppengroesse">
    <vt:lpwstr/>
  </property>
  <property fmtid="{D5CDD505-2E9C-101B-9397-08002B2CF9AE}" pid="74" name="CMIdata.G_Signatur">
    <vt:lpwstr/>
  </property>
  <property fmtid="{D5CDD505-2E9C-101B-9397-08002B2CF9AE}" pid="75" name="CMIdata.G_Titel">
    <vt:lpwstr>SB II Umsetzung Lehrplan 21 in Sonderschulen Kt. Luzern 2019-</vt:lpwstr>
  </property>
  <property fmtid="{D5CDD505-2E9C-101B-9397-08002B2CF9AE}" pid="76" name="CMIdata.G_TitelPublikation(DHK)">
    <vt:lpwstr/>
  </property>
  <property fmtid="{D5CDD505-2E9C-101B-9397-08002B2CF9AE}" pid="77" name="CMIdata.G_Vorstossnummer">
    <vt:lpwstr/>
  </property>
  <property fmtid="{D5CDD505-2E9C-101B-9397-08002B2CF9AE}" pid="78" name="CMIdata.Sitz_Beginn">
    <vt:lpwstr/>
  </property>
  <property fmtid="{D5CDD505-2E9C-101B-9397-08002B2CF9AE}" pid="79" name="CMIdata.Sitz_Bemerkung">
    <vt:lpwstr/>
  </property>
  <property fmtid="{D5CDD505-2E9C-101B-9397-08002B2CF9AE}" pid="80" name="CMIdata.Sitz_DatumMM">
    <vt:lpwstr/>
  </property>
  <property fmtid="{D5CDD505-2E9C-101B-9397-08002B2CF9AE}" pid="81" name="CMIdata.Sitz_DatumMMMM">
    <vt:lpwstr/>
  </property>
  <property fmtid="{D5CDD505-2E9C-101B-9397-08002B2CF9AE}" pid="82" name="CMIdata.Sitz_Ende">
    <vt:lpwstr/>
  </property>
  <property fmtid="{D5CDD505-2E9C-101B-9397-08002B2CF9AE}" pid="83" name="CMIdata.Sitz_Gremium">
    <vt:lpwstr/>
  </property>
  <property fmtid="{D5CDD505-2E9C-101B-9397-08002B2CF9AE}" pid="84" name="CMIdata.Sitz_Ort">
    <vt:lpwstr/>
  </property>
  <property fmtid="{D5CDD505-2E9C-101B-9397-08002B2CF9AE}" pid="85" name="CMIdata.Sitz_Titel">
    <vt:lpwstr/>
  </property>
  <property fmtid="{D5CDD505-2E9C-101B-9397-08002B2CF9AE}" pid="86" name="Contactperson.Direct Fax">
    <vt:lpwstr/>
  </property>
  <property fmtid="{D5CDD505-2E9C-101B-9397-08002B2CF9AE}" pid="87" name="Contactperson.Direct Phone">
    <vt:lpwstr/>
  </property>
  <property fmtid="{D5CDD505-2E9C-101B-9397-08002B2CF9AE}" pid="88" name="Contactperson.DirectFax">
    <vt:lpwstr/>
  </property>
  <property fmtid="{D5CDD505-2E9C-101B-9397-08002B2CF9AE}" pid="89" name="Contactperson.DirectPhone">
    <vt:lpwstr>041 228 54 86</vt:lpwstr>
  </property>
  <property fmtid="{D5CDD505-2E9C-101B-9397-08002B2CF9AE}" pid="90" name="Contactperson.Name">
    <vt:lpwstr>Evelyne Enz</vt:lpwstr>
  </property>
  <property fmtid="{D5CDD505-2E9C-101B-9397-08002B2CF9AE}" pid="91" name="Doc.Date">
    <vt:lpwstr>Datum</vt:lpwstr>
  </property>
  <property fmtid="{D5CDD505-2E9C-101B-9397-08002B2CF9AE}" pid="92" name="Doc.of">
    <vt:lpwstr>von</vt:lpwstr>
  </property>
  <property fmtid="{D5CDD505-2E9C-101B-9397-08002B2CF9AE}" pid="93" name="Doc.Page">
    <vt:lpwstr>Seite</vt:lpwstr>
  </property>
  <property fmtid="{D5CDD505-2E9C-101B-9397-08002B2CF9AE}" pid="94" name="Doc.Text">
    <vt:lpwstr>[Text]</vt:lpwstr>
  </property>
  <property fmtid="{D5CDD505-2E9C-101B-9397-08002B2CF9AE}" pid="95" name="Organisation.AddressB1">
    <vt:lpwstr>Dienststelle Volksschulbildung</vt:lpwstr>
  </property>
  <property fmtid="{D5CDD505-2E9C-101B-9397-08002B2CF9AE}" pid="96" name="Organisation.AddressB2">
    <vt:lpwstr/>
  </property>
  <property fmtid="{D5CDD505-2E9C-101B-9397-08002B2CF9AE}" pid="97" name="Organisation.AddressB3">
    <vt:lpwstr/>
  </property>
  <property fmtid="{D5CDD505-2E9C-101B-9397-08002B2CF9AE}" pid="98" name="Organisation.AddressB4">
    <vt:lpwstr/>
  </property>
  <property fmtid="{D5CDD505-2E9C-101B-9397-08002B2CF9AE}" pid="99" name="Organisation.Departement">
    <vt:lpwstr>Bildungs- und Kulturdepartement</vt:lpwstr>
  </property>
  <property fmtid="{D5CDD505-2E9C-101B-9397-08002B2CF9AE}" pid="100" name="Outputprofile.External">
    <vt:lpwstr/>
  </property>
  <property fmtid="{D5CDD505-2E9C-101B-9397-08002B2CF9AE}" pid="101" name="Outputprofile.ExternalSignature">
    <vt:lpwstr/>
  </property>
  <property fmtid="{D5CDD505-2E9C-101B-9397-08002B2CF9AE}" pid="102" name="Outputprofile.Internal">
    <vt:lpwstr/>
  </property>
  <property fmtid="{D5CDD505-2E9C-101B-9397-08002B2CF9AE}" pid="103" name="OutputStatus">
    <vt:lpwstr>OutputStatus</vt:lpwstr>
  </property>
  <property fmtid="{D5CDD505-2E9C-101B-9397-08002B2CF9AE}" pid="104" name="StmAuthor.Initials">
    <vt:lpwstr>ENE</vt:lpwstr>
  </property>
  <property fmtid="{D5CDD505-2E9C-101B-9397-08002B2CF9AE}" pid="105" name="StmCMIdata.Dok_AusgangMM">
    <vt:lpwstr/>
  </property>
  <property fmtid="{D5CDD505-2E9C-101B-9397-08002B2CF9AE}" pid="106" name="StmCMIdata.Dok_AusgangMMMM">
    <vt:lpwstr/>
  </property>
  <property fmtid="{D5CDD505-2E9C-101B-9397-08002B2CF9AE}" pid="107" name="StmCMIdata.Dok_Autor">
    <vt:lpwstr/>
  </property>
  <property fmtid="{D5CDD505-2E9C-101B-9397-08002B2CF9AE}" pid="108" name="StmCMIdata.Dok_Bemerkung">
    <vt:lpwstr/>
  </property>
  <property fmtid="{D5CDD505-2E9C-101B-9397-08002B2CF9AE}" pid="109" name="StmCMIdata.Dok_Beschlussnummer">
    <vt:lpwstr/>
  </property>
  <property fmtid="{D5CDD505-2E9C-101B-9397-08002B2CF9AE}" pid="110" name="StmCMIdata.Dok_DatumMM">
    <vt:lpwstr>27.10.2020</vt:lpwstr>
  </property>
  <property fmtid="{D5CDD505-2E9C-101B-9397-08002B2CF9AE}" pid="111" name="StmCMIdata.Dok_DatumMMMM">
    <vt:lpwstr>27. Oktober 2020</vt:lpwstr>
  </property>
  <property fmtid="{D5CDD505-2E9C-101B-9397-08002B2CF9AE}" pid="112" name="StmCMIdata.Dok_EingangMM">
    <vt:lpwstr/>
  </property>
  <property fmtid="{D5CDD505-2E9C-101B-9397-08002B2CF9AE}" pid="113" name="StmCMIdata.Dok_EingangMMMM">
    <vt:lpwstr/>
  </property>
  <property fmtid="{D5CDD505-2E9C-101B-9397-08002B2CF9AE}" pid="114" name="StmCMIdata.Dok_Kategorie">
    <vt:lpwstr/>
  </property>
  <property fmtid="{D5CDD505-2E9C-101B-9397-08002B2CF9AE}" pid="115" name="StmCMIdata.Dok_Lfnr">
    <vt:lpwstr>311917</vt:lpwstr>
  </property>
  <property fmtid="{D5CDD505-2E9C-101B-9397-08002B2CF9AE}" pid="116" name="StmCMIdata.Dok_Protokollbemerkung">
    <vt:lpwstr/>
  </property>
  <property fmtid="{D5CDD505-2E9C-101B-9397-08002B2CF9AE}" pid="117" name="StmCMIdata.Dok_Protokollvermerk">
    <vt:lpwstr/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Mustervorlage Fachbereich Lehrplan 21</vt:lpwstr>
  </property>
  <property fmtid="{D5CDD505-2E9C-101B-9397-08002B2CF9AE}" pid="121" name="StmCMIdata.Dok_Traktandierungscode">
    <vt:lpwstr/>
  </property>
  <property fmtid="{D5CDD505-2E9C-101B-9397-08002B2CF9AE}" pid="122" name="StmCMIdata.Dok_Traktandierungstitel">
    <vt:lpwstr/>
  </property>
  <property fmtid="{D5CDD505-2E9C-101B-9397-08002B2CF9AE}" pid="123" name="StmCMIdata.Dok_Traktandumstatus">
    <vt:lpwstr/>
  </property>
  <property fmtid="{D5CDD505-2E9C-101B-9397-08002B2CF9AE}" pid="124" name="StmCMIdata.Dok_Traktandum_Notizen">
    <vt:lpwstr/>
  </property>
  <property fmtid="{D5CDD505-2E9C-101B-9397-08002B2CF9AE}" pid="125" name="StmCMIdata.G_BeginnMM">
    <vt:lpwstr>06.08.2019</vt:lpwstr>
  </property>
  <property fmtid="{D5CDD505-2E9C-101B-9397-08002B2CF9AE}" pid="126" name="StmCMIdata.G_BeginnMMMM">
    <vt:lpwstr>6. August 2019</vt:lpwstr>
  </property>
  <property fmtid="{D5CDD505-2E9C-101B-9397-08002B2CF9AE}" pid="127" name="StmCMIdata.G_Bemerkung">
    <vt:lpwstr/>
  </property>
  <property fmtid="{D5CDD505-2E9C-101B-9397-08002B2CF9AE}" pid="128" name="StmCMIdata.G_Botschaftsnummer">
    <vt:lpwstr/>
  </property>
  <property fmtid="{D5CDD505-2E9C-101B-9397-08002B2CF9AE}" pid="129" name="StmCMIdata.G_Departement">
    <vt:lpwstr/>
  </property>
  <property fmtid="{D5CDD505-2E9C-101B-9397-08002B2CF9AE}" pid="130" name="StmCMIdata.G_Eigner">
    <vt:lpwstr>DVS Schulbetrieb II</vt:lpwstr>
  </property>
  <property fmtid="{D5CDD505-2E9C-101B-9397-08002B2CF9AE}" pid="131" name="StmCMIdata.G_Eroeffnungsdatum">
    <vt:lpwstr/>
  </property>
  <property fmtid="{D5CDD505-2E9C-101B-9397-08002B2CF9AE}" pid="132" name="StmCMIdata.G_Erstunterzeichner">
    <vt:lpwstr/>
  </property>
  <property fmtid="{D5CDD505-2E9C-101B-9397-08002B2CF9AE}" pid="133" name="StmCMIdata.G_Geschaeftsart">
    <vt:lpwstr>Projekt</vt:lpwstr>
  </property>
  <property fmtid="{D5CDD505-2E9C-101B-9397-08002B2CF9AE}" pid="134" name="StmCMIdata.G_Grundbuchkreis">
    <vt:lpwstr/>
  </property>
  <property fmtid="{D5CDD505-2E9C-101B-9397-08002B2CF9AE}" pid="135" name="StmCMIdata.G_GrundstueckNr">
    <vt:lpwstr/>
  </property>
  <property fmtid="{D5CDD505-2E9C-101B-9397-08002B2CF9AE}" pid="136" name="StmCMIdata.G_HFD_AnmeldedatumMM">
    <vt:lpwstr/>
  </property>
  <property fmtid="{D5CDD505-2E9C-101B-9397-08002B2CF9AE}" pid="137" name="StmCMIdata.G_HFD_AnmeldedatumMMMM">
    <vt:lpwstr/>
  </property>
  <property fmtid="{D5CDD505-2E9C-101B-9397-08002B2CF9AE}" pid="138" name="StmCMIdata.G_HFD_AustrittsdatumMM">
    <vt:lpwstr/>
  </property>
  <property fmtid="{D5CDD505-2E9C-101B-9397-08002B2CF9AE}" pid="139" name="StmCMIdata.G_HFD_AustrittsdatumMMMM">
    <vt:lpwstr/>
  </property>
  <property fmtid="{D5CDD505-2E9C-101B-9397-08002B2CF9AE}" pid="140" name="StmCMIdata.G_HFD_Austrittsgrund">
    <vt:lpwstr/>
  </property>
  <property fmtid="{D5CDD505-2E9C-101B-9397-08002B2CF9AE}" pid="141" name="StmCMIdata.G_HFD_Behinderungsart">
    <vt:lpwstr/>
  </property>
  <property fmtid="{D5CDD505-2E9C-101B-9397-08002B2CF9AE}" pid="142" name="StmCMIdata.G_HFD_Behinderungsgrad">
    <vt:lpwstr/>
  </property>
  <property fmtid="{D5CDD505-2E9C-101B-9397-08002B2CF9AE}" pid="143" name="StmCMIdata.G_HFD_bisherigeAbklaerungenMassnahmen">
    <vt:lpwstr/>
  </property>
  <property fmtid="{D5CDD505-2E9C-101B-9397-08002B2CF9AE}" pid="144" name="StmCMIdata.G_HFD_Diagnose">
    <vt:lpwstr/>
  </property>
  <property fmtid="{D5CDD505-2E9C-101B-9397-08002B2CF9AE}" pid="145" name="StmCMIdata.G_HFD_DurchfuerhrungsbestaetigungMM">
    <vt:lpwstr/>
  </property>
  <property fmtid="{D5CDD505-2E9C-101B-9397-08002B2CF9AE}" pid="146" name="StmCMIdata.G_HFD_DurchfuerhrungsbestaetigungMMMM">
    <vt:lpwstr/>
  </property>
  <property fmtid="{D5CDD505-2E9C-101B-9397-08002B2CF9AE}" pid="147" name="StmCMIdata.G_HFD_EintrittsdatumMM">
    <vt:lpwstr/>
  </property>
  <property fmtid="{D5CDD505-2E9C-101B-9397-08002B2CF9AE}" pid="148" name="StmCMIdata.G_HFD_EintrittsdatumMMMM">
    <vt:lpwstr/>
  </property>
  <property fmtid="{D5CDD505-2E9C-101B-9397-08002B2CF9AE}" pid="149" name="StmCMIdata.G_HFD_Erstsprache_Kind">
    <vt:lpwstr/>
  </property>
  <property fmtid="{D5CDD505-2E9C-101B-9397-08002B2CF9AE}" pid="150" name="StmCMIdata.G_HFD_Familiensprache">
    <vt:lpwstr/>
  </property>
  <property fmtid="{D5CDD505-2E9C-101B-9397-08002B2CF9AE}" pid="151" name="StmCMIdata.G_HFD_FDI_Verfuegungbis">
    <vt:lpwstr/>
  </property>
  <property fmtid="{D5CDD505-2E9C-101B-9397-08002B2CF9AE}" pid="152" name="StmCMIdata.G_HFD_Hoerbeeintraechtigung">
    <vt:lpwstr/>
  </property>
  <property fmtid="{D5CDD505-2E9C-101B-9397-08002B2CF9AE}" pid="153" name="StmCMIdata.G_HFD_InvolvierteFachperson">
    <vt:lpwstr>, ,</vt:lpwstr>
  </property>
  <property fmtid="{D5CDD505-2E9C-101B-9397-08002B2CF9AE}" pid="154" name="StmCMIdata.G_HFD_paedagogischeMassnahmen">
    <vt:lpwstr/>
  </property>
  <property fmtid="{D5CDD505-2E9C-101B-9397-08002B2CF9AE}" pid="155" name="StmCMIdata.G_HFD_Sorgerecht">
    <vt:lpwstr/>
  </property>
  <property fmtid="{D5CDD505-2E9C-101B-9397-08002B2CF9AE}" pid="156" name="StmCMIdata.G_HFD_technischeVersorgung">
    <vt:lpwstr/>
  </property>
  <property fmtid="{D5CDD505-2E9C-101B-9397-08002B2CF9AE}" pid="157" name="StmCMIdata.G_Laufnummer">
    <vt:lpwstr>2019-811</vt:lpwstr>
  </property>
  <property fmtid="{D5CDD505-2E9C-101B-9397-08002B2CF9AE}" pid="158" name="StmCMIdata.G_Mehrwertabgabe_Abgabegrund">
    <vt:lpwstr/>
  </property>
  <property fmtid="{D5CDD505-2E9C-101B-9397-08002B2CF9AE}" pid="159" name="StmCMIdata.G_Mehrwertabgabe_Art">
    <vt:lpwstr/>
  </property>
  <property fmtid="{D5CDD505-2E9C-101B-9397-08002B2CF9AE}" pid="160" name="StmCMIdata.G_Mehrwertabgabe_Beitrag_provisorisch">
    <vt:lpwstr/>
  </property>
  <property fmtid="{D5CDD505-2E9C-101B-9397-08002B2CF9AE}" pid="161" name="StmCMIdata.G_Mehrwertabgabe_DatumKantEntsch">
    <vt:lpwstr/>
  </property>
  <property fmtid="{D5CDD505-2E9C-101B-9397-08002B2CF9AE}" pid="162" name="StmCMIdata.G_Mehrwertabgabe_Nr">
    <vt:lpwstr/>
  </property>
  <property fmtid="{D5CDD505-2E9C-101B-9397-08002B2CF9AE}" pid="163" name="StmCMIdata.G_Mehrwertabgabe_ProtNrKantEntsch">
    <vt:lpwstr/>
  </property>
  <property fmtid="{D5CDD505-2E9C-101B-9397-08002B2CF9AE}" pid="164" name="StmCMIdata.G_Mehrwertabgabe_Rechtstatus">
    <vt:lpwstr/>
  </property>
  <property fmtid="{D5CDD505-2E9C-101B-9397-08002B2CF9AE}" pid="165" name="StmCMIdata.G_Ortsbezeichnung">
    <vt:lpwstr/>
  </property>
  <property fmtid="{D5CDD505-2E9C-101B-9397-08002B2CF9AE}" pid="166" name="StmCMIdata.G_RaeumlicheZuteilung">
    <vt:lpwstr/>
  </property>
  <property fmtid="{D5CDD505-2E9C-101B-9397-08002B2CF9AE}" pid="167" name="StmCMIdata.G_Registraturplan">
    <vt:lpwstr>2.7.1 Kantonale Sonderschulen</vt:lpwstr>
  </property>
  <property fmtid="{D5CDD505-2E9C-101B-9397-08002B2CF9AE}" pid="168" name="StmCMIdata.G_SachbearbeiterKuerzel">
    <vt:lpwstr>DANIELA.DITTLI@LU.CH</vt:lpwstr>
  </property>
  <property fmtid="{D5CDD505-2E9C-101B-9397-08002B2CF9AE}" pid="169" name="StmCMIdata.G_SachbearbeiterVornameName">
    <vt:lpwstr>Daniela Dittli</vt:lpwstr>
  </property>
  <property fmtid="{D5CDD505-2E9C-101B-9397-08002B2CF9AE}" pid="170" name="StmCMIdata.G_SBE_Anmeldungsgrund">
    <vt:lpwstr/>
  </property>
  <property fmtid="{D5CDD505-2E9C-101B-9397-08002B2CF9AE}" pid="171" name="StmCMIdata.G_SBE_Klientenart">
    <vt:lpwstr/>
  </property>
  <property fmtid="{D5CDD505-2E9C-101B-9397-08002B2CF9AE}" pid="172" name="StmCMIdata.G_SBE_Schulgemeinde">
    <vt:lpwstr/>
  </property>
  <property fmtid="{D5CDD505-2E9C-101B-9397-08002B2CF9AE}" pid="173" name="StmCMIdata.G_SBE_Schulhaus">
    <vt:lpwstr/>
  </property>
  <property fmtid="{D5CDD505-2E9C-101B-9397-08002B2CF9AE}" pid="174" name="StmCMIdata.G_SBE_Schulstufe">
    <vt:lpwstr/>
  </property>
  <property fmtid="{D5CDD505-2E9C-101B-9397-08002B2CF9AE}" pid="175" name="StmCMIdata.G_SBE_Team-Gruppengroesse">
    <vt:lpwstr/>
  </property>
  <property fmtid="{D5CDD505-2E9C-101B-9397-08002B2CF9AE}" pid="176" name="StmCMIdata.G_Signatur">
    <vt:lpwstr/>
  </property>
  <property fmtid="{D5CDD505-2E9C-101B-9397-08002B2CF9AE}" pid="177" name="StmCMIdata.G_Titel">
    <vt:lpwstr>SB II Umsetzung Lehrplan 21 in Sonderschulen Kt. Luzern 2019-</vt:lpwstr>
  </property>
  <property fmtid="{D5CDD505-2E9C-101B-9397-08002B2CF9AE}" pid="178" name="StmCMIdata.G_TitelPublikation(DHK)">
    <vt:lpwstr/>
  </property>
  <property fmtid="{D5CDD505-2E9C-101B-9397-08002B2CF9AE}" pid="179" name="StmCMIdata.G_Vorstossnummer">
    <vt:lpwstr/>
  </property>
  <property fmtid="{D5CDD505-2E9C-101B-9397-08002B2CF9AE}" pid="180" name="StmCMIdata.Sitz_Beginn">
    <vt:lpwstr/>
  </property>
  <property fmtid="{D5CDD505-2E9C-101B-9397-08002B2CF9AE}" pid="181" name="StmCMIdata.Sitz_Bemerkung">
    <vt:lpwstr/>
  </property>
  <property fmtid="{D5CDD505-2E9C-101B-9397-08002B2CF9AE}" pid="182" name="StmCMIdata.Sitz_DatumMM">
    <vt:lpwstr/>
  </property>
  <property fmtid="{D5CDD505-2E9C-101B-9397-08002B2CF9AE}" pid="183" name="StmCMIdata.Sitz_DatumMMMM">
    <vt:lpwstr/>
  </property>
  <property fmtid="{D5CDD505-2E9C-101B-9397-08002B2CF9AE}" pid="184" name="StmCMIdata.Sitz_Ende">
    <vt:lpwstr/>
  </property>
  <property fmtid="{D5CDD505-2E9C-101B-9397-08002B2CF9AE}" pid="185" name="StmCMIdata.Sitz_Gremium">
    <vt:lpwstr/>
  </property>
  <property fmtid="{D5CDD505-2E9C-101B-9397-08002B2CF9AE}" pid="186" name="StmCMIdata.Sitz_Ort">
    <vt:lpwstr/>
  </property>
  <property fmtid="{D5CDD505-2E9C-101B-9397-08002B2CF9AE}" pid="187" name="StmCMIdata.Sitz_Titel">
    <vt:lpwstr/>
  </property>
  <property fmtid="{D5CDD505-2E9C-101B-9397-08002B2CF9AE}" pid="188" name="StmOrganisation.City">
    <vt:lpwstr/>
  </property>
  <property fmtid="{D5CDD505-2E9C-101B-9397-08002B2CF9AE}" pid="189" name="Toolbar.Email">
    <vt:lpwstr>Toolbar.Email</vt:lpwstr>
  </property>
  <property fmtid="{D5CDD505-2E9C-101B-9397-08002B2CF9AE}" pid="190" name="Viacar.PIN">
    <vt:lpwstr> </vt:lpwstr>
  </property>
  <property fmtid="{D5CDD505-2E9C-101B-9397-08002B2CF9AE}" pid="191" name="WdScmCMIdata.Dok_AusgangMM">
    <vt:lpwstr/>
  </property>
  <property fmtid="{D5CDD505-2E9C-101B-9397-08002B2CF9AE}" pid="192" name="WdScmCMIdata.Dok_AusgangMMMM">
    <vt:lpwstr/>
  </property>
  <property fmtid="{D5CDD505-2E9C-101B-9397-08002B2CF9AE}" pid="193" name="WdScmCMIdata.Dok_Autor">
    <vt:lpwstr/>
  </property>
  <property fmtid="{D5CDD505-2E9C-101B-9397-08002B2CF9AE}" pid="194" name="WdScmCMIdata.Dok_Bemerkung">
    <vt:lpwstr/>
  </property>
  <property fmtid="{D5CDD505-2E9C-101B-9397-08002B2CF9AE}" pid="195" name="WdScmCMIdata.Dok_Beschlussnummer">
    <vt:lpwstr/>
  </property>
  <property fmtid="{D5CDD505-2E9C-101B-9397-08002B2CF9AE}" pid="196" name="WdScmCMIdata.Dok_DatumMM">
    <vt:lpwstr>27.10.2020</vt:lpwstr>
  </property>
  <property fmtid="{D5CDD505-2E9C-101B-9397-08002B2CF9AE}" pid="197" name="WdScmCMIdata.Dok_DatumMMMM">
    <vt:lpwstr>27. Oktober 2020</vt:lpwstr>
  </property>
  <property fmtid="{D5CDD505-2E9C-101B-9397-08002B2CF9AE}" pid="198" name="WdScmCMIdata.Dok_EingangMM">
    <vt:lpwstr/>
  </property>
  <property fmtid="{D5CDD505-2E9C-101B-9397-08002B2CF9AE}" pid="199" name="WdScmCMIdata.Dok_EingangMMMM">
    <vt:lpwstr/>
  </property>
  <property fmtid="{D5CDD505-2E9C-101B-9397-08002B2CF9AE}" pid="200" name="WdScmCMIdata.Dok_Kategorie">
    <vt:lpwstr/>
  </property>
  <property fmtid="{D5CDD505-2E9C-101B-9397-08002B2CF9AE}" pid="201" name="WdScmCMIdata.Dok_Lfnr">
    <vt:lpwstr>311917</vt:lpwstr>
  </property>
  <property fmtid="{D5CDD505-2E9C-101B-9397-08002B2CF9AE}" pid="202" name="WdScmCMIdata.Dok_Protokollbemerkung">
    <vt:lpwstr/>
  </property>
  <property fmtid="{D5CDD505-2E9C-101B-9397-08002B2CF9AE}" pid="203" name="WdScmCMIdata.Dok_Protokollvermerk">
    <vt:lpwstr/>
  </property>
  <property fmtid="{D5CDD505-2E9C-101B-9397-08002B2CF9AE}" pid="204" name="WdScmCMIdata.Dok_Standort">
    <vt:lpwstr/>
  </property>
  <property fmtid="{D5CDD505-2E9C-101B-9397-08002B2CF9AE}" pid="205" name="WdScmCMIdata.Dok_Thema">
    <vt:lpwstr/>
  </property>
  <property fmtid="{D5CDD505-2E9C-101B-9397-08002B2CF9AE}" pid="206" name="WdScmCMIdata.Dok_Titel">
    <vt:lpwstr>Mustervorlage Fachbereich Lehrplan 21</vt:lpwstr>
  </property>
  <property fmtid="{D5CDD505-2E9C-101B-9397-08002B2CF9AE}" pid="207" name="WdScmCMIdata.Dok_Traktandierungscode">
    <vt:lpwstr/>
  </property>
  <property fmtid="{D5CDD505-2E9C-101B-9397-08002B2CF9AE}" pid="208" name="WdScmCMIdata.Dok_Traktandierungstitel">
    <vt:lpwstr/>
  </property>
  <property fmtid="{D5CDD505-2E9C-101B-9397-08002B2CF9AE}" pid="209" name="WdScmCMIdata.Dok_Traktandumstatus">
    <vt:lpwstr/>
  </property>
  <property fmtid="{D5CDD505-2E9C-101B-9397-08002B2CF9AE}" pid="210" name="WdScmCMIdata.Dok_Traktandum_Notizen">
    <vt:lpwstr/>
  </property>
  <property fmtid="{D5CDD505-2E9C-101B-9397-08002B2CF9AE}" pid="211" name="WdScmCMIdata.G_BeginnMM">
    <vt:lpwstr>06.08.2019</vt:lpwstr>
  </property>
  <property fmtid="{D5CDD505-2E9C-101B-9397-08002B2CF9AE}" pid="212" name="WdScmCMIdata.G_BeginnMMMM">
    <vt:lpwstr>6. August 2019</vt:lpwstr>
  </property>
  <property fmtid="{D5CDD505-2E9C-101B-9397-08002B2CF9AE}" pid="213" name="WdScmCMIdata.G_Bemerkung">
    <vt:lpwstr/>
  </property>
  <property fmtid="{D5CDD505-2E9C-101B-9397-08002B2CF9AE}" pid="214" name="WdScmCMIdata.G_Botschaftsnummer">
    <vt:lpwstr/>
  </property>
  <property fmtid="{D5CDD505-2E9C-101B-9397-08002B2CF9AE}" pid="215" name="WdScmCMIdata.G_Departement">
    <vt:lpwstr/>
  </property>
  <property fmtid="{D5CDD505-2E9C-101B-9397-08002B2CF9AE}" pid="216" name="WdScmCMIdata.G_Eigner">
    <vt:lpwstr>DVS Schulbetrieb II</vt:lpwstr>
  </property>
  <property fmtid="{D5CDD505-2E9C-101B-9397-08002B2CF9AE}" pid="217" name="WdScmCMIdata.G_Eroeffnungsdatum">
    <vt:lpwstr/>
  </property>
  <property fmtid="{D5CDD505-2E9C-101B-9397-08002B2CF9AE}" pid="218" name="WdScmCMIdata.G_Erstunterzeichner">
    <vt:lpwstr/>
  </property>
  <property fmtid="{D5CDD505-2E9C-101B-9397-08002B2CF9AE}" pid="219" name="WdScmCMIdata.G_Geschaeftsart">
    <vt:lpwstr>Projekt</vt:lpwstr>
  </property>
  <property fmtid="{D5CDD505-2E9C-101B-9397-08002B2CF9AE}" pid="220" name="WdScmCMIdata.G_Grundbuchkreis">
    <vt:lpwstr/>
  </property>
  <property fmtid="{D5CDD505-2E9C-101B-9397-08002B2CF9AE}" pid="221" name="WdScmCMIdata.G_GrundstueckNr">
    <vt:lpwstr/>
  </property>
  <property fmtid="{D5CDD505-2E9C-101B-9397-08002B2CF9AE}" pid="222" name="WdScmCMIdata.G_HFD_AnmeldedatumMM">
    <vt:lpwstr/>
  </property>
  <property fmtid="{D5CDD505-2E9C-101B-9397-08002B2CF9AE}" pid="223" name="WdScmCMIdata.G_HFD_AnmeldedatumMMMM">
    <vt:lpwstr/>
  </property>
  <property fmtid="{D5CDD505-2E9C-101B-9397-08002B2CF9AE}" pid="224" name="WdScmCMIdata.G_HFD_AustrittsdatumMM">
    <vt:lpwstr/>
  </property>
  <property fmtid="{D5CDD505-2E9C-101B-9397-08002B2CF9AE}" pid="225" name="WdScmCMIdata.G_HFD_AustrittsdatumMMMM">
    <vt:lpwstr/>
  </property>
  <property fmtid="{D5CDD505-2E9C-101B-9397-08002B2CF9AE}" pid="226" name="WdScmCMIdata.G_HFD_Austrittsgrund">
    <vt:lpwstr/>
  </property>
  <property fmtid="{D5CDD505-2E9C-101B-9397-08002B2CF9AE}" pid="227" name="WdScmCMIdata.G_HFD_Behinderungsart">
    <vt:lpwstr/>
  </property>
  <property fmtid="{D5CDD505-2E9C-101B-9397-08002B2CF9AE}" pid="228" name="WdScmCMIdata.G_HFD_Behinderungsgrad">
    <vt:lpwstr/>
  </property>
  <property fmtid="{D5CDD505-2E9C-101B-9397-08002B2CF9AE}" pid="229" name="WdScmCMIdata.G_HFD_bisherigeAbklaerungenMassnahmen">
    <vt:lpwstr/>
  </property>
  <property fmtid="{D5CDD505-2E9C-101B-9397-08002B2CF9AE}" pid="230" name="WdScmCMIdata.G_HFD_Diagnose">
    <vt:lpwstr/>
  </property>
  <property fmtid="{D5CDD505-2E9C-101B-9397-08002B2CF9AE}" pid="231" name="WdScmCMIdata.G_HFD_DurchfuerhrungsbestaetigungMM">
    <vt:lpwstr/>
  </property>
  <property fmtid="{D5CDD505-2E9C-101B-9397-08002B2CF9AE}" pid="232" name="WdScmCMIdata.G_HFD_DurchfuerhrungsbestaetigungMMMM">
    <vt:lpwstr/>
  </property>
  <property fmtid="{D5CDD505-2E9C-101B-9397-08002B2CF9AE}" pid="233" name="WdScmCMIdata.G_HFD_EintrittsdatumMM">
    <vt:lpwstr/>
  </property>
  <property fmtid="{D5CDD505-2E9C-101B-9397-08002B2CF9AE}" pid="234" name="WdScmCMIdata.G_HFD_EintrittsdatumMMMM">
    <vt:lpwstr/>
  </property>
  <property fmtid="{D5CDD505-2E9C-101B-9397-08002B2CF9AE}" pid="235" name="WdScmCMIdata.G_HFD_Erstsprache_Kind">
    <vt:lpwstr/>
  </property>
  <property fmtid="{D5CDD505-2E9C-101B-9397-08002B2CF9AE}" pid="236" name="WdScmCMIdata.G_HFD_Familiensprache">
    <vt:lpwstr/>
  </property>
  <property fmtid="{D5CDD505-2E9C-101B-9397-08002B2CF9AE}" pid="237" name="WdScmCMIdata.G_HFD_FDI_Verfuegungbis">
    <vt:lpwstr/>
  </property>
  <property fmtid="{D5CDD505-2E9C-101B-9397-08002B2CF9AE}" pid="238" name="WdScmCMIdata.G_HFD_Hoerbeeintraechtigung">
    <vt:lpwstr/>
  </property>
  <property fmtid="{D5CDD505-2E9C-101B-9397-08002B2CF9AE}" pid="239" name="WdScmCMIdata.G_HFD_InvolvierteFachperson">
    <vt:lpwstr>, ,</vt:lpwstr>
  </property>
  <property fmtid="{D5CDD505-2E9C-101B-9397-08002B2CF9AE}" pid="240" name="WdScmCMIdata.G_HFD_paedagogischeMassnahmen">
    <vt:lpwstr/>
  </property>
  <property fmtid="{D5CDD505-2E9C-101B-9397-08002B2CF9AE}" pid="241" name="WdScmCMIdata.G_HFD_Sorgerecht">
    <vt:lpwstr/>
  </property>
  <property fmtid="{D5CDD505-2E9C-101B-9397-08002B2CF9AE}" pid="242" name="WdScmCMIdata.G_HFD_technischeVersorgung">
    <vt:lpwstr/>
  </property>
  <property fmtid="{D5CDD505-2E9C-101B-9397-08002B2CF9AE}" pid="243" name="WdScmCMIdata.G_Laufnummer">
    <vt:lpwstr>2019-811</vt:lpwstr>
  </property>
  <property fmtid="{D5CDD505-2E9C-101B-9397-08002B2CF9AE}" pid="244" name="WdScmCMIdata.G_Mehrwertabgabe_Abgabegrund">
    <vt:lpwstr/>
  </property>
  <property fmtid="{D5CDD505-2E9C-101B-9397-08002B2CF9AE}" pid="245" name="WdScmCMIdata.G_Mehrwertabgabe_Art">
    <vt:lpwstr/>
  </property>
  <property fmtid="{D5CDD505-2E9C-101B-9397-08002B2CF9AE}" pid="246" name="WdScmCMIdata.G_Mehrwertabgabe_Beitrag_provisorisch">
    <vt:lpwstr/>
  </property>
  <property fmtid="{D5CDD505-2E9C-101B-9397-08002B2CF9AE}" pid="247" name="WdScmCMIdata.G_Mehrwertabgabe_DatumKantEntsch">
    <vt:lpwstr/>
  </property>
  <property fmtid="{D5CDD505-2E9C-101B-9397-08002B2CF9AE}" pid="248" name="WdScmCMIdata.G_Mehrwertabgabe_Nr">
    <vt:lpwstr/>
  </property>
  <property fmtid="{D5CDD505-2E9C-101B-9397-08002B2CF9AE}" pid="249" name="WdScmCMIdata.G_Mehrwertabgabe_ProtNrKantEntsch">
    <vt:lpwstr/>
  </property>
  <property fmtid="{D5CDD505-2E9C-101B-9397-08002B2CF9AE}" pid="250" name="WdScmCMIdata.G_Mehrwertabgabe_Rechtstatus">
    <vt:lpwstr/>
  </property>
  <property fmtid="{D5CDD505-2E9C-101B-9397-08002B2CF9AE}" pid="251" name="WdScmCMIdata.G_Ortsbezeichnung">
    <vt:lpwstr/>
  </property>
  <property fmtid="{D5CDD505-2E9C-101B-9397-08002B2CF9AE}" pid="252" name="WdScmCMIdata.G_RaeumlicheZuteilung">
    <vt:lpwstr/>
  </property>
  <property fmtid="{D5CDD505-2E9C-101B-9397-08002B2CF9AE}" pid="253" name="WdScmCMIdata.G_Registraturplan">
    <vt:lpwstr>2.7.1 Kantonale Sonderschulen</vt:lpwstr>
  </property>
  <property fmtid="{D5CDD505-2E9C-101B-9397-08002B2CF9AE}" pid="254" name="WdScmCMIdata.G_SachbearbeiterKuerzel">
    <vt:lpwstr>DANIELA.DITTLI@LU.CH</vt:lpwstr>
  </property>
  <property fmtid="{D5CDD505-2E9C-101B-9397-08002B2CF9AE}" pid="255" name="WdScmCMIdata.G_SachbearbeiterVornameName">
    <vt:lpwstr>Daniela Dittli</vt:lpwstr>
  </property>
  <property fmtid="{D5CDD505-2E9C-101B-9397-08002B2CF9AE}" pid="256" name="WdScmCMIdata.G_SBE_Anmeldungsgrund">
    <vt:lpwstr/>
  </property>
  <property fmtid="{D5CDD505-2E9C-101B-9397-08002B2CF9AE}" pid="257" name="WdScmCMIdata.G_SBE_Klientenart">
    <vt:lpwstr/>
  </property>
  <property fmtid="{D5CDD505-2E9C-101B-9397-08002B2CF9AE}" pid="258" name="WdScmCMIdata.G_SBE_Schulgemeinde">
    <vt:lpwstr/>
  </property>
  <property fmtid="{D5CDD505-2E9C-101B-9397-08002B2CF9AE}" pid="259" name="WdScmCMIdata.G_SBE_Schulhaus">
    <vt:lpwstr/>
  </property>
  <property fmtid="{D5CDD505-2E9C-101B-9397-08002B2CF9AE}" pid="260" name="WdScmCMIdata.G_SBE_Schulstufe">
    <vt:lpwstr/>
  </property>
  <property fmtid="{D5CDD505-2E9C-101B-9397-08002B2CF9AE}" pid="261" name="WdScmCMIdata.G_SBE_Team-Gruppengroesse">
    <vt:lpwstr/>
  </property>
  <property fmtid="{D5CDD505-2E9C-101B-9397-08002B2CF9AE}" pid="262" name="WdScmCMIdata.G_Signatur">
    <vt:lpwstr/>
  </property>
  <property fmtid="{D5CDD505-2E9C-101B-9397-08002B2CF9AE}" pid="263" name="WdScmCMIdata.G_Titel">
    <vt:lpwstr>SB II Umsetzung Lehrplan 21 in Sonderschulen Kt. Luzern 2019-</vt:lpwstr>
  </property>
  <property fmtid="{D5CDD505-2E9C-101B-9397-08002B2CF9AE}" pid="264" name="WdScmCMIdata.G_TitelPublikation(DHK)">
    <vt:lpwstr/>
  </property>
  <property fmtid="{D5CDD505-2E9C-101B-9397-08002B2CF9AE}" pid="265" name="WdScmCMIdata.G_Vorstossnummer">
    <vt:lpwstr/>
  </property>
  <property fmtid="{D5CDD505-2E9C-101B-9397-08002B2CF9AE}" pid="266" name="WdScmCMIdata.Sitz_Beginn">
    <vt:lpwstr/>
  </property>
  <property fmtid="{D5CDD505-2E9C-101B-9397-08002B2CF9AE}" pid="267" name="WdScmCMIdata.Sitz_Bemerkung">
    <vt:lpwstr/>
  </property>
  <property fmtid="{D5CDD505-2E9C-101B-9397-08002B2CF9AE}" pid="268" name="WdScmCMIdata.Sitz_DatumMM">
    <vt:lpwstr/>
  </property>
  <property fmtid="{D5CDD505-2E9C-101B-9397-08002B2CF9AE}" pid="269" name="WdScmCMIdata.Sitz_DatumMMMM">
    <vt:lpwstr/>
  </property>
  <property fmtid="{D5CDD505-2E9C-101B-9397-08002B2CF9AE}" pid="270" name="WdScmCMIdata.Sitz_Ende">
    <vt:lpwstr/>
  </property>
  <property fmtid="{D5CDD505-2E9C-101B-9397-08002B2CF9AE}" pid="271" name="WdScmCMIdata.Sitz_Gremium">
    <vt:lpwstr/>
  </property>
  <property fmtid="{D5CDD505-2E9C-101B-9397-08002B2CF9AE}" pid="272" name="WdScmCMIdata.Sitz_Ort">
    <vt:lpwstr/>
  </property>
  <property fmtid="{D5CDD505-2E9C-101B-9397-08002B2CF9AE}" pid="273" name="WdScmCMIdata.Sitz_Titel">
    <vt:lpwstr/>
  </property>
</Properties>
</file>