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D09E" w14:textId="5A3AF731" w:rsidR="00DA53FE" w:rsidRPr="00B037C2" w:rsidRDefault="00DA53FE" w:rsidP="00DA53FE">
      <w:pPr>
        <w:rPr>
          <w:sz w:val="12"/>
          <w:szCs w:val="12"/>
          <w:shd w:val="clear" w:color="auto" w:fill="DAEEF3" w:themeFill="accent5" w:themeFillTint="33"/>
        </w:rPr>
      </w:pPr>
      <w:bookmarkStart w:id="0" w:name="Text"/>
    </w:p>
    <w:p w14:paraId="7293CDA8" w14:textId="6F9E0FF4" w:rsidR="00880F72" w:rsidRPr="00765C34" w:rsidRDefault="002516B4" w:rsidP="00880F72">
      <w:pPr>
        <w:pStyle w:val="Datum"/>
        <w:tabs>
          <w:tab w:val="left" w:pos="1134"/>
        </w:tabs>
        <w:rPr>
          <w:sz w:val="18"/>
          <w:szCs w:val="18"/>
        </w:rPr>
      </w:pPr>
      <w:r w:rsidRPr="00765C34">
        <w:rPr>
          <w:i/>
          <w:iCs/>
          <w:color w:val="808080" w:themeColor="background1" w:themeShade="80"/>
          <w:sz w:val="18"/>
          <w:szCs w:val="18"/>
        </w:rPr>
        <w:t xml:space="preserve">Dem Fachbereich Ethik, Religionen, Gemeinschaft </w:t>
      </w:r>
      <w:r w:rsidR="00DC3A6F" w:rsidRPr="00765C34">
        <w:rPr>
          <w:i/>
          <w:iCs/>
          <w:color w:val="808080" w:themeColor="background1" w:themeShade="80"/>
          <w:sz w:val="18"/>
          <w:szCs w:val="18"/>
        </w:rPr>
        <w:t xml:space="preserve">(ERG) </w:t>
      </w:r>
      <w:r w:rsidR="002310CB" w:rsidRPr="00765C34">
        <w:rPr>
          <w:i/>
          <w:iCs/>
          <w:color w:val="808080" w:themeColor="background1" w:themeShade="80"/>
          <w:sz w:val="18"/>
          <w:szCs w:val="18"/>
        </w:rPr>
        <w:t xml:space="preserve">vorausgehende </w:t>
      </w:r>
      <w:r w:rsidR="004B7E21" w:rsidRPr="00765C34">
        <w:rPr>
          <w:i/>
          <w:iCs/>
          <w:color w:val="808080" w:themeColor="background1" w:themeShade="80"/>
          <w:sz w:val="18"/>
          <w:szCs w:val="18"/>
        </w:rPr>
        <w:t>Kompetenzen finden sich</w:t>
      </w:r>
      <w:r w:rsidR="00DC3A6F" w:rsidRPr="00765C34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4B7E21" w:rsidRPr="00765C34">
        <w:rPr>
          <w:i/>
          <w:iCs/>
          <w:color w:val="808080" w:themeColor="background1" w:themeShade="80"/>
          <w:sz w:val="18"/>
          <w:szCs w:val="18"/>
        </w:rPr>
        <w:t>i</w:t>
      </w:r>
      <w:r w:rsidR="00DC3A6F" w:rsidRPr="00765C34">
        <w:rPr>
          <w:i/>
          <w:iCs/>
          <w:color w:val="808080" w:themeColor="background1" w:themeShade="80"/>
          <w:sz w:val="18"/>
          <w:szCs w:val="18"/>
        </w:rPr>
        <w:t>m Fachbereich Natur, Mensch, Gesellschaft (</w:t>
      </w:r>
      <w:r w:rsidR="004B7E21" w:rsidRPr="00765C34">
        <w:rPr>
          <w:i/>
          <w:iCs/>
          <w:color w:val="808080" w:themeColor="background1" w:themeShade="80"/>
          <w:sz w:val="18"/>
          <w:szCs w:val="18"/>
        </w:rPr>
        <w:t>NMG</w:t>
      </w:r>
      <w:r w:rsidR="00DC3A6F" w:rsidRPr="00765C34">
        <w:rPr>
          <w:i/>
          <w:iCs/>
          <w:color w:val="808080" w:themeColor="background1" w:themeShade="80"/>
          <w:sz w:val="18"/>
          <w:szCs w:val="18"/>
        </w:rPr>
        <w:t>)</w:t>
      </w:r>
      <w:r w:rsidR="004B7E21" w:rsidRPr="00765C34">
        <w:rPr>
          <w:i/>
          <w:iCs/>
          <w:color w:val="808080" w:themeColor="background1" w:themeShade="80"/>
          <w:sz w:val="18"/>
          <w:szCs w:val="18"/>
        </w:rPr>
        <w:t>, 1./2. Zyklus</w:t>
      </w:r>
      <w:r w:rsidR="008D2251" w:rsidRPr="00765C34">
        <w:rPr>
          <w:i/>
          <w:iCs/>
          <w:color w:val="808080" w:themeColor="background1" w:themeShade="80"/>
          <w:sz w:val="18"/>
          <w:szCs w:val="18"/>
        </w:rPr>
        <w:br/>
      </w:r>
    </w:p>
    <w:p w14:paraId="2FEE7B61" w14:textId="7A8448DE" w:rsidR="00EC3BD0" w:rsidRDefault="0080196F" w:rsidP="00196C44">
      <w:pPr>
        <w:pStyle w:val="Datum"/>
        <w:tabs>
          <w:tab w:val="left" w:pos="993"/>
        </w:tabs>
        <w:rPr>
          <w:sz w:val="28"/>
          <w:szCs w:val="28"/>
        </w:rPr>
      </w:pPr>
      <w:r w:rsidRPr="00E17CDB">
        <w:rPr>
          <w:sz w:val="28"/>
          <w:szCs w:val="28"/>
        </w:rPr>
        <w:t>ERG.1</w:t>
      </w:r>
      <w:r w:rsidR="00E94568" w:rsidRPr="00E17CDB">
        <w:rPr>
          <w:sz w:val="28"/>
          <w:szCs w:val="28"/>
        </w:rPr>
        <w:tab/>
      </w:r>
      <w:r w:rsidRPr="00E17CDB">
        <w:rPr>
          <w:sz w:val="28"/>
          <w:szCs w:val="28"/>
        </w:rPr>
        <w:t>Existentielle Grunderfahrungen reflektieren</w:t>
      </w:r>
      <w:r w:rsidR="0083043E">
        <w:rPr>
          <w:sz w:val="28"/>
          <w:szCs w:val="28"/>
        </w:rPr>
        <w:t xml:space="preserve"> </w:t>
      </w:r>
      <w:hyperlink r:id="rId13" w:history="1">
        <w:r w:rsidR="0083043E" w:rsidRPr="0083043E">
          <w:rPr>
            <w:rStyle w:val="Hyperlink"/>
            <w:sz w:val="20"/>
            <w:szCs w:val="28"/>
          </w:rPr>
          <w:sym w:font="Wingdings" w:char="F0E0"/>
        </w:r>
        <w:r w:rsidR="0083043E" w:rsidRPr="0083043E">
          <w:rPr>
            <w:rStyle w:val="Hyperlink"/>
            <w:sz w:val="20"/>
            <w:szCs w:val="28"/>
          </w:rPr>
          <w:t xml:space="preserve"> LP21</w:t>
        </w:r>
      </w:hyperlink>
    </w:p>
    <w:p w14:paraId="3F34848D" w14:textId="77777777" w:rsidR="00EC3BD0" w:rsidRPr="00EC3BD0" w:rsidRDefault="00EC3BD0" w:rsidP="00EC3BD0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EC3BD0" w:rsidRPr="0080196F" w14:paraId="7B668A95" w14:textId="77777777" w:rsidTr="00AA523A">
        <w:trPr>
          <w:trHeight w:val="567"/>
        </w:trPr>
        <w:tc>
          <w:tcPr>
            <w:tcW w:w="9061" w:type="dxa"/>
            <w:gridSpan w:val="2"/>
            <w:vAlign w:val="center"/>
          </w:tcPr>
          <w:p w14:paraId="6B000902" w14:textId="77777777" w:rsidR="00EC3BD0" w:rsidRPr="0080196F" w:rsidRDefault="00EC3BD0" w:rsidP="00E31771">
            <w:pPr>
              <w:pStyle w:val="Datum"/>
              <w:numPr>
                <w:ilvl w:val="0"/>
                <w:numId w:val="8"/>
              </w:numPr>
              <w:ind w:left="839" w:hanging="851"/>
            </w:pPr>
            <w:r w:rsidRPr="0080196F">
              <w:t>Die Schülerinnen und Schüler können menschliche Grunderfahrungen erleben</w:t>
            </w:r>
            <w:r>
              <w:t xml:space="preserve">, </w:t>
            </w:r>
            <w:r w:rsidRPr="0080196F">
              <w:t>beschreiben und reflektieren.</w:t>
            </w:r>
          </w:p>
        </w:tc>
      </w:tr>
      <w:tr w:rsidR="00EC3BD0" w:rsidRPr="0080196F" w14:paraId="42BA2D67" w14:textId="77777777" w:rsidTr="00AA523A">
        <w:trPr>
          <w:trHeight w:val="397"/>
        </w:trPr>
        <w:tc>
          <w:tcPr>
            <w:tcW w:w="9061" w:type="dxa"/>
            <w:gridSpan w:val="2"/>
            <w:vAlign w:val="center"/>
          </w:tcPr>
          <w:p w14:paraId="27DF75E2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986F25">
              <w:rPr>
                <w:color w:val="FF0000"/>
              </w:rPr>
              <w:t>Menschliche Grunderfahrungen</w:t>
            </w:r>
          </w:p>
        </w:tc>
      </w:tr>
      <w:tr w:rsidR="00EC3BD0" w:rsidRPr="0080196F" w14:paraId="5F076128" w14:textId="77777777" w:rsidTr="00AA523A">
        <w:trPr>
          <w:trHeight w:val="567"/>
        </w:trPr>
        <w:tc>
          <w:tcPr>
            <w:tcW w:w="9061" w:type="dxa"/>
            <w:gridSpan w:val="2"/>
            <w:vAlign w:val="center"/>
          </w:tcPr>
          <w:p w14:paraId="7B6C9B23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>
              <w:t>ERG.1.1</w:t>
            </w:r>
          </w:p>
          <w:p w14:paraId="10887BF0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EC3BD0" w:rsidRPr="0080196F" w14:paraId="184C2033" w14:textId="77777777" w:rsidTr="00AA523A">
        <w:trPr>
          <w:trHeight w:val="794"/>
        </w:trPr>
        <w:tc>
          <w:tcPr>
            <w:tcW w:w="846" w:type="dxa"/>
            <w:vAlign w:val="center"/>
          </w:tcPr>
          <w:p w14:paraId="3927137F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2B23D26B" w14:textId="2D6BA50B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 xml:space="preserve">können in Erzählungen und </w:t>
            </w:r>
            <w:r>
              <w:t>Bildern</w:t>
            </w:r>
            <w:r w:rsidR="00915F86">
              <w:t>/</w:t>
            </w:r>
            <w:r>
              <w:t>Fotos</w:t>
            </w:r>
            <w:r w:rsidRPr="0080196F">
              <w:t xml:space="preserve"> prägende Lebenserfahrungen unter Anleitung erleben, entdecken und interpretieren (z.</w:t>
            </w:r>
            <w:r>
              <w:t xml:space="preserve"> </w:t>
            </w:r>
            <w:r w:rsidRPr="0080196F">
              <w:t xml:space="preserve">B. Glück, </w:t>
            </w:r>
            <w:r>
              <w:t>Geburt, Kindheit</w:t>
            </w:r>
            <w:r w:rsidRPr="0080196F">
              <w:t>, Beziehung, Krankheit, Krieg).</w:t>
            </w:r>
          </w:p>
        </w:tc>
      </w:tr>
      <w:tr w:rsidR="00EC3BD0" w:rsidRPr="0080196F" w14:paraId="0DD1F94C" w14:textId="77777777" w:rsidTr="00AA523A">
        <w:trPr>
          <w:trHeight w:val="794"/>
        </w:trPr>
        <w:tc>
          <w:tcPr>
            <w:tcW w:w="846" w:type="dxa"/>
            <w:vAlign w:val="center"/>
          </w:tcPr>
          <w:p w14:paraId="3B7C0963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2080F209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können Erfahrungen des Heranwachsens bzw. Erwachsenwerdens wahrnehmen und reflektieren, indem sie Veränderungen und Entwicklungen erkennen (z.</w:t>
            </w:r>
            <w:r>
              <w:t xml:space="preserve"> </w:t>
            </w:r>
            <w:r w:rsidRPr="0080196F">
              <w:t xml:space="preserve">B. in Bezug auf </w:t>
            </w:r>
            <w:r>
              <w:t xml:space="preserve">den eigenen Körper, </w:t>
            </w:r>
            <w:r w:rsidRPr="0080196F">
              <w:t>Beziehungen, Abhängigkeit, Autonomie).</w:t>
            </w:r>
          </w:p>
        </w:tc>
      </w:tr>
      <w:tr w:rsidR="00EC3BD0" w:rsidRPr="0080196F" w14:paraId="679BEC39" w14:textId="77777777" w:rsidTr="00AA523A">
        <w:trPr>
          <w:trHeight w:val="794"/>
        </w:trPr>
        <w:tc>
          <w:tcPr>
            <w:tcW w:w="846" w:type="dxa"/>
            <w:vAlign w:val="center"/>
          </w:tcPr>
          <w:p w14:paraId="4B558AA9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2BB55C1F" w14:textId="58367AAC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können für prägende Erfahrungen Ausdrucksmöglichkeiten suchen und eine Kommunikationsform für Fragen</w:t>
            </w:r>
            <w:r w:rsidR="00915F86">
              <w:t xml:space="preserve"> finden</w:t>
            </w:r>
            <w:r w:rsidRPr="0080196F">
              <w:t>, die sie selber beschäftigen</w:t>
            </w:r>
            <w:r w:rsidR="00915F86">
              <w:t xml:space="preserve"> </w:t>
            </w:r>
            <w:r w:rsidRPr="0080196F">
              <w:t>(z.</w:t>
            </w:r>
            <w:r>
              <w:t xml:space="preserve"> </w:t>
            </w:r>
            <w:r w:rsidRPr="0080196F">
              <w:t>B. Herkunft, Trennung, Flucht)</w:t>
            </w:r>
            <w:r>
              <w:t>.</w:t>
            </w:r>
          </w:p>
        </w:tc>
      </w:tr>
      <w:tr w:rsidR="00EC3BD0" w:rsidRPr="0080196F" w14:paraId="5BCBD626" w14:textId="77777777" w:rsidTr="00AA523A">
        <w:trPr>
          <w:trHeight w:val="567"/>
        </w:trPr>
        <w:tc>
          <w:tcPr>
            <w:tcW w:w="846" w:type="dxa"/>
            <w:vAlign w:val="center"/>
          </w:tcPr>
          <w:p w14:paraId="63C2342D" w14:textId="77777777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2C588AA6" w14:textId="1C822D40" w:rsidR="00EC3BD0" w:rsidRPr="0080196F" w:rsidRDefault="00EC3BD0" w:rsidP="00AA523A">
            <w:pPr>
              <w:pStyle w:val="Datum"/>
              <w:tabs>
                <w:tab w:val="left" w:pos="851"/>
              </w:tabs>
            </w:pPr>
            <w:r w:rsidRPr="0080196F">
              <w:t xml:space="preserve">können </w:t>
            </w:r>
            <w:r w:rsidR="00CD6C25">
              <w:t xml:space="preserve">mit Unterstützung </w:t>
            </w:r>
            <w:r w:rsidRPr="0080196F">
              <w:t>Grenzerfahrungen betrachten (z.</w:t>
            </w:r>
            <w:r>
              <w:t xml:space="preserve"> </w:t>
            </w:r>
            <w:r w:rsidRPr="0080196F">
              <w:t>B. Schritte ins Unbekannte, Risikoverhalten, Gefahr, Rettung, Tod)</w:t>
            </w:r>
            <w:r w:rsidR="00CD6C25">
              <w:t>.</w:t>
            </w:r>
          </w:p>
        </w:tc>
      </w:tr>
    </w:tbl>
    <w:p w14:paraId="7A1BD374" w14:textId="56B66FDE" w:rsidR="0080196F" w:rsidRPr="00EC3BD0" w:rsidRDefault="0080196F" w:rsidP="00905F24">
      <w:pPr>
        <w:pStyle w:val="Datum"/>
        <w:tabs>
          <w:tab w:val="left" w:pos="993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DB4B32" w:rsidRPr="0080196F" w14:paraId="17132E21" w14:textId="77777777" w:rsidTr="000656CB">
        <w:trPr>
          <w:trHeight w:val="567"/>
        </w:trPr>
        <w:tc>
          <w:tcPr>
            <w:tcW w:w="9061" w:type="dxa"/>
            <w:gridSpan w:val="2"/>
            <w:vAlign w:val="center"/>
          </w:tcPr>
          <w:p w14:paraId="4318521E" w14:textId="518689EC" w:rsidR="0080196F" w:rsidRPr="0080196F" w:rsidRDefault="0080196F" w:rsidP="00E31771">
            <w:pPr>
              <w:pStyle w:val="Datum"/>
              <w:numPr>
                <w:ilvl w:val="0"/>
                <w:numId w:val="8"/>
              </w:numPr>
              <w:ind w:left="825" w:hanging="851"/>
            </w:pPr>
            <w:r w:rsidRPr="0080196F">
              <w:t xml:space="preserve">Die Schülerinnen und Schüler können </w:t>
            </w:r>
            <w:r w:rsidR="006049FB">
              <w:t>philosophische Fragen stellen und über sie nachdenken.</w:t>
            </w:r>
          </w:p>
        </w:tc>
      </w:tr>
      <w:tr w:rsidR="0080196F" w:rsidRPr="0080196F" w14:paraId="2FC7301D" w14:textId="77777777" w:rsidTr="00986F25">
        <w:trPr>
          <w:trHeight w:val="397"/>
        </w:trPr>
        <w:tc>
          <w:tcPr>
            <w:tcW w:w="9061" w:type="dxa"/>
            <w:gridSpan w:val="2"/>
            <w:vAlign w:val="center"/>
          </w:tcPr>
          <w:p w14:paraId="2A523BA7" w14:textId="78FDA0A5" w:rsidR="0080196F" w:rsidRPr="0080196F" w:rsidRDefault="00611E16" w:rsidP="00DB4B32">
            <w:pPr>
              <w:pStyle w:val="Datum"/>
              <w:tabs>
                <w:tab w:val="left" w:pos="851"/>
              </w:tabs>
            </w:pPr>
            <w:r>
              <w:rPr>
                <w:color w:val="FF0000"/>
              </w:rPr>
              <w:t>Philosophieren</w:t>
            </w:r>
          </w:p>
        </w:tc>
      </w:tr>
      <w:tr w:rsidR="0080196F" w:rsidRPr="0080196F" w14:paraId="356E142E" w14:textId="77777777" w:rsidTr="005271A3">
        <w:trPr>
          <w:trHeight w:val="567"/>
        </w:trPr>
        <w:tc>
          <w:tcPr>
            <w:tcW w:w="9061" w:type="dxa"/>
            <w:gridSpan w:val="2"/>
            <w:vAlign w:val="center"/>
          </w:tcPr>
          <w:p w14:paraId="078D9617" w14:textId="16B777A2" w:rsidR="0080196F" w:rsidRPr="0080196F" w:rsidRDefault="0061101D" w:rsidP="00611E16">
            <w:pPr>
              <w:pStyle w:val="Datum"/>
              <w:tabs>
                <w:tab w:val="left" w:pos="851"/>
              </w:tabs>
            </w:pPr>
            <w:r>
              <w:t>ERG.1.</w:t>
            </w:r>
            <w:r w:rsidR="00BD6E44">
              <w:t>2</w:t>
            </w:r>
          </w:p>
          <w:p w14:paraId="5DC3A3C1" w14:textId="7247E14E" w:rsidR="0080196F" w:rsidRPr="0080196F" w:rsidRDefault="00F50613" w:rsidP="00611E16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611E16" w:rsidRPr="0080196F" w14:paraId="3A76EB39" w14:textId="77777777" w:rsidTr="00142B7A">
        <w:trPr>
          <w:trHeight w:val="794"/>
        </w:trPr>
        <w:tc>
          <w:tcPr>
            <w:tcW w:w="846" w:type="dxa"/>
            <w:vAlign w:val="center"/>
          </w:tcPr>
          <w:p w14:paraId="5B090638" w14:textId="7001EBB5" w:rsidR="00611E16" w:rsidRPr="0080196F" w:rsidRDefault="00611E16" w:rsidP="00142B7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04408690" w14:textId="0BE6961A" w:rsidR="00611E16" w:rsidRPr="0080196F" w:rsidRDefault="00611E16" w:rsidP="00142B7A">
            <w:pPr>
              <w:pStyle w:val="Datum"/>
              <w:tabs>
                <w:tab w:val="left" w:pos="851"/>
              </w:tabs>
            </w:pPr>
            <w:r w:rsidRPr="00DA59AB">
              <w:t xml:space="preserve">können anhand von einfachen Texten, Kurzfilmen, Bildern oder Gegenständen </w:t>
            </w:r>
            <w:r w:rsidR="00084B10">
              <w:t xml:space="preserve">und </w:t>
            </w:r>
            <w:r w:rsidRPr="00DA59AB">
              <w:t>unter Anleitung philosophische Fragen und Überlegungen ihren individuellen Möglichkeiten entsprechend entdecken (</w:t>
            </w:r>
            <w:r w:rsidR="00F70960">
              <w:t xml:space="preserve">z. B. </w:t>
            </w:r>
            <w:r w:rsidRPr="00DA59AB">
              <w:t>Anekdote, Erzählung, Sinnspruch).</w:t>
            </w:r>
          </w:p>
        </w:tc>
      </w:tr>
      <w:tr w:rsidR="00611E16" w:rsidRPr="0080196F" w14:paraId="26FBABF5" w14:textId="77777777" w:rsidTr="00142B7A">
        <w:trPr>
          <w:trHeight w:val="567"/>
        </w:trPr>
        <w:tc>
          <w:tcPr>
            <w:tcW w:w="846" w:type="dxa"/>
            <w:vAlign w:val="center"/>
          </w:tcPr>
          <w:p w14:paraId="7F2ACA49" w14:textId="0EA976B4" w:rsidR="00611E16" w:rsidRPr="0080196F" w:rsidRDefault="00611E16" w:rsidP="00142B7A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215" w:type="dxa"/>
            <w:shd w:val="clear" w:color="auto" w:fill="DAEEF3" w:themeFill="accent5" w:themeFillTint="33"/>
            <w:vAlign w:val="center"/>
          </w:tcPr>
          <w:p w14:paraId="279F57E5" w14:textId="19EE9659" w:rsidR="00611E16" w:rsidRPr="0080196F" w:rsidRDefault="00611E16" w:rsidP="00C6081C">
            <w:pPr>
              <w:pStyle w:val="Datum"/>
              <w:tabs>
                <w:tab w:val="left" w:pos="851"/>
              </w:tabs>
              <w:ind w:right="-118"/>
            </w:pPr>
            <w:r w:rsidRPr="00DA59AB">
              <w:t>können in Gesprächen Gedankenexperimente nachvollziehen (</w:t>
            </w:r>
            <w:r w:rsidR="00F70960">
              <w:t xml:space="preserve">z. B. </w:t>
            </w:r>
            <w:r w:rsidRPr="00DA59AB">
              <w:t>Stell dir vor, ... Wenn du hättest entscheiden müssen, ... Wenn du die Möglichkeit hättest,...).</w:t>
            </w:r>
          </w:p>
        </w:tc>
      </w:tr>
    </w:tbl>
    <w:p w14:paraId="5283056B" w14:textId="77777777" w:rsidR="00EC3BD0" w:rsidRPr="000F3A3D" w:rsidRDefault="00EC3BD0" w:rsidP="000F3A3D"/>
    <w:p w14:paraId="7AE4D57F" w14:textId="77777777" w:rsidR="00C47CB3" w:rsidRPr="00C47CB3" w:rsidRDefault="00C47CB3" w:rsidP="00C47CB3">
      <w:r w:rsidRPr="00C47CB3">
        <w:br w:type="page"/>
      </w:r>
    </w:p>
    <w:p w14:paraId="26356A96" w14:textId="77777777" w:rsidR="00010331" w:rsidRPr="00905F24" w:rsidRDefault="00010331" w:rsidP="00010331">
      <w:pPr>
        <w:pStyle w:val="Datum"/>
        <w:tabs>
          <w:tab w:val="left" w:pos="1134"/>
        </w:tabs>
        <w:rPr>
          <w:sz w:val="12"/>
          <w:szCs w:val="12"/>
        </w:rPr>
      </w:pPr>
    </w:p>
    <w:p w14:paraId="6A46C8D8" w14:textId="0D6ACB7D" w:rsidR="00010331" w:rsidRDefault="00010331" w:rsidP="00010331">
      <w:pPr>
        <w:pStyle w:val="Datum"/>
        <w:tabs>
          <w:tab w:val="left" w:pos="993"/>
        </w:tabs>
        <w:rPr>
          <w:sz w:val="28"/>
          <w:szCs w:val="28"/>
        </w:rPr>
      </w:pPr>
      <w:r w:rsidRPr="00E17CDB">
        <w:rPr>
          <w:sz w:val="28"/>
          <w:szCs w:val="28"/>
        </w:rPr>
        <w:t>ERG.</w:t>
      </w:r>
      <w:r>
        <w:rPr>
          <w:sz w:val="28"/>
          <w:szCs w:val="28"/>
        </w:rPr>
        <w:t>2</w:t>
      </w:r>
      <w:r w:rsidRPr="00E17CDB">
        <w:rPr>
          <w:sz w:val="28"/>
          <w:szCs w:val="28"/>
        </w:rPr>
        <w:tab/>
      </w:r>
      <w:r w:rsidRPr="00C47CB3">
        <w:rPr>
          <w:sz w:val="28"/>
          <w:szCs w:val="28"/>
        </w:rPr>
        <w:t>Werte und Normen klären und Entscheidungen verantworten</w:t>
      </w:r>
      <w:r w:rsidRPr="00E17CDB">
        <w:rPr>
          <w:sz w:val="28"/>
          <w:szCs w:val="28"/>
        </w:rPr>
        <w:t xml:space="preserve"> </w:t>
      </w:r>
      <w:hyperlink r:id="rId14" w:history="1">
        <w:r w:rsidR="0083043E" w:rsidRPr="0083043E">
          <w:rPr>
            <w:rStyle w:val="Hyperlink"/>
            <w:sz w:val="20"/>
            <w:szCs w:val="28"/>
          </w:rPr>
          <w:sym w:font="Wingdings" w:char="F0E0"/>
        </w:r>
        <w:r w:rsidR="0083043E" w:rsidRPr="0083043E">
          <w:rPr>
            <w:rStyle w:val="Hyperlink"/>
            <w:sz w:val="20"/>
            <w:szCs w:val="28"/>
          </w:rPr>
          <w:t xml:space="preserve"> LP21</w:t>
        </w:r>
      </w:hyperlink>
    </w:p>
    <w:p w14:paraId="3893E3D5" w14:textId="77777777" w:rsidR="00010331" w:rsidRDefault="00010331" w:rsidP="00010331">
      <w:pPr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276809" w:rsidRPr="0080196F" w14:paraId="143B3E87" w14:textId="77777777" w:rsidTr="00553CAA">
        <w:trPr>
          <w:trHeight w:val="567"/>
        </w:trPr>
        <w:tc>
          <w:tcPr>
            <w:tcW w:w="9061" w:type="dxa"/>
            <w:gridSpan w:val="2"/>
            <w:vAlign w:val="center"/>
          </w:tcPr>
          <w:p w14:paraId="19881285" w14:textId="50892EEE" w:rsidR="00276809" w:rsidRPr="0080196F" w:rsidRDefault="00276809" w:rsidP="00276809">
            <w:pPr>
              <w:pStyle w:val="Datum"/>
              <w:tabs>
                <w:tab w:val="left" w:pos="738"/>
              </w:tabs>
              <w:ind w:left="454" w:hanging="425"/>
            </w:pPr>
            <w:r>
              <w:t>1.</w:t>
            </w:r>
            <w:r>
              <w:tab/>
            </w:r>
            <w:r w:rsidRPr="0080196F">
              <w:t xml:space="preserve">Die Schülerinnen und Schüler können </w:t>
            </w:r>
            <w:r w:rsidR="006C3868" w:rsidRPr="00C47CB3">
              <w:t>Werte und Normen erfahren, erläutern, prüfen und vertreten.</w:t>
            </w:r>
          </w:p>
        </w:tc>
      </w:tr>
      <w:tr w:rsidR="00276809" w:rsidRPr="0080196F" w14:paraId="3BD736ED" w14:textId="77777777" w:rsidTr="00553CAA">
        <w:trPr>
          <w:trHeight w:val="397"/>
        </w:trPr>
        <w:tc>
          <w:tcPr>
            <w:tcW w:w="9061" w:type="dxa"/>
            <w:gridSpan w:val="2"/>
            <w:vAlign w:val="center"/>
          </w:tcPr>
          <w:p w14:paraId="3FDA7C16" w14:textId="334A9F23" w:rsidR="00276809" w:rsidRPr="0080196F" w:rsidRDefault="00726568" w:rsidP="00AA523A">
            <w:pPr>
              <w:pStyle w:val="Datum"/>
              <w:tabs>
                <w:tab w:val="left" w:pos="851"/>
              </w:tabs>
            </w:pPr>
            <w:r>
              <w:rPr>
                <w:color w:val="FF0000"/>
              </w:rPr>
              <w:t>Werte und Normen</w:t>
            </w:r>
          </w:p>
        </w:tc>
      </w:tr>
      <w:tr w:rsidR="00276809" w:rsidRPr="0080196F" w14:paraId="0F23EA8D" w14:textId="77777777" w:rsidTr="00553CAA">
        <w:trPr>
          <w:trHeight w:val="567"/>
        </w:trPr>
        <w:tc>
          <w:tcPr>
            <w:tcW w:w="9061" w:type="dxa"/>
            <w:gridSpan w:val="2"/>
            <w:vAlign w:val="center"/>
          </w:tcPr>
          <w:p w14:paraId="4A630142" w14:textId="1B767468" w:rsidR="00276809" w:rsidRPr="0080196F" w:rsidRDefault="00276809" w:rsidP="00AA523A">
            <w:pPr>
              <w:pStyle w:val="Datum"/>
              <w:tabs>
                <w:tab w:val="left" w:pos="851"/>
              </w:tabs>
            </w:pPr>
            <w:r>
              <w:t>ERG.2.1</w:t>
            </w:r>
          </w:p>
          <w:p w14:paraId="53340EAD" w14:textId="77777777" w:rsidR="00276809" w:rsidRPr="0080196F" w:rsidRDefault="00276809" w:rsidP="00AA523A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E97655" w:rsidRPr="0080196F" w14:paraId="2D8000B3" w14:textId="77777777" w:rsidTr="00366DC0">
        <w:trPr>
          <w:trHeight w:val="794"/>
        </w:trPr>
        <w:tc>
          <w:tcPr>
            <w:tcW w:w="704" w:type="dxa"/>
            <w:vAlign w:val="center"/>
          </w:tcPr>
          <w:p w14:paraId="6FE9E5AE" w14:textId="77777777" w:rsidR="00E97655" w:rsidRPr="0080196F" w:rsidRDefault="00E97655" w:rsidP="00E97655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7B1D48D5" w14:textId="21A70F53" w:rsidR="00E97655" w:rsidRPr="0080196F" w:rsidRDefault="00553CAA" w:rsidP="00E97655">
            <w:pPr>
              <w:pStyle w:val="Datum"/>
              <w:tabs>
                <w:tab w:val="left" w:pos="851"/>
              </w:tabs>
            </w:pPr>
            <w:r>
              <w:t>haben eine Vorstellung von</w:t>
            </w:r>
            <w:r w:rsidR="00E97655" w:rsidRPr="00837B94">
              <w:t xml:space="preserve"> gesellschaftliche</w:t>
            </w:r>
            <w:r w:rsidR="004D7D34">
              <w:t>n</w:t>
            </w:r>
            <w:r w:rsidR="00E97655" w:rsidRPr="00837B94">
              <w:t xml:space="preserve"> und individuelle</w:t>
            </w:r>
            <w:r w:rsidR="004D7D34">
              <w:t>n</w:t>
            </w:r>
            <w:r w:rsidR="00E97655" w:rsidRPr="00837B94">
              <w:t xml:space="preserve"> Werte</w:t>
            </w:r>
            <w:r w:rsidR="004D7D34">
              <w:t>n</w:t>
            </w:r>
            <w:r w:rsidR="00E97655" w:rsidRPr="00837B94">
              <w:t xml:space="preserve"> und Normen und können sich mit deren Wichtigkeit auseinandersetzen (</w:t>
            </w:r>
            <w:r w:rsidR="00971E94">
              <w:t xml:space="preserve">z. B. </w:t>
            </w:r>
            <w:r w:rsidR="00E97655" w:rsidRPr="00837B94">
              <w:t>Werte, Normen, Regeln).</w:t>
            </w:r>
          </w:p>
        </w:tc>
      </w:tr>
      <w:tr w:rsidR="00E97655" w:rsidRPr="0080196F" w14:paraId="17F07C4E" w14:textId="77777777" w:rsidTr="00987E0E">
        <w:trPr>
          <w:trHeight w:val="875"/>
        </w:trPr>
        <w:tc>
          <w:tcPr>
            <w:tcW w:w="704" w:type="dxa"/>
            <w:vAlign w:val="center"/>
          </w:tcPr>
          <w:p w14:paraId="22A7AD78" w14:textId="77777777" w:rsidR="00E97655" w:rsidRPr="0080196F" w:rsidRDefault="00E97655" w:rsidP="00E97655">
            <w:pPr>
              <w:pStyle w:val="Datum"/>
              <w:tabs>
                <w:tab w:val="left" w:pos="851"/>
              </w:tabs>
            </w:pPr>
            <w:r w:rsidRPr="0080196F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15B6914A" w14:textId="2F875E88" w:rsidR="00E97655" w:rsidRPr="0080196F" w:rsidRDefault="00E97655" w:rsidP="00E97655">
            <w:pPr>
              <w:pStyle w:val="Datum"/>
              <w:tabs>
                <w:tab w:val="left" w:pos="851"/>
              </w:tabs>
            </w:pPr>
            <w:r w:rsidRPr="00837B94">
              <w:t xml:space="preserve">können mittels Unterstützung alltägliche Situationen und </w:t>
            </w:r>
            <w:r w:rsidR="00366DC0">
              <w:t>ihre Lebenswelt</w:t>
            </w:r>
            <w:r w:rsidRPr="00837B94">
              <w:t xml:space="preserve"> im Hinblick auf grundlegende Werte wie Gerechtigkeit, Freiheit, Verantwortung und Menschenwürde betrachten</w:t>
            </w:r>
            <w:r w:rsidR="00ED40CD">
              <w:t>.</w:t>
            </w:r>
          </w:p>
        </w:tc>
      </w:tr>
      <w:tr w:rsidR="00E97655" w:rsidRPr="0080196F" w14:paraId="264F1DDF" w14:textId="77777777" w:rsidTr="00987E0E">
        <w:trPr>
          <w:trHeight w:val="794"/>
        </w:trPr>
        <w:tc>
          <w:tcPr>
            <w:tcW w:w="704" w:type="dxa"/>
            <w:vAlign w:val="center"/>
          </w:tcPr>
          <w:p w14:paraId="18719696" w14:textId="339337F0" w:rsidR="00E97655" w:rsidRPr="0080196F" w:rsidRDefault="00E97655" w:rsidP="00E97655">
            <w:pPr>
              <w:pStyle w:val="Datum"/>
              <w:tabs>
                <w:tab w:val="left" w:pos="851"/>
              </w:tabs>
            </w:pPr>
            <w:r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58AAAA2B" w14:textId="2D3B4EAB" w:rsidR="00E97655" w:rsidRPr="0080196F" w:rsidRDefault="00E97655" w:rsidP="00E97655">
            <w:pPr>
              <w:pStyle w:val="Datum"/>
              <w:tabs>
                <w:tab w:val="left" w:pos="851"/>
              </w:tabs>
            </w:pPr>
            <w:r w:rsidRPr="00837B94">
              <w:t>können an exemplarischen Beispielen nachvollziehen, wie sich Werte und Normen in ihrer Umgebung oder in der Gesellschaft wandeln (</w:t>
            </w:r>
            <w:r w:rsidR="00453568">
              <w:t xml:space="preserve">z. B. </w:t>
            </w:r>
            <w:r w:rsidR="00987E0E">
              <w:t xml:space="preserve">Lebensstil, Traditionen, </w:t>
            </w:r>
            <w:r w:rsidRPr="00837B94">
              <w:t>Autoritäten, Generationen)</w:t>
            </w:r>
            <w:r w:rsidR="00987E0E">
              <w:t>.</w:t>
            </w:r>
          </w:p>
        </w:tc>
      </w:tr>
    </w:tbl>
    <w:p w14:paraId="0BE0A32C" w14:textId="77777777" w:rsidR="00C47CB3" w:rsidRDefault="00C47CB3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0951D6" w:rsidRPr="0080196F" w14:paraId="555B8FC1" w14:textId="77777777" w:rsidTr="00AA523A">
        <w:trPr>
          <w:trHeight w:val="567"/>
        </w:trPr>
        <w:tc>
          <w:tcPr>
            <w:tcW w:w="9061" w:type="dxa"/>
            <w:gridSpan w:val="2"/>
            <w:vAlign w:val="center"/>
          </w:tcPr>
          <w:p w14:paraId="255F5563" w14:textId="3CC396A2" w:rsidR="000951D6" w:rsidRPr="0080196F" w:rsidRDefault="000951D6" w:rsidP="0049594B">
            <w:pPr>
              <w:pStyle w:val="Datum"/>
              <w:tabs>
                <w:tab w:val="left" w:pos="738"/>
              </w:tabs>
              <w:ind w:left="425" w:hanging="425"/>
            </w:pPr>
            <w:r>
              <w:t>2.</w:t>
            </w:r>
            <w:r>
              <w:tab/>
            </w:r>
            <w:r w:rsidR="00BA19B2" w:rsidRPr="00BA19B2">
              <w:t xml:space="preserve">Die Schülerinnen und Schüler können Regeln, Situationen und </w:t>
            </w:r>
            <w:r w:rsidR="00BA19B2">
              <w:t>Ha</w:t>
            </w:r>
            <w:r w:rsidR="00BA19B2" w:rsidRPr="00BA19B2">
              <w:t>ndlungen hinterfragen, ethisch beurteilen und Standpunkte begründe</w:t>
            </w:r>
            <w:r w:rsidR="00F55058">
              <w:t>t</w:t>
            </w:r>
            <w:r w:rsidR="00BA19B2">
              <w:t xml:space="preserve"> </w:t>
            </w:r>
            <w:r w:rsidR="00BA19B2" w:rsidRPr="00BA19B2">
              <w:t>vertreten.</w:t>
            </w:r>
          </w:p>
        </w:tc>
      </w:tr>
      <w:tr w:rsidR="000951D6" w:rsidRPr="00F55058" w14:paraId="7C798A25" w14:textId="77777777" w:rsidTr="00AA523A">
        <w:trPr>
          <w:trHeight w:val="397"/>
        </w:trPr>
        <w:tc>
          <w:tcPr>
            <w:tcW w:w="9061" w:type="dxa"/>
            <w:gridSpan w:val="2"/>
            <w:vAlign w:val="center"/>
          </w:tcPr>
          <w:p w14:paraId="34A6C252" w14:textId="578EA40D" w:rsidR="000951D6" w:rsidRPr="00F55058" w:rsidRDefault="00F55058" w:rsidP="00F55058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 w:rsidRPr="00F55058">
              <w:rPr>
                <w:color w:val="FF0000"/>
              </w:rPr>
              <w:t>Ethische Urteilsbildung</w:t>
            </w:r>
          </w:p>
        </w:tc>
      </w:tr>
      <w:tr w:rsidR="000951D6" w:rsidRPr="0080196F" w14:paraId="65EA62C4" w14:textId="77777777" w:rsidTr="00AA523A">
        <w:trPr>
          <w:trHeight w:val="567"/>
        </w:trPr>
        <w:tc>
          <w:tcPr>
            <w:tcW w:w="9061" w:type="dxa"/>
            <w:gridSpan w:val="2"/>
            <w:vAlign w:val="center"/>
          </w:tcPr>
          <w:p w14:paraId="5DB59CC9" w14:textId="4B4BF6ED" w:rsidR="000951D6" w:rsidRPr="0080196F" w:rsidRDefault="000951D6" w:rsidP="00AA523A">
            <w:pPr>
              <w:pStyle w:val="Datum"/>
              <w:tabs>
                <w:tab w:val="left" w:pos="851"/>
              </w:tabs>
            </w:pPr>
            <w:r>
              <w:t>ERG.2.2</w:t>
            </w:r>
          </w:p>
          <w:p w14:paraId="1B4CA1DD" w14:textId="77777777" w:rsidR="000951D6" w:rsidRPr="0080196F" w:rsidRDefault="000951D6" w:rsidP="00AA523A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F55058" w:rsidRPr="0080196F" w14:paraId="6099C38C" w14:textId="77777777" w:rsidTr="00F55058">
        <w:trPr>
          <w:trHeight w:val="567"/>
        </w:trPr>
        <w:tc>
          <w:tcPr>
            <w:tcW w:w="704" w:type="dxa"/>
            <w:vAlign w:val="center"/>
          </w:tcPr>
          <w:p w14:paraId="6BDBDDFB" w14:textId="00D6978E" w:rsidR="00F55058" w:rsidRPr="0080196F" w:rsidRDefault="00F55058" w:rsidP="00F55058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vAlign w:val="center"/>
          </w:tcPr>
          <w:p w14:paraId="6CDFCBC9" w14:textId="0736A8FB" w:rsidR="00F55058" w:rsidRPr="0080196F" w:rsidRDefault="00F55058" w:rsidP="00F55058">
            <w:pPr>
              <w:pStyle w:val="Datum"/>
              <w:tabs>
                <w:tab w:val="left" w:pos="851"/>
              </w:tabs>
            </w:pPr>
            <w:r w:rsidRPr="00C47CB3">
              <w:t>können erlebte, beobachtete oder erzählte Situationen anhand der Perspektiven</w:t>
            </w:r>
            <w:r w:rsidRPr="00C47CB3">
              <w:br/>
              <w:t>verschiedener Beteiligter beurteilen</w:t>
            </w:r>
            <w:r w:rsidR="002060FF">
              <w:t xml:space="preserve"> </w:t>
            </w:r>
            <w:r w:rsidRPr="00C47CB3">
              <w:t>(</w:t>
            </w:r>
            <w:r w:rsidR="00A1615A">
              <w:t xml:space="preserve">z. B. </w:t>
            </w:r>
            <w:r w:rsidRPr="00C47CB3">
              <w:t>Werte, Normen, religiöse Vorstellungen)</w:t>
            </w:r>
            <w:r w:rsidR="002060FF">
              <w:t>.</w:t>
            </w:r>
          </w:p>
        </w:tc>
      </w:tr>
      <w:tr w:rsidR="00F55058" w:rsidRPr="0080196F" w14:paraId="1BECFC6C" w14:textId="77777777" w:rsidTr="00EF34EB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05EFB07F" w14:textId="46EED6DA" w:rsidR="00F55058" w:rsidRPr="0080196F" w:rsidRDefault="00F55058" w:rsidP="00F55058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5752BB6C" w14:textId="13C982A8" w:rsidR="00F55058" w:rsidRPr="0080196F" w:rsidRDefault="00F55058" w:rsidP="00F55058">
            <w:pPr>
              <w:pStyle w:val="Datum"/>
              <w:tabs>
                <w:tab w:val="left" w:pos="851"/>
              </w:tabs>
            </w:pPr>
            <w:r w:rsidRPr="00C47CB3">
              <w:t>können im alltäglichen Handeln oder gesellschaftlichen Umfeld Benachteiligungen und Diskriminierungen erkennen und entsprechende Regeln diskutieren (</w:t>
            </w:r>
            <w:r w:rsidR="00F70960">
              <w:t xml:space="preserve">z. B. </w:t>
            </w:r>
            <w:r w:rsidRPr="00C47CB3">
              <w:t>Chancen, Zutritt, Ausschluss, Sprachgebrauch</w:t>
            </w:r>
            <w:r w:rsidR="00CE0AA7">
              <w:t xml:space="preserve">, </w:t>
            </w:r>
            <w:r w:rsidRPr="00C47CB3">
              <w:t>Rechte)</w:t>
            </w:r>
            <w:r w:rsidR="002060FF">
              <w:t>.</w:t>
            </w:r>
          </w:p>
        </w:tc>
      </w:tr>
    </w:tbl>
    <w:p w14:paraId="106E357F" w14:textId="77777777" w:rsidR="000951D6" w:rsidRDefault="000951D6" w:rsidP="00C47CB3"/>
    <w:p w14:paraId="02BBC144" w14:textId="77777777" w:rsidR="00C47CB3" w:rsidRPr="00C47CB3" w:rsidRDefault="00C47CB3" w:rsidP="00C47CB3">
      <w:r w:rsidRPr="00C47CB3">
        <w:br w:type="page"/>
      </w:r>
    </w:p>
    <w:p w14:paraId="1C491AB0" w14:textId="77777777" w:rsidR="00C47CB3" w:rsidRPr="00417056" w:rsidRDefault="00C47CB3" w:rsidP="00C47CB3">
      <w:pPr>
        <w:rPr>
          <w:sz w:val="12"/>
          <w:szCs w:val="12"/>
        </w:rPr>
      </w:pPr>
    </w:p>
    <w:p w14:paraId="0D2D14B6" w14:textId="4CA03F6B" w:rsidR="00C80076" w:rsidRDefault="00C80076" w:rsidP="00FF1148">
      <w:pPr>
        <w:autoSpaceDE w:val="0"/>
        <w:autoSpaceDN w:val="0"/>
        <w:adjustRightInd w:val="0"/>
        <w:ind w:left="720" w:hanging="720"/>
      </w:pPr>
      <w:r w:rsidRPr="00FE7DAF">
        <w:t>Weggelasse</w:t>
      </w:r>
      <w:r>
        <w:t>ne</w:t>
      </w:r>
      <w:r w:rsidR="00D16CA4">
        <w:t>r</w:t>
      </w:r>
      <w:r>
        <w:t xml:space="preserve"> </w:t>
      </w:r>
      <w:r w:rsidRPr="00C80076">
        <w:t>Kompetenzbereich</w:t>
      </w:r>
    </w:p>
    <w:p w14:paraId="4C808A13" w14:textId="77777777" w:rsidR="00D16CA4" w:rsidRPr="00FF1148" w:rsidRDefault="00D16CA4" w:rsidP="00134A95">
      <w:pPr>
        <w:autoSpaceDE w:val="0"/>
        <w:autoSpaceDN w:val="0"/>
        <w:adjustRightInd w:val="0"/>
        <w:spacing w:after="80"/>
        <w:ind w:left="720" w:hanging="720"/>
        <w:rPr>
          <w:sz w:val="12"/>
          <w:szCs w:val="1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0EFB" w:rsidRPr="00BA15C3" w14:paraId="371D4809" w14:textId="77777777" w:rsidTr="00FF1148">
        <w:trPr>
          <w:trHeight w:val="964"/>
        </w:trPr>
        <w:tc>
          <w:tcPr>
            <w:tcW w:w="9351" w:type="dxa"/>
            <w:vAlign w:val="center"/>
          </w:tcPr>
          <w:p w14:paraId="5F7F70F5" w14:textId="5A02B1C9" w:rsidR="00B90EFB" w:rsidRPr="00E54035" w:rsidRDefault="00B90EFB" w:rsidP="009D6CC1">
            <w:pPr>
              <w:pStyle w:val="Datum"/>
              <w:tabs>
                <w:tab w:val="left" w:pos="1021"/>
              </w:tabs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ERG.3</w:t>
            </w:r>
            <w:r>
              <w:rPr>
                <w:color w:val="808080" w:themeColor="background1" w:themeShade="80"/>
                <w:sz w:val="28"/>
                <w:szCs w:val="28"/>
              </w:rPr>
              <w:tab/>
            </w:r>
            <w:r w:rsidRPr="00C80076">
              <w:rPr>
                <w:color w:val="808080" w:themeColor="background1" w:themeShade="80"/>
                <w:sz w:val="28"/>
                <w:szCs w:val="28"/>
              </w:rPr>
              <w:t xml:space="preserve">Spuren und Einfluss von Religionen in Kultur und Gesellschaft </w:t>
            </w:r>
            <w:r w:rsidRPr="00C80076">
              <w:rPr>
                <w:color w:val="808080" w:themeColor="background1" w:themeShade="80"/>
                <w:sz w:val="28"/>
                <w:szCs w:val="28"/>
              </w:rPr>
              <w:br/>
            </w:r>
            <w:r w:rsidRPr="00C80076">
              <w:rPr>
                <w:color w:val="808080" w:themeColor="background1" w:themeShade="80"/>
                <w:sz w:val="28"/>
                <w:szCs w:val="28"/>
              </w:rPr>
              <w:tab/>
              <w:t>erkennen</w:t>
            </w:r>
            <w:r w:rsidR="0083043E">
              <w:rPr>
                <w:color w:val="808080" w:themeColor="background1" w:themeShade="80"/>
                <w:sz w:val="28"/>
                <w:szCs w:val="28"/>
              </w:rPr>
              <w:t xml:space="preserve"> </w:t>
            </w:r>
            <w:hyperlink r:id="rId15" w:history="1">
              <w:r w:rsidR="0083043E" w:rsidRPr="0083043E">
                <w:rPr>
                  <w:rStyle w:val="Hyperlink"/>
                  <w:sz w:val="20"/>
                  <w:szCs w:val="28"/>
                </w:rPr>
                <w:sym w:font="Wingdings" w:char="F0E0"/>
              </w:r>
              <w:r w:rsidR="0083043E" w:rsidRPr="0083043E">
                <w:rPr>
                  <w:rStyle w:val="Hyperlink"/>
                  <w:sz w:val="20"/>
                  <w:szCs w:val="28"/>
                </w:rPr>
                <w:t xml:space="preserve"> LP21</w:t>
              </w:r>
            </w:hyperlink>
            <w:r w:rsidR="00803055">
              <w:rPr>
                <w:color w:val="808080" w:themeColor="background1" w:themeShade="80"/>
                <w:sz w:val="28"/>
                <w:szCs w:val="28"/>
              </w:rPr>
              <w:br/>
            </w:r>
            <w:r w:rsidR="00FF1148">
              <w:rPr>
                <w:color w:val="FF0000"/>
              </w:rPr>
              <w:tab/>
            </w:r>
            <w:r w:rsidR="00803055" w:rsidRPr="00803055">
              <w:rPr>
                <w:color w:val="FF0000"/>
              </w:rPr>
              <w:t>Religionen in Gesellschaft und Medien</w:t>
            </w:r>
            <w:r w:rsidR="00803055">
              <w:rPr>
                <w:color w:val="FF0000"/>
              </w:rPr>
              <w:t xml:space="preserve">, </w:t>
            </w:r>
            <w:r w:rsidR="00803055" w:rsidRPr="00803055">
              <w:rPr>
                <w:color w:val="FF0000"/>
              </w:rPr>
              <w:t>Rolle und Wirkungen von Religion</w:t>
            </w:r>
          </w:p>
        </w:tc>
      </w:tr>
      <w:tr w:rsidR="00B90EFB" w:rsidRPr="003B6413" w14:paraId="27A0CA56" w14:textId="77777777" w:rsidTr="00FF1148">
        <w:trPr>
          <w:trHeight w:val="567"/>
        </w:trPr>
        <w:tc>
          <w:tcPr>
            <w:tcW w:w="9351" w:type="dxa"/>
            <w:vAlign w:val="center"/>
          </w:tcPr>
          <w:p w14:paraId="130E535D" w14:textId="77777777" w:rsidR="00B90EFB" w:rsidRPr="00BA15C3" w:rsidRDefault="00B90EFB" w:rsidP="00FF1148">
            <w:pPr>
              <w:pStyle w:val="Datum"/>
              <w:tabs>
                <w:tab w:val="left" w:pos="1021"/>
              </w:tabs>
              <w:ind w:left="1021" w:hanging="1021"/>
              <w:rPr>
                <w:i/>
                <w:iCs/>
                <w:color w:val="808080" w:themeColor="background1" w:themeShade="80"/>
              </w:rPr>
            </w:pPr>
            <w:r w:rsidRPr="00BA15C3">
              <w:rPr>
                <w:i/>
                <w:iCs/>
                <w:color w:val="808080" w:themeColor="background1" w:themeShade="80"/>
              </w:rPr>
              <w:t xml:space="preserve">1. </w:t>
            </w:r>
            <w:r w:rsidRPr="00BA15C3">
              <w:rPr>
                <w:i/>
                <w:iCs/>
                <w:color w:val="808080" w:themeColor="background1" w:themeShade="80"/>
              </w:rPr>
              <w:tab/>
              <w:t xml:space="preserve">Die Schülerinnen und Schüler können </w:t>
            </w:r>
            <w:r w:rsidRPr="003B6413">
              <w:rPr>
                <w:i/>
                <w:iCs/>
                <w:color w:val="808080" w:themeColor="background1" w:themeShade="80"/>
              </w:rPr>
              <w:t>religiöse Motive im Alltag und in kulturellen Werken erkennen und einschätzen, wie Religionen in Medien dargestellt werden</w:t>
            </w:r>
            <w:r>
              <w:rPr>
                <w:i/>
                <w:iCs/>
                <w:color w:val="808080" w:themeColor="background1" w:themeShade="80"/>
              </w:rPr>
              <w:t xml:space="preserve">. </w:t>
            </w:r>
          </w:p>
        </w:tc>
      </w:tr>
      <w:tr w:rsidR="00B90EFB" w:rsidRPr="0080196F" w14:paraId="647B3BC4" w14:textId="77777777" w:rsidTr="00FF1148">
        <w:trPr>
          <w:trHeight w:val="567"/>
        </w:trPr>
        <w:tc>
          <w:tcPr>
            <w:tcW w:w="9351" w:type="dxa"/>
            <w:vAlign w:val="center"/>
          </w:tcPr>
          <w:p w14:paraId="16DAD71D" w14:textId="77777777" w:rsidR="00B90EFB" w:rsidRPr="0080196F" w:rsidRDefault="00B90EFB" w:rsidP="00FF1148">
            <w:pPr>
              <w:pStyle w:val="Datum"/>
              <w:tabs>
                <w:tab w:val="left" w:pos="1021"/>
              </w:tabs>
              <w:ind w:left="1021" w:hanging="1021"/>
            </w:pPr>
            <w:r w:rsidRPr="00895D3D">
              <w:rPr>
                <w:i/>
                <w:iCs/>
                <w:color w:val="808080" w:themeColor="background1" w:themeShade="80"/>
              </w:rPr>
              <w:t>2.</w:t>
            </w:r>
            <w:r>
              <w:tab/>
            </w:r>
            <w:r w:rsidRPr="00895D3D">
              <w:rPr>
                <w:i/>
                <w:iCs/>
                <w:color w:val="808080" w:themeColor="background1" w:themeShade="80"/>
              </w:rPr>
              <w:t>Die Schülerinnen und Schüler können Rolle und Wirkungen von Religionen und Religionsgemeinschaften in gesellschaftlichen Zusammenhängen einschätzen.</w:t>
            </w:r>
          </w:p>
        </w:tc>
      </w:tr>
    </w:tbl>
    <w:p w14:paraId="1A6C3F3C" w14:textId="6017B3DA" w:rsidR="00803055" w:rsidRDefault="00803055" w:rsidP="00196C44">
      <w:pPr>
        <w:pStyle w:val="Datum"/>
        <w:tabs>
          <w:tab w:val="left" w:pos="993"/>
        </w:tabs>
        <w:rPr>
          <w:sz w:val="12"/>
          <w:szCs w:val="12"/>
        </w:rPr>
      </w:pPr>
    </w:p>
    <w:p w14:paraId="085B9D59" w14:textId="77777777" w:rsidR="00803055" w:rsidRDefault="00803055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AEE3944" w14:textId="77777777" w:rsidR="00BB522F" w:rsidRPr="00BB522F" w:rsidRDefault="00BB522F" w:rsidP="00196C44">
      <w:pPr>
        <w:pStyle w:val="Datum"/>
        <w:tabs>
          <w:tab w:val="left" w:pos="993"/>
        </w:tabs>
        <w:rPr>
          <w:sz w:val="12"/>
          <w:szCs w:val="12"/>
        </w:rPr>
      </w:pPr>
    </w:p>
    <w:p w14:paraId="58CA0BF2" w14:textId="4526C80D" w:rsidR="00C47CB3" w:rsidRPr="00196C44" w:rsidRDefault="00C47CB3" w:rsidP="00196C44">
      <w:pPr>
        <w:pStyle w:val="Datum"/>
        <w:tabs>
          <w:tab w:val="left" w:pos="993"/>
        </w:tabs>
        <w:rPr>
          <w:sz w:val="28"/>
          <w:szCs w:val="28"/>
        </w:rPr>
      </w:pPr>
      <w:r w:rsidRPr="00196C44">
        <w:rPr>
          <w:sz w:val="28"/>
          <w:szCs w:val="28"/>
        </w:rPr>
        <w:t>ERG.4</w:t>
      </w:r>
      <w:r w:rsidR="00BB522F">
        <w:rPr>
          <w:sz w:val="28"/>
          <w:szCs w:val="28"/>
        </w:rPr>
        <w:tab/>
      </w:r>
      <w:r w:rsidRPr="00196C44">
        <w:rPr>
          <w:sz w:val="28"/>
          <w:szCs w:val="28"/>
        </w:rPr>
        <w:t>Sich mit Religionen und Weltsichten auseinandersetzen</w:t>
      </w:r>
      <w:r w:rsidR="0083043E">
        <w:rPr>
          <w:sz w:val="28"/>
          <w:szCs w:val="28"/>
        </w:rPr>
        <w:t xml:space="preserve"> </w:t>
      </w:r>
      <w:hyperlink r:id="rId16" w:history="1">
        <w:r w:rsidR="0083043E" w:rsidRPr="0083043E">
          <w:rPr>
            <w:rStyle w:val="Hyperlink"/>
            <w:sz w:val="20"/>
            <w:szCs w:val="28"/>
          </w:rPr>
          <w:sym w:font="Wingdings" w:char="F0E0"/>
        </w:r>
        <w:r w:rsidR="0083043E" w:rsidRPr="0083043E">
          <w:rPr>
            <w:rStyle w:val="Hyperlink"/>
            <w:sz w:val="20"/>
            <w:szCs w:val="28"/>
          </w:rPr>
          <w:t xml:space="preserve"> LP21</w:t>
        </w:r>
      </w:hyperlink>
    </w:p>
    <w:p w14:paraId="5A391602" w14:textId="77777777" w:rsidR="00C47CB3" w:rsidRPr="007537C2" w:rsidRDefault="00C47CB3" w:rsidP="007537C2">
      <w:pPr>
        <w:pStyle w:val="Datum"/>
        <w:tabs>
          <w:tab w:val="left" w:pos="993"/>
        </w:tabs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7537C2" w:rsidRPr="0080196F" w14:paraId="63DBC70E" w14:textId="77777777" w:rsidTr="00667170">
        <w:trPr>
          <w:trHeight w:val="567"/>
        </w:trPr>
        <w:tc>
          <w:tcPr>
            <w:tcW w:w="9061" w:type="dxa"/>
            <w:gridSpan w:val="2"/>
            <w:vAlign w:val="center"/>
          </w:tcPr>
          <w:p w14:paraId="11CC40B9" w14:textId="38C78E6F" w:rsidR="007537C2" w:rsidRPr="0080196F" w:rsidRDefault="007537C2" w:rsidP="0093510F">
            <w:pPr>
              <w:ind w:left="709" w:hanging="709"/>
            </w:pPr>
            <w:bookmarkStart w:id="1" w:name="_Hlk104562821"/>
            <w:r>
              <w:t>1.</w:t>
            </w:r>
            <w:r>
              <w:tab/>
            </w:r>
            <w:r w:rsidRPr="00BA19B2">
              <w:t>Die Schülerinnen und Schüler können</w:t>
            </w:r>
            <w:r w:rsidR="0093510F">
              <w:t xml:space="preserve"> </w:t>
            </w:r>
            <w:r w:rsidR="0093510F" w:rsidRPr="00C47CB3">
              <w:t>erläutern, wie Texte und Lehren in</w:t>
            </w:r>
            <w:r w:rsidR="0093510F">
              <w:t xml:space="preserve"> </w:t>
            </w:r>
            <w:r w:rsidR="0093510F" w:rsidRPr="00C47CB3">
              <w:t>den Religionen überliefert und verwendet werden.</w:t>
            </w:r>
          </w:p>
        </w:tc>
      </w:tr>
      <w:tr w:rsidR="007537C2" w:rsidRPr="00F55058" w14:paraId="4E2EEECA" w14:textId="77777777" w:rsidTr="00667170">
        <w:trPr>
          <w:trHeight w:val="397"/>
        </w:trPr>
        <w:tc>
          <w:tcPr>
            <w:tcW w:w="9061" w:type="dxa"/>
            <w:gridSpan w:val="2"/>
            <w:vAlign w:val="center"/>
          </w:tcPr>
          <w:p w14:paraId="017059BA" w14:textId="1BF069F6" w:rsidR="007537C2" w:rsidRPr="00F55058" w:rsidRDefault="00503F70" w:rsidP="00667170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Texte und Lehren</w:t>
            </w:r>
          </w:p>
        </w:tc>
      </w:tr>
      <w:tr w:rsidR="007537C2" w:rsidRPr="0080196F" w14:paraId="7ED1224B" w14:textId="77777777" w:rsidTr="008C76BF">
        <w:trPr>
          <w:trHeight w:val="397"/>
        </w:trPr>
        <w:tc>
          <w:tcPr>
            <w:tcW w:w="9061" w:type="dxa"/>
            <w:gridSpan w:val="2"/>
            <w:vAlign w:val="center"/>
          </w:tcPr>
          <w:p w14:paraId="798B9A64" w14:textId="3EEBB3C3" w:rsidR="007537C2" w:rsidRPr="0080196F" w:rsidRDefault="007537C2" w:rsidP="00667170">
            <w:pPr>
              <w:pStyle w:val="Datum"/>
              <w:tabs>
                <w:tab w:val="left" w:pos="851"/>
              </w:tabs>
            </w:pPr>
            <w:r>
              <w:t>ERG.4.1</w:t>
            </w:r>
          </w:p>
          <w:p w14:paraId="7BAEDFEB" w14:textId="77777777" w:rsidR="007537C2" w:rsidRPr="0080196F" w:rsidRDefault="007537C2" w:rsidP="00667170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503F70" w:rsidRPr="0080196F" w14:paraId="32E3008A" w14:textId="77777777" w:rsidTr="002079ED">
        <w:trPr>
          <w:trHeight w:val="794"/>
        </w:trPr>
        <w:tc>
          <w:tcPr>
            <w:tcW w:w="704" w:type="dxa"/>
            <w:vAlign w:val="center"/>
          </w:tcPr>
          <w:p w14:paraId="381D950D" w14:textId="7A66DCF8" w:rsidR="00503F70" w:rsidRPr="0080196F" w:rsidRDefault="00503F70" w:rsidP="00503F70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61EBECA9" w14:textId="067E19BA" w:rsidR="00503F70" w:rsidRPr="0080196F" w:rsidRDefault="00503F70" w:rsidP="00503F70">
            <w:pPr>
              <w:pStyle w:val="Datum"/>
              <w:tabs>
                <w:tab w:val="left" w:pos="851"/>
              </w:tabs>
            </w:pPr>
            <w:r w:rsidRPr="00C47CB3">
              <w:t>erhalten Kenntnis, wie heilige Schriften überliefert wurden und wie sie studiert und</w:t>
            </w:r>
            <w:r w:rsidR="00B9272F">
              <w:t xml:space="preserve"> </w:t>
            </w:r>
            <w:r w:rsidRPr="00C47CB3">
              <w:t>verwendet werden</w:t>
            </w:r>
            <w:r w:rsidR="00677AF3">
              <w:t xml:space="preserve"> (</w:t>
            </w:r>
            <w:r w:rsidR="003735FA">
              <w:t>mü</w:t>
            </w:r>
            <w:r w:rsidRPr="00C47CB3">
              <w:t>ndliche Überlieferung, Handschrift, Buchdruck, Übersetzung)</w:t>
            </w:r>
            <w:r w:rsidR="003735FA">
              <w:t>.</w:t>
            </w:r>
          </w:p>
        </w:tc>
      </w:tr>
      <w:tr w:rsidR="00503F70" w:rsidRPr="0080196F" w14:paraId="28FC18D6" w14:textId="77777777" w:rsidTr="002079ED">
        <w:trPr>
          <w:trHeight w:val="794"/>
        </w:trPr>
        <w:tc>
          <w:tcPr>
            <w:tcW w:w="704" w:type="dxa"/>
            <w:shd w:val="clear" w:color="auto" w:fill="auto"/>
            <w:vAlign w:val="center"/>
          </w:tcPr>
          <w:p w14:paraId="49986C40" w14:textId="645820FC" w:rsidR="00503F70" w:rsidRPr="0080196F" w:rsidRDefault="00E944FA" w:rsidP="00503F70">
            <w:pPr>
              <w:pStyle w:val="Datum"/>
              <w:tabs>
                <w:tab w:val="left" w:pos="851"/>
              </w:tabs>
            </w:pPr>
            <w:r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777D9CFA" w14:textId="2117D77D" w:rsidR="00503F70" w:rsidRPr="0080196F" w:rsidRDefault="00503F70" w:rsidP="00503F70">
            <w:pPr>
              <w:pStyle w:val="Datum"/>
              <w:tabs>
                <w:tab w:val="left" w:pos="851"/>
              </w:tabs>
            </w:pPr>
            <w:r w:rsidRPr="00C47CB3">
              <w:t>erhalten Informationen über die Bedeutung zentraler Gestalten aus den Religionen anhand deren Leben und Lehren. Die Schülerinnen und Schüler können diese aus verschiedenen Perspektiven betrachten (Weltreligionen)</w:t>
            </w:r>
            <w:r w:rsidR="00E944FA">
              <w:t>.</w:t>
            </w:r>
          </w:p>
        </w:tc>
      </w:tr>
      <w:tr w:rsidR="00E944FA" w:rsidRPr="0080196F" w14:paraId="5A254F18" w14:textId="77777777" w:rsidTr="00271313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14:paraId="6D217C03" w14:textId="23F65883" w:rsidR="00E944FA" w:rsidRPr="0080196F" w:rsidRDefault="00E944FA" w:rsidP="00503F70">
            <w:pPr>
              <w:pStyle w:val="Datum"/>
              <w:tabs>
                <w:tab w:val="left" w:pos="851"/>
              </w:tabs>
            </w:pPr>
            <w:r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389F8104" w14:textId="042984BC" w:rsidR="00E944FA" w:rsidRPr="00C47CB3" w:rsidRDefault="00271313" w:rsidP="00503F70">
            <w:pPr>
              <w:pStyle w:val="Datum"/>
              <w:tabs>
                <w:tab w:val="left" w:pos="851"/>
              </w:tabs>
            </w:pPr>
            <w:r>
              <w:t>k</w:t>
            </w:r>
            <w:r w:rsidR="00E944FA">
              <w:t xml:space="preserve">önnen in ausgewählten religiösen Texten </w:t>
            </w:r>
            <w:r>
              <w:t xml:space="preserve">betreffende Religionen kennen lernen. </w:t>
            </w:r>
          </w:p>
        </w:tc>
      </w:tr>
      <w:bookmarkEnd w:id="1"/>
    </w:tbl>
    <w:p w14:paraId="3307E7BF" w14:textId="77777777" w:rsidR="00842DD9" w:rsidRDefault="00842DD9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8337D0" w:rsidRPr="008337D0" w14:paraId="29010339" w14:textId="77777777" w:rsidTr="00667170">
        <w:trPr>
          <w:trHeight w:val="567"/>
        </w:trPr>
        <w:tc>
          <w:tcPr>
            <w:tcW w:w="9061" w:type="dxa"/>
            <w:gridSpan w:val="2"/>
            <w:vAlign w:val="center"/>
          </w:tcPr>
          <w:p w14:paraId="75FDE9D8" w14:textId="37F8A8D5" w:rsidR="008337D0" w:rsidRPr="008337D0" w:rsidRDefault="00460002" w:rsidP="006E00B8">
            <w:pPr>
              <w:ind w:left="709" w:hanging="709"/>
            </w:pPr>
            <w:bookmarkStart w:id="2" w:name="_Hlk104644751"/>
            <w:r>
              <w:t>2</w:t>
            </w:r>
            <w:r w:rsidR="008337D0" w:rsidRPr="008337D0">
              <w:t>.</w:t>
            </w:r>
            <w:r w:rsidR="008337D0" w:rsidRPr="008337D0">
              <w:tab/>
              <w:t xml:space="preserve">Die Schülerinnen und Schüler können </w:t>
            </w:r>
            <w:r w:rsidR="006E00B8" w:rsidRPr="00C47CB3">
              <w:t>religiöse Praxis im</w:t>
            </w:r>
            <w:r w:rsidR="006E00B8">
              <w:t xml:space="preserve"> </w:t>
            </w:r>
            <w:r w:rsidR="006E00B8" w:rsidRPr="00C47CB3">
              <w:t>lebensweltlichen Kontext erläutern.</w:t>
            </w:r>
          </w:p>
        </w:tc>
      </w:tr>
      <w:tr w:rsidR="008337D0" w:rsidRPr="008337D0" w14:paraId="4CC17B88" w14:textId="77777777" w:rsidTr="00667170">
        <w:trPr>
          <w:trHeight w:val="397"/>
        </w:trPr>
        <w:tc>
          <w:tcPr>
            <w:tcW w:w="9061" w:type="dxa"/>
            <w:gridSpan w:val="2"/>
            <w:vAlign w:val="center"/>
          </w:tcPr>
          <w:p w14:paraId="26E57B8C" w14:textId="1993D0C7" w:rsidR="008337D0" w:rsidRPr="008337D0" w:rsidRDefault="006E00B8" w:rsidP="008337D0">
            <w:r>
              <w:rPr>
                <w:color w:val="FF0000"/>
              </w:rPr>
              <w:t>Rituale</w:t>
            </w:r>
          </w:p>
        </w:tc>
      </w:tr>
      <w:tr w:rsidR="008337D0" w:rsidRPr="008337D0" w14:paraId="0DE38000" w14:textId="77777777" w:rsidTr="00667170">
        <w:trPr>
          <w:trHeight w:val="567"/>
        </w:trPr>
        <w:tc>
          <w:tcPr>
            <w:tcW w:w="9061" w:type="dxa"/>
            <w:gridSpan w:val="2"/>
            <w:vAlign w:val="center"/>
          </w:tcPr>
          <w:p w14:paraId="35ACE9CC" w14:textId="2EB11B79" w:rsidR="008337D0" w:rsidRPr="008337D0" w:rsidRDefault="008337D0" w:rsidP="008337D0">
            <w:r w:rsidRPr="008337D0">
              <w:t>ERG.4.</w:t>
            </w:r>
            <w:r w:rsidR="006E00B8">
              <w:t>2</w:t>
            </w:r>
          </w:p>
          <w:p w14:paraId="45920556" w14:textId="77777777" w:rsidR="008337D0" w:rsidRPr="008337D0" w:rsidRDefault="008337D0" w:rsidP="008337D0">
            <w:r w:rsidRPr="008337D0">
              <w:t xml:space="preserve">Die Schülerinnen und Schüler </w:t>
            </w:r>
          </w:p>
        </w:tc>
      </w:tr>
      <w:tr w:rsidR="000D3853" w:rsidRPr="008337D0" w14:paraId="0DE383F8" w14:textId="77777777" w:rsidTr="00CB627B">
        <w:trPr>
          <w:trHeight w:val="567"/>
        </w:trPr>
        <w:tc>
          <w:tcPr>
            <w:tcW w:w="704" w:type="dxa"/>
            <w:vAlign w:val="center"/>
          </w:tcPr>
          <w:p w14:paraId="6BB2259D" w14:textId="4A24A53B" w:rsidR="000D3853" w:rsidRPr="008337D0" w:rsidRDefault="000D3853" w:rsidP="000D3853"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2C59D8EB" w14:textId="32F7B840" w:rsidR="000D3853" w:rsidRPr="008337D0" w:rsidRDefault="000D3853" w:rsidP="000D3853">
            <w:r w:rsidRPr="00C47CB3">
              <w:t>können Gebäude verschiedener Religionen mit ihrer wesentlichen Ausstattung beschreiben und Fotos oder Bilder zuordnen (Kirche, Moschee, Synagoge, Tempel).</w:t>
            </w:r>
          </w:p>
        </w:tc>
      </w:tr>
      <w:tr w:rsidR="004361AE" w:rsidRPr="008337D0" w14:paraId="3006BD4A" w14:textId="77777777" w:rsidTr="00CB627B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EA01" w14:textId="7452402C" w:rsidR="004361AE" w:rsidRPr="00C47CB3" w:rsidRDefault="004361AE" w:rsidP="000D3853">
            <w:r>
              <w:t>3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1A10E4" w14:textId="3C4E9598" w:rsidR="004361AE" w:rsidRPr="00C47CB3" w:rsidRDefault="004361AE" w:rsidP="000D3853">
            <w:r w:rsidRPr="004361AE">
              <w:t>wissen</w:t>
            </w:r>
            <w:r w:rsidRPr="00C47CB3">
              <w:t xml:space="preserve">, wie sie sich als Besucher/in </w:t>
            </w:r>
            <w:proofErr w:type="spellStart"/>
            <w:r w:rsidR="008E5BD9">
              <w:t>in</w:t>
            </w:r>
            <w:proofErr w:type="spellEnd"/>
            <w:r w:rsidR="008E5BD9">
              <w:t xml:space="preserve"> einem religiösen </w:t>
            </w:r>
            <w:r w:rsidR="00CB627B">
              <w:t xml:space="preserve">Gebäude oder während eines Rituals </w:t>
            </w:r>
            <w:r w:rsidRPr="00C47CB3">
              <w:t>rücksichtsvoll verhalten</w:t>
            </w:r>
            <w:r w:rsidR="00CB627B">
              <w:t xml:space="preserve">. </w:t>
            </w:r>
          </w:p>
        </w:tc>
      </w:tr>
      <w:tr w:rsidR="000D3853" w:rsidRPr="008337D0" w14:paraId="17752B8A" w14:textId="77777777" w:rsidTr="000D3853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A7757" w14:textId="1662FE29" w:rsidR="000D3853" w:rsidRPr="008337D0" w:rsidRDefault="000D3853" w:rsidP="000D3853">
            <w:r w:rsidRPr="00C47CB3">
              <w:t>3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131EC" w14:textId="723F1339" w:rsidR="000D3853" w:rsidRPr="008337D0" w:rsidRDefault="000D3853" w:rsidP="000D3853">
            <w:r w:rsidRPr="00C47CB3">
              <w:t>kennen Übergangsrituale des Erwachsenwerdens in verschiedenen Religionen und Kulturen (Firmung, Konfirmation, Pubertätsfeste, Hochzeit)</w:t>
            </w:r>
            <w:r w:rsidR="005417AE">
              <w:t>.</w:t>
            </w:r>
          </w:p>
        </w:tc>
      </w:tr>
      <w:tr w:rsidR="000D3853" w:rsidRPr="008337D0" w14:paraId="0C4C74B3" w14:textId="77777777" w:rsidTr="00F47A65">
        <w:trPr>
          <w:trHeight w:val="79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1E04F4D" w14:textId="0737EA5E" w:rsidR="000D3853" w:rsidRPr="008337D0" w:rsidRDefault="000D3853" w:rsidP="000D3853">
            <w:r w:rsidRPr="00C47CB3">
              <w:t>3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4F3FB9" w14:textId="20144473" w:rsidR="000D3853" w:rsidRPr="008337D0" w:rsidRDefault="000D3853" w:rsidP="000D3853">
            <w:r w:rsidRPr="00C47CB3">
              <w:t xml:space="preserve">haben Kenntnis von ausgewählten Geboten und Regeln verschiedener Religionen </w:t>
            </w:r>
            <w:r w:rsidR="00F47A65">
              <w:t xml:space="preserve">und von </w:t>
            </w:r>
            <w:r w:rsidRPr="00C47CB3">
              <w:t>Bräuche</w:t>
            </w:r>
            <w:r w:rsidR="00F47A65">
              <w:t xml:space="preserve">n </w:t>
            </w:r>
            <w:r w:rsidRPr="00C47CB3">
              <w:t>und Verhaltensweisen im Alltag (</w:t>
            </w:r>
            <w:r>
              <w:t xml:space="preserve">z. B. </w:t>
            </w:r>
            <w:r w:rsidRPr="00C47CB3">
              <w:t>Ernährung, Kleidung, Ruhezeiten).</w:t>
            </w:r>
          </w:p>
        </w:tc>
      </w:tr>
      <w:bookmarkEnd w:id="2"/>
    </w:tbl>
    <w:p w14:paraId="0DF79877" w14:textId="77777777" w:rsidR="00C37629" w:rsidRDefault="00C37629" w:rsidP="00C37629">
      <w:pPr>
        <w:ind w:left="709" w:hanging="709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C37629" w:rsidRPr="00C37629" w14:paraId="25922121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709F2D1A" w14:textId="5E6A0573" w:rsidR="00C37629" w:rsidRPr="00C37629" w:rsidRDefault="00E625E8" w:rsidP="00C37629">
            <w:pPr>
              <w:ind w:left="709" w:hanging="709"/>
            </w:pPr>
            <w:r>
              <w:t>3</w:t>
            </w:r>
            <w:r w:rsidR="00C37629" w:rsidRPr="00C37629">
              <w:t>.</w:t>
            </w:r>
            <w:r w:rsidR="00C37629" w:rsidRPr="00C37629">
              <w:tab/>
              <w:t xml:space="preserve">Die Schülerinnen und Schüler können </w:t>
            </w:r>
            <w:r>
              <w:t>Festtraditionen charakterisieren und kulturell einordnen.</w:t>
            </w:r>
          </w:p>
        </w:tc>
      </w:tr>
      <w:tr w:rsidR="00C37629" w:rsidRPr="00C37629" w14:paraId="1166322A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720DAB01" w14:textId="2AF24D12" w:rsidR="00C37629" w:rsidRPr="00C37629" w:rsidRDefault="00E625E8" w:rsidP="00C37629">
            <w:pPr>
              <w:ind w:left="709" w:hanging="709"/>
            </w:pPr>
            <w:r w:rsidRPr="00E625E8">
              <w:rPr>
                <w:color w:val="FF0000"/>
              </w:rPr>
              <w:t>Festtraditionen</w:t>
            </w:r>
          </w:p>
        </w:tc>
      </w:tr>
      <w:tr w:rsidR="00C37629" w:rsidRPr="00C37629" w14:paraId="5FD3BAEA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189F1ED9" w14:textId="4BD774F6" w:rsidR="00C37629" w:rsidRPr="00C37629" w:rsidRDefault="00C37629" w:rsidP="00C37629">
            <w:pPr>
              <w:ind w:left="709" w:hanging="709"/>
            </w:pPr>
            <w:r w:rsidRPr="00C37629">
              <w:t>ERG.4.</w:t>
            </w:r>
            <w:r w:rsidR="00E625E8">
              <w:t>3</w:t>
            </w:r>
          </w:p>
          <w:p w14:paraId="2B6F170B" w14:textId="77777777" w:rsidR="00C37629" w:rsidRPr="00C37629" w:rsidRDefault="00C37629" w:rsidP="00C37629">
            <w:pPr>
              <w:ind w:left="709" w:hanging="709"/>
            </w:pPr>
            <w:r w:rsidRPr="00C37629">
              <w:t xml:space="preserve">Die Schülerinnen und Schüler </w:t>
            </w:r>
          </w:p>
        </w:tc>
      </w:tr>
      <w:tr w:rsidR="00E625E8" w:rsidRPr="00C37629" w14:paraId="21AC3B67" w14:textId="77777777" w:rsidTr="005B6BE3">
        <w:trPr>
          <w:trHeight w:val="567"/>
        </w:trPr>
        <w:tc>
          <w:tcPr>
            <w:tcW w:w="704" w:type="dxa"/>
            <w:vAlign w:val="center"/>
          </w:tcPr>
          <w:p w14:paraId="58B68C81" w14:textId="324FF2E4" w:rsidR="005B6BE3" w:rsidRPr="00C37629" w:rsidRDefault="00E625E8" w:rsidP="005B6BE3">
            <w:pPr>
              <w:ind w:left="709" w:hanging="709"/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6E392779" w14:textId="4CA755D8" w:rsidR="00E625E8" w:rsidRPr="00C37629" w:rsidRDefault="00E625E8" w:rsidP="005B6BE3">
            <w:r w:rsidRPr="00C47CB3">
              <w:t>können ihre unterschiedlichen Erfahrungen mit Festtraditionen gestalten und erleben.</w:t>
            </w:r>
          </w:p>
        </w:tc>
      </w:tr>
      <w:tr w:rsidR="00E625E8" w:rsidRPr="00C37629" w14:paraId="6E845920" w14:textId="77777777" w:rsidTr="005B6BE3">
        <w:trPr>
          <w:trHeight w:val="567"/>
        </w:trPr>
        <w:tc>
          <w:tcPr>
            <w:tcW w:w="704" w:type="dxa"/>
            <w:vAlign w:val="center"/>
          </w:tcPr>
          <w:p w14:paraId="676FAE5D" w14:textId="5520FB8F" w:rsidR="00E625E8" w:rsidRPr="00C37629" w:rsidRDefault="00E625E8" w:rsidP="005B6BE3"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42811EB8" w14:textId="1604A0D4" w:rsidR="00E625E8" w:rsidRPr="00C37629" w:rsidRDefault="00E625E8" w:rsidP="005B6BE3">
            <w:r w:rsidRPr="00C47CB3">
              <w:t>können Festzeiten verschiedener Religionen vergleichen (</w:t>
            </w:r>
            <w:r>
              <w:t xml:space="preserve">z. B. </w:t>
            </w:r>
            <w:r w:rsidRPr="00C47CB3">
              <w:t>Bräuche, Symbole,</w:t>
            </w:r>
            <w:r w:rsidRPr="00C47CB3">
              <w:br/>
              <w:t>Geschichten)</w:t>
            </w:r>
            <w:r w:rsidR="00A55E18">
              <w:t>.</w:t>
            </w:r>
          </w:p>
        </w:tc>
      </w:tr>
      <w:tr w:rsidR="00C37629" w:rsidRPr="00C37629" w14:paraId="553B8274" w14:textId="77777777" w:rsidTr="005B6BE3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0A1F" w14:textId="77777777" w:rsidR="00C37629" w:rsidRPr="00C37629" w:rsidRDefault="00C37629" w:rsidP="005B6BE3">
            <w:r w:rsidRPr="00C37629">
              <w:t>3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D3DDF" w14:textId="2A45639C" w:rsidR="00C37629" w:rsidRPr="00C37629" w:rsidRDefault="005B6BE3" w:rsidP="005B6BE3">
            <w:r w:rsidRPr="00C47CB3">
              <w:t>respektieren die Bedeutung von Festzeiten für religiöse Gemeinschaften, kulturelle Minderheiten und die Gesellschaft.</w:t>
            </w:r>
          </w:p>
        </w:tc>
      </w:tr>
    </w:tbl>
    <w:p w14:paraId="33C4F54B" w14:textId="73D74C62" w:rsidR="00BB522F" w:rsidRDefault="00BB522F">
      <w:r>
        <w:br w:type="page"/>
      </w:r>
    </w:p>
    <w:p w14:paraId="259A370D" w14:textId="77777777" w:rsidR="00C47CB3" w:rsidRPr="00417056" w:rsidRDefault="00C47CB3" w:rsidP="00C47CB3">
      <w:pPr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CB76DD" w:rsidRPr="008337D0" w14:paraId="771EA4C1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59CBB654" w14:textId="36417747" w:rsidR="00CB76DD" w:rsidRPr="008337D0" w:rsidRDefault="00CB76DD" w:rsidP="009D6CC1">
            <w:pPr>
              <w:ind w:left="709" w:hanging="709"/>
            </w:pPr>
            <w:r>
              <w:t>4</w:t>
            </w:r>
            <w:r w:rsidRPr="008337D0">
              <w:t>.</w:t>
            </w:r>
            <w:r w:rsidRPr="008337D0">
              <w:tab/>
              <w:t xml:space="preserve">Die Schülerinnen und Schüler können </w:t>
            </w:r>
            <w:r w:rsidRPr="00C47CB3">
              <w:t>sich in der Vielfalt religiöser</w:t>
            </w:r>
            <w:r>
              <w:t xml:space="preserve"> </w:t>
            </w:r>
            <w:r w:rsidRPr="00C47CB3">
              <w:t>Traditionen und Weltanschauungen orientieren und verschiedenen</w:t>
            </w:r>
            <w:r>
              <w:t xml:space="preserve"> </w:t>
            </w:r>
            <w:r w:rsidRPr="00C47CB3">
              <w:t>Überzeugungen respektvoll begegnen</w:t>
            </w:r>
            <w:r>
              <w:t xml:space="preserve">. </w:t>
            </w:r>
          </w:p>
        </w:tc>
      </w:tr>
      <w:tr w:rsidR="00CB76DD" w:rsidRPr="008337D0" w14:paraId="350E2EB5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6DA3840F" w14:textId="70EC096B" w:rsidR="00CB76DD" w:rsidRPr="008337D0" w:rsidRDefault="00AE405F" w:rsidP="009D6CC1">
            <w:r>
              <w:rPr>
                <w:color w:val="FF0000"/>
              </w:rPr>
              <w:t xml:space="preserve">Weltanschauliche und kulturelle Vielfalt </w:t>
            </w:r>
          </w:p>
        </w:tc>
      </w:tr>
      <w:tr w:rsidR="00CB76DD" w:rsidRPr="008337D0" w14:paraId="730D725E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7C22A7F2" w14:textId="7C79D8A9" w:rsidR="00CB76DD" w:rsidRPr="008337D0" w:rsidRDefault="00CB76DD" w:rsidP="009D6CC1">
            <w:r w:rsidRPr="008337D0">
              <w:t>ERG.4.</w:t>
            </w:r>
            <w:r>
              <w:t>4</w:t>
            </w:r>
          </w:p>
          <w:p w14:paraId="5891F915" w14:textId="77777777" w:rsidR="00CB76DD" w:rsidRPr="008337D0" w:rsidRDefault="00CB76DD" w:rsidP="009D6CC1">
            <w:r w:rsidRPr="008337D0">
              <w:t xml:space="preserve">Die Schülerinnen und Schüler </w:t>
            </w:r>
          </w:p>
        </w:tc>
      </w:tr>
      <w:tr w:rsidR="00AE405F" w:rsidRPr="008337D0" w14:paraId="5B033C02" w14:textId="77777777" w:rsidTr="00154A5A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E974E2" w14:textId="77777777" w:rsidR="00AE405F" w:rsidRPr="008337D0" w:rsidRDefault="00AE405F" w:rsidP="00AE405F">
            <w:r w:rsidRPr="00C47CB3">
              <w:t>3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4836024E" w14:textId="19B2E54B" w:rsidR="00AE405F" w:rsidRPr="008337D0" w:rsidRDefault="00AE405F" w:rsidP="00AE405F">
            <w:r w:rsidRPr="00C47CB3">
              <w:t>erkunden religiöses Leben und Religionsgemeinschaften in der lokalen Umgebung (</w:t>
            </w:r>
            <w:r>
              <w:t xml:space="preserve">z. B. </w:t>
            </w:r>
            <w:r w:rsidRPr="00C47CB3">
              <w:t>Begegnungen, Besichtigungen, Recherchen, Interviews).</w:t>
            </w:r>
          </w:p>
        </w:tc>
      </w:tr>
      <w:tr w:rsidR="00AE405F" w:rsidRPr="008337D0" w14:paraId="10199261" w14:textId="77777777" w:rsidTr="00154A5A">
        <w:trPr>
          <w:trHeight w:val="7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F21E" w14:textId="77777777" w:rsidR="00AE405F" w:rsidRPr="00C47CB3" w:rsidRDefault="00AE405F" w:rsidP="00AE405F">
            <w:r>
              <w:t>3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2371F" w14:textId="7F13350D" w:rsidR="00AE405F" w:rsidRPr="00C47CB3" w:rsidRDefault="00AE405F" w:rsidP="00AE405F">
            <w:r w:rsidRPr="00C47CB3">
              <w:t>können verschiedene Auslegungen innerhalb der Religionen erkennen, der Vielfalt von Überzeugungen und religiösen Traditionen sowie den Bemühungen um Toleranz, Integration und Verständigung respektvoll begegnen.</w:t>
            </w:r>
          </w:p>
        </w:tc>
      </w:tr>
    </w:tbl>
    <w:p w14:paraId="08AB0F86" w14:textId="77777777" w:rsidR="00CB76DD" w:rsidRDefault="00CB76DD" w:rsidP="00C47CB3"/>
    <w:p w14:paraId="0B439CA4" w14:textId="09274AC0" w:rsidR="003753C4" w:rsidRDefault="003753C4" w:rsidP="003753C4">
      <w:pPr>
        <w:autoSpaceDE w:val="0"/>
        <w:autoSpaceDN w:val="0"/>
        <w:adjustRightInd w:val="0"/>
        <w:ind w:left="720" w:hanging="720"/>
      </w:pPr>
      <w:r w:rsidRPr="003753C4">
        <w:t xml:space="preserve">Weggelassene Kompetenz </w:t>
      </w:r>
    </w:p>
    <w:p w14:paraId="3BDCE4E5" w14:textId="77777777" w:rsidR="003753C4" w:rsidRPr="00334F61" w:rsidRDefault="003753C4" w:rsidP="003753C4">
      <w:pPr>
        <w:autoSpaceDE w:val="0"/>
        <w:autoSpaceDN w:val="0"/>
        <w:adjustRightInd w:val="0"/>
        <w:ind w:left="720" w:hanging="720"/>
        <w:rPr>
          <w:sz w:val="12"/>
          <w:szCs w:val="1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53C4" w:rsidRPr="00BA15C3" w14:paraId="29368B88" w14:textId="77777777" w:rsidTr="00AE3965">
        <w:trPr>
          <w:trHeight w:val="397"/>
        </w:trPr>
        <w:tc>
          <w:tcPr>
            <w:tcW w:w="9067" w:type="dxa"/>
            <w:vAlign w:val="center"/>
          </w:tcPr>
          <w:p w14:paraId="2445EA34" w14:textId="1DF7810D" w:rsidR="003753C4" w:rsidRPr="00BA15C3" w:rsidRDefault="005F1CD3" w:rsidP="009D6CC1">
            <w:pPr>
              <w:pStyle w:val="Datum"/>
              <w:tabs>
                <w:tab w:val="left" w:pos="1276"/>
                <w:tab w:val="left" w:pos="1418"/>
              </w:tabs>
              <w:ind w:left="734" w:hanging="73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5.</w:t>
            </w:r>
            <w:r w:rsidR="003753C4">
              <w:rPr>
                <w:i/>
                <w:iCs/>
                <w:color w:val="808080" w:themeColor="background1" w:themeShade="80"/>
              </w:rPr>
              <w:tab/>
            </w:r>
            <w:r w:rsidR="003753C4" w:rsidRPr="006B6CF6">
              <w:rPr>
                <w:i/>
                <w:iCs/>
                <w:color w:val="808080" w:themeColor="background1" w:themeShade="80"/>
              </w:rPr>
              <w:t xml:space="preserve">Die Schülerinnen und Schüler können </w:t>
            </w:r>
            <w:r w:rsidR="00AE3965" w:rsidRPr="00AE3965">
              <w:rPr>
                <w:i/>
                <w:iCs/>
                <w:color w:val="808080" w:themeColor="background1" w:themeShade="80"/>
              </w:rPr>
              <w:t>Weltsichten und Weltdeutungen reflektieren</w:t>
            </w:r>
            <w:r w:rsidR="00AE3965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</w:tbl>
    <w:p w14:paraId="726BDE22" w14:textId="57B67338" w:rsidR="007530AD" w:rsidRDefault="007530AD" w:rsidP="00C47CB3"/>
    <w:p w14:paraId="0D6F12E6" w14:textId="77777777" w:rsidR="007530AD" w:rsidRDefault="007530AD">
      <w:r>
        <w:br w:type="page"/>
      </w:r>
    </w:p>
    <w:p w14:paraId="3F677FFE" w14:textId="77777777" w:rsidR="007530AD" w:rsidRPr="007530AD" w:rsidRDefault="007530AD" w:rsidP="00196C44">
      <w:pPr>
        <w:pStyle w:val="Datum"/>
        <w:tabs>
          <w:tab w:val="left" w:pos="993"/>
        </w:tabs>
        <w:rPr>
          <w:sz w:val="12"/>
          <w:szCs w:val="12"/>
        </w:rPr>
      </w:pPr>
    </w:p>
    <w:p w14:paraId="354FD72F" w14:textId="3A93D8F1" w:rsidR="00C31EC4" w:rsidRPr="00196C44" w:rsidRDefault="00C31EC4" w:rsidP="00C31EC4">
      <w:pPr>
        <w:pStyle w:val="Datum"/>
        <w:tabs>
          <w:tab w:val="left" w:pos="993"/>
        </w:tabs>
        <w:rPr>
          <w:sz w:val="28"/>
          <w:szCs w:val="28"/>
        </w:rPr>
      </w:pPr>
      <w:r w:rsidRPr="00196C44">
        <w:rPr>
          <w:sz w:val="28"/>
          <w:szCs w:val="28"/>
        </w:rPr>
        <w:t>ERG.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196C44">
        <w:rPr>
          <w:sz w:val="28"/>
          <w:szCs w:val="28"/>
        </w:rPr>
        <w:t>Ich und die Gemeinschaft - Leben und Zusammenleben gestalten</w:t>
      </w:r>
      <w:r w:rsidR="0083043E">
        <w:rPr>
          <w:sz w:val="28"/>
          <w:szCs w:val="28"/>
        </w:rPr>
        <w:t xml:space="preserve"> </w:t>
      </w:r>
      <w:hyperlink r:id="rId17" w:history="1">
        <w:r w:rsidR="0083043E" w:rsidRPr="0083043E">
          <w:rPr>
            <w:rStyle w:val="Hyperlink"/>
            <w:sz w:val="20"/>
            <w:szCs w:val="28"/>
          </w:rPr>
          <w:sym w:font="Wingdings" w:char="F0E0"/>
        </w:r>
        <w:r w:rsidR="0083043E" w:rsidRPr="0083043E">
          <w:rPr>
            <w:rStyle w:val="Hyperlink"/>
            <w:sz w:val="20"/>
            <w:szCs w:val="28"/>
          </w:rPr>
          <w:t xml:space="preserve"> LP21</w:t>
        </w:r>
      </w:hyperlink>
      <w:bookmarkStart w:id="3" w:name="_GoBack"/>
      <w:bookmarkEnd w:id="3"/>
    </w:p>
    <w:p w14:paraId="52FF0322" w14:textId="77777777" w:rsidR="00C31EC4" w:rsidRPr="007537C2" w:rsidRDefault="00C31EC4" w:rsidP="00C31EC4">
      <w:pPr>
        <w:pStyle w:val="Datum"/>
        <w:tabs>
          <w:tab w:val="left" w:pos="993"/>
        </w:tabs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C31EC4" w:rsidRPr="0080196F" w14:paraId="4A6506E6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1C28201F" w14:textId="0D46F83A" w:rsidR="00C31EC4" w:rsidRPr="0080196F" w:rsidRDefault="00C31EC4" w:rsidP="00C679B0">
            <w:pPr>
              <w:ind w:left="709" w:hanging="709"/>
            </w:pPr>
            <w:r>
              <w:t>1.</w:t>
            </w:r>
            <w:r>
              <w:tab/>
            </w:r>
            <w:r w:rsidRPr="00BA19B2">
              <w:t>Die Schülerinnen und Schüler können</w:t>
            </w:r>
            <w:r>
              <w:t xml:space="preserve"> </w:t>
            </w:r>
            <w:r w:rsidR="00C679B0" w:rsidRPr="00C47CB3">
              <w:t>eigene Ressourcen wahrnehmen,</w:t>
            </w:r>
            <w:r w:rsidR="00C679B0">
              <w:t xml:space="preserve"> </w:t>
            </w:r>
            <w:r w:rsidR="00C679B0" w:rsidRPr="00C47CB3">
              <w:t>einschätzen und einbringen.</w:t>
            </w:r>
          </w:p>
        </w:tc>
      </w:tr>
      <w:tr w:rsidR="00C31EC4" w:rsidRPr="00F55058" w14:paraId="7ABE8F9A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20C683E4" w14:textId="1A2D212B" w:rsidR="00C31EC4" w:rsidRPr="00F55058" w:rsidRDefault="00C679B0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Eigene Ressourcen</w:t>
            </w:r>
          </w:p>
        </w:tc>
      </w:tr>
      <w:tr w:rsidR="00C31EC4" w:rsidRPr="0080196F" w14:paraId="64794D3D" w14:textId="77777777" w:rsidTr="00FF12EA">
        <w:trPr>
          <w:trHeight w:val="567"/>
        </w:trPr>
        <w:tc>
          <w:tcPr>
            <w:tcW w:w="9061" w:type="dxa"/>
            <w:gridSpan w:val="2"/>
            <w:vAlign w:val="center"/>
          </w:tcPr>
          <w:p w14:paraId="7B97F59C" w14:textId="467A08D0" w:rsidR="00C31EC4" w:rsidRPr="0080196F" w:rsidRDefault="00C31EC4" w:rsidP="009D6CC1">
            <w:pPr>
              <w:pStyle w:val="Datum"/>
              <w:tabs>
                <w:tab w:val="left" w:pos="851"/>
              </w:tabs>
            </w:pPr>
            <w:r>
              <w:t>ERG.</w:t>
            </w:r>
            <w:r w:rsidR="00C679B0">
              <w:t>5</w:t>
            </w:r>
            <w:r>
              <w:t>.1</w:t>
            </w:r>
          </w:p>
          <w:p w14:paraId="0FB66CD1" w14:textId="77777777" w:rsidR="00C31EC4" w:rsidRPr="0080196F" w:rsidRDefault="00C31EC4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FF12EA" w:rsidRPr="0080196F" w14:paraId="4CA27AA6" w14:textId="77777777" w:rsidTr="008D32B2">
        <w:trPr>
          <w:trHeight w:val="567"/>
        </w:trPr>
        <w:tc>
          <w:tcPr>
            <w:tcW w:w="704" w:type="dxa"/>
            <w:vAlign w:val="center"/>
          </w:tcPr>
          <w:p w14:paraId="1C9509A9" w14:textId="231D482A" w:rsidR="00FF12EA" w:rsidRPr="0080196F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1CA04C79" w14:textId="10791D9C" w:rsidR="00FF12EA" w:rsidRPr="0080196F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 xml:space="preserve">können ihre Erfahrungen und Interessen sichtbar machen, ihre Stärken und Talente in verschiedenen Situationen </w:t>
            </w:r>
            <w:r w:rsidR="00174840">
              <w:t xml:space="preserve">benennen </w:t>
            </w:r>
            <w:r w:rsidRPr="00C47CB3">
              <w:t>(</w:t>
            </w:r>
            <w:r>
              <w:t xml:space="preserve">z. B. </w:t>
            </w:r>
            <w:r w:rsidRPr="00C47CB3">
              <w:t>Bewerbung, neue Gruppe)</w:t>
            </w:r>
            <w:r w:rsidR="008D32B2">
              <w:t>.</w:t>
            </w:r>
          </w:p>
        </w:tc>
      </w:tr>
      <w:tr w:rsidR="00FF12EA" w:rsidRPr="0080196F" w14:paraId="061FB3B6" w14:textId="77777777" w:rsidTr="007159FB">
        <w:trPr>
          <w:trHeight w:val="624"/>
        </w:trPr>
        <w:tc>
          <w:tcPr>
            <w:tcW w:w="704" w:type="dxa"/>
            <w:vAlign w:val="center"/>
          </w:tcPr>
          <w:p w14:paraId="10481118" w14:textId="481B6B0B" w:rsidR="00FF12EA" w:rsidRPr="0080196F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37C47094" w14:textId="40178E59" w:rsidR="00FF12EA" w:rsidRPr="0080196F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kennen Möglichkeiten, mit Spannungssituationen und Stress umzugehen</w:t>
            </w:r>
            <w:r w:rsidR="00A36F1B">
              <w:t xml:space="preserve"> (</w:t>
            </w:r>
            <w:r w:rsidRPr="00C47CB3">
              <w:t>z.</w:t>
            </w:r>
            <w:r w:rsidR="00616C1B">
              <w:t xml:space="preserve"> </w:t>
            </w:r>
            <w:r w:rsidRPr="00C47CB3">
              <w:t>B.</w:t>
            </w:r>
            <w:r w:rsidR="00616C1B">
              <w:t xml:space="preserve"> </w:t>
            </w:r>
            <w:r w:rsidRPr="00C47CB3">
              <w:t>Pausengestaltung, Bewegung</w:t>
            </w:r>
            <w:r w:rsidR="00A36F1B">
              <w:t xml:space="preserve">). </w:t>
            </w:r>
          </w:p>
        </w:tc>
      </w:tr>
      <w:tr w:rsidR="00FF12EA" w:rsidRPr="0080196F" w14:paraId="297D9F16" w14:textId="77777777" w:rsidTr="007159FB">
        <w:trPr>
          <w:trHeight w:val="567"/>
        </w:trPr>
        <w:tc>
          <w:tcPr>
            <w:tcW w:w="704" w:type="dxa"/>
            <w:vAlign w:val="center"/>
          </w:tcPr>
          <w:p w14:paraId="093E0DB6" w14:textId="4009ED1C" w:rsidR="00FF12EA" w:rsidRPr="0080196F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2CA0A243" w14:textId="28856CC9" w:rsidR="00FF12EA" w:rsidRPr="00C47CB3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 xml:space="preserve">kennen Anlaufstellen für </w:t>
            </w:r>
            <w:r w:rsidR="002C2D71">
              <w:t xml:space="preserve">verschiedene </w:t>
            </w:r>
            <w:r w:rsidRPr="00C47CB3">
              <w:t xml:space="preserve">Problemsituationen </w:t>
            </w:r>
            <w:r w:rsidR="00376BAA">
              <w:t xml:space="preserve">und wenden sich an eine Bezugsperson für Unterstützung. </w:t>
            </w:r>
          </w:p>
        </w:tc>
      </w:tr>
      <w:tr w:rsidR="00FF12EA" w:rsidRPr="0080196F" w14:paraId="78CDEC1E" w14:textId="77777777" w:rsidTr="00FF12EA">
        <w:trPr>
          <w:trHeight w:val="567"/>
        </w:trPr>
        <w:tc>
          <w:tcPr>
            <w:tcW w:w="704" w:type="dxa"/>
            <w:vAlign w:val="center"/>
          </w:tcPr>
          <w:p w14:paraId="05756F7F" w14:textId="415B0B28" w:rsidR="00FF12EA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FFFFFF" w:themeFill="background1"/>
            <w:vAlign w:val="center"/>
          </w:tcPr>
          <w:p w14:paraId="0543101D" w14:textId="5CC7D173" w:rsidR="00FF12EA" w:rsidRDefault="00FF12EA" w:rsidP="00FF12EA">
            <w:pPr>
              <w:pStyle w:val="Datum"/>
              <w:tabs>
                <w:tab w:val="left" w:pos="851"/>
              </w:tabs>
            </w:pPr>
            <w:r w:rsidRPr="00C47CB3">
              <w:t>können Träume und Sehnsüchte wahrnehmen, Vorstellungen ihrer Zukunft äussern und ihre Umsetzbarkeit reflektieren.</w:t>
            </w:r>
          </w:p>
        </w:tc>
      </w:tr>
    </w:tbl>
    <w:p w14:paraId="1E61A779" w14:textId="77777777" w:rsidR="00C47CB3" w:rsidRDefault="00C47CB3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7159FB" w:rsidRPr="0080196F" w14:paraId="3F5F1954" w14:textId="77777777" w:rsidTr="007159FB">
        <w:trPr>
          <w:trHeight w:val="397"/>
        </w:trPr>
        <w:tc>
          <w:tcPr>
            <w:tcW w:w="9061" w:type="dxa"/>
            <w:gridSpan w:val="2"/>
            <w:vAlign w:val="center"/>
          </w:tcPr>
          <w:p w14:paraId="3D429BC8" w14:textId="78A774C6" w:rsidR="007159FB" w:rsidRPr="0080196F" w:rsidRDefault="007159FB" w:rsidP="009D6CC1">
            <w:pPr>
              <w:ind w:left="709" w:hanging="709"/>
            </w:pPr>
            <w:r>
              <w:t>2.</w:t>
            </w:r>
            <w:r>
              <w:tab/>
            </w:r>
            <w:r w:rsidRPr="00BA19B2">
              <w:t>Die Schülerinnen und Schüler können</w:t>
            </w:r>
            <w:r>
              <w:t xml:space="preserve"> </w:t>
            </w:r>
            <w:r w:rsidRPr="00C47CB3">
              <w:t>Geschlecht und Rollen reflektieren</w:t>
            </w:r>
            <w:r>
              <w:t>.</w:t>
            </w:r>
          </w:p>
        </w:tc>
      </w:tr>
      <w:tr w:rsidR="007159FB" w:rsidRPr="00F55058" w14:paraId="58068681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3E5B84E8" w14:textId="06BB8347" w:rsidR="007159FB" w:rsidRPr="00F55058" w:rsidRDefault="007159FB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Geschlecht und Rollen</w:t>
            </w:r>
          </w:p>
        </w:tc>
      </w:tr>
      <w:tr w:rsidR="007159FB" w:rsidRPr="0080196F" w14:paraId="14CEBEC8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0D62F4FC" w14:textId="29176AD3" w:rsidR="007159FB" w:rsidRPr="0080196F" w:rsidRDefault="007159FB" w:rsidP="009D6CC1">
            <w:pPr>
              <w:pStyle w:val="Datum"/>
              <w:tabs>
                <w:tab w:val="left" w:pos="851"/>
              </w:tabs>
            </w:pPr>
            <w:r>
              <w:t>ERG.5.</w:t>
            </w:r>
            <w:r w:rsidR="00FC2100">
              <w:t>2</w:t>
            </w:r>
          </w:p>
          <w:p w14:paraId="285D0D2A" w14:textId="77777777" w:rsidR="007159FB" w:rsidRPr="0080196F" w:rsidRDefault="007159FB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FC2100" w:rsidRPr="0080196F" w14:paraId="33BB2555" w14:textId="77777777" w:rsidTr="009A172E">
        <w:trPr>
          <w:trHeight w:val="794"/>
        </w:trPr>
        <w:tc>
          <w:tcPr>
            <w:tcW w:w="704" w:type="dxa"/>
            <w:vAlign w:val="center"/>
          </w:tcPr>
          <w:p w14:paraId="5A79ACD0" w14:textId="06B39CC2" w:rsidR="00FC2100" w:rsidRPr="0080196F" w:rsidRDefault="00FC2100" w:rsidP="00FC2100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08E77D36" w14:textId="70B8CDAF" w:rsidR="00FC2100" w:rsidRPr="0080196F" w:rsidRDefault="00FC2100" w:rsidP="00FC2100">
            <w:pPr>
              <w:pStyle w:val="Datum"/>
              <w:tabs>
                <w:tab w:val="left" w:pos="851"/>
              </w:tabs>
            </w:pPr>
            <w:r w:rsidRPr="00C47CB3">
              <w:t>können Erfahrungen und Erwartungen in Bezug auf Geschlecht und Rollenverhalten in der Gruppe respektvoll austauschen (</w:t>
            </w:r>
            <w:r>
              <w:t xml:space="preserve">z. B. </w:t>
            </w:r>
            <w:r w:rsidRPr="00C47CB3">
              <w:t>Bedürfnisse, Kommunikation,</w:t>
            </w:r>
            <w:r w:rsidRPr="00C47CB3">
              <w:br/>
              <w:t>Gleichberechtigung).</w:t>
            </w:r>
          </w:p>
        </w:tc>
      </w:tr>
      <w:tr w:rsidR="00FC2100" w:rsidRPr="0080196F" w14:paraId="1F964820" w14:textId="77777777" w:rsidTr="00FC2100">
        <w:trPr>
          <w:trHeight w:val="567"/>
        </w:trPr>
        <w:tc>
          <w:tcPr>
            <w:tcW w:w="704" w:type="dxa"/>
            <w:vAlign w:val="center"/>
          </w:tcPr>
          <w:p w14:paraId="2D9407DF" w14:textId="2EA88A29" w:rsidR="00FC2100" w:rsidRPr="0080196F" w:rsidRDefault="00FC2100" w:rsidP="00FC2100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vAlign w:val="center"/>
          </w:tcPr>
          <w:p w14:paraId="22FEAF42" w14:textId="69F23CD4" w:rsidR="00FC2100" w:rsidRPr="0080196F" w:rsidRDefault="00FC2100" w:rsidP="00FC2100">
            <w:pPr>
              <w:pStyle w:val="Datum"/>
              <w:tabs>
                <w:tab w:val="left" w:pos="851"/>
              </w:tabs>
            </w:pPr>
            <w:r w:rsidRPr="00C47CB3">
              <w:t>werden auf Darstellungen von Männer- und Frauenrollen sowie Sexualität in Medien sensibilisiert (Schönheitsideale, Rollenerwartungen, Diskriminierungen)</w:t>
            </w:r>
            <w:r w:rsidR="00527EDB">
              <w:t>.</w:t>
            </w:r>
          </w:p>
        </w:tc>
      </w:tr>
    </w:tbl>
    <w:p w14:paraId="2772EEB2" w14:textId="46368744" w:rsidR="007159FB" w:rsidRDefault="007159FB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527EDB" w:rsidRPr="0080196F" w14:paraId="6DFE9ED4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53E0B14C" w14:textId="6C8849E0" w:rsidR="00527EDB" w:rsidRPr="0080196F" w:rsidRDefault="006F342E" w:rsidP="0047521F">
            <w:pPr>
              <w:ind w:left="709" w:hanging="709"/>
            </w:pPr>
            <w:r>
              <w:t>3</w:t>
            </w:r>
            <w:r w:rsidR="00527EDB">
              <w:t>.</w:t>
            </w:r>
            <w:r w:rsidR="00527EDB">
              <w:tab/>
            </w:r>
            <w:r w:rsidR="00527EDB" w:rsidRPr="00BA19B2">
              <w:t>Die Schülerinnen und Schüler können</w:t>
            </w:r>
            <w:r w:rsidR="00527EDB">
              <w:t xml:space="preserve"> </w:t>
            </w:r>
            <w:r w:rsidR="00527EDB" w:rsidRPr="00C47CB3">
              <w:t>Beziehungen, Liebe und Sexualität</w:t>
            </w:r>
            <w:r w:rsidR="00527EDB">
              <w:t xml:space="preserve"> </w:t>
            </w:r>
            <w:r w:rsidR="00527EDB" w:rsidRPr="00C47CB3">
              <w:t>reflektieren und ihre Verantwortung einschätzen.</w:t>
            </w:r>
            <w:r w:rsidR="00527EDB">
              <w:t xml:space="preserve"> </w:t>
            </w:r>
          </w:p>
        </w:tc>
      </w:tr>
      <w:tr w:rsidR="00527EDB" w:rsidRPr="00F55058" w14:paraId="5483AA93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5C200C45" w14:textId="53BF116A" w:rsidR="00527EDB" w:rsidRPr="00F55058" w:rsidRDefault="006F342E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Beziehung und Sexualität</w:t>
            </w:r>
          </w:p>
        </w:tc>
      </w:tr>
      <w:tr w:rsidR="00527EDB" w:rsidRPr="0080196F" w14:paraId="60184C6D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5A33BEBD" w14:textId="3A14B535" w:rsidR="00527EDB" w:rsidRPr="0080196F" w:rsidRDefault="00527EDB" w:rsidP="009D6CC1">
            <w:pPr>
              <w:pStyle w:val="Datum"/>
              <w:tabs>
                <w:tab w:val="left" w:pos="851"/>
              </w:tabs>
            </w:pPr>
            <w:r>
              <w:t>ERG.5.</w:t>
            </w:r>
            <w:r w:rsidR="006F342E">
              <w:t>3</w:t>
            </w:r>
          </w:p>
          <w:p w14:paraId="0E2943BC" w14:textId="77777777" w:rsidR="00527EDB" w:rsidRPr="0080196F" w:rsidRDefault="00527EDB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4D5DAE" w:rsidRPr="0080196F" w14:paraId="47C98811" w14:textId="77777777" w:rsidTr="004D5DAE">
        <w:trPr>
          <w:trHeight w:val="567"/>
        </w:trPr>
        <w:tc>
          <w:tcPr>
            <w:tcW w:w="704" w:type="dxa"/>
            <w:vAlign w:val="center"/>
          </w:tcPr>
          <w:p w14:paraId="1F38D63B" w14:textId="19703CD6" w:rsidR="006F342E" w:rsidRPr="0080196F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627F46BC" w14:textId="4F533BD8" w:rsidR="006F342E" w:rsidRPr="0080196F" w:rsidRDefault="009A7525" w:rsidP="006F342E">
            <w:pPr>
              <w:pStyle w:val="Datum"/>
              <w:tabs>
                <w:tab w:val="left" w:pos="851"/>
              </w:tabs>
            </w:pPr>
            <w:r>
              <w:t xml:space="preserve">nennen </w:t>
            </w:r>
            <w:r w:rsidR="006F342E" w:rsidRPr="00C47CB3">
              <w:t xml:space="preserve">eigene Erwartungen und </w:t>
            </w:r>
            <w:r>
              <w:t>verschiedene Formen von</w:t>
            </w:r>
            <w:r w:rsidR="006F342E" w:rsidRPr="00C47CB3">
              <w:t xml:space="preserve"> Beziehungen,</w:t>
            </w:r>
            <w:r w:rsidR="006F342E">
              <w:t xml:space="preserve"> </w:t>
            </w:r>
            <w:r w:rsidR="006F342E" w:rsidRPr="00C47CB3">
              <w:t>Freundschaften, Partnerschaft</w:t>
            </w:r>
            <w:r>
              <w:t>en</w:t>
            </w:r>
            <w:r w:rsidR="006F342E" w:rsidRPr="00C47CB3">
              <w:t xml:space="preserve"> und Ehe</w:t>
            </w:r>
            <w:r>
              <w:t>.</w:t>
            </w:r>
            <w:r w:rsidR="006F342E">
              <w:t xml:space="preserve"> </w:t>
            </w:r>
          </w:p>
        </w:tc>
      </w:tr>
      <w:tr w:rsidR="006F342E" w:rsidRPr="0080196F" w14:paraId="69FC2E38" w14:textId="77777777" w:rsidTr="004D5DAE">
        <w:trPr>
          <w:trHeight w:val="567"/>
        </w:trPr>
        <w:tc>
          <w:tcPr>
            <w:tcW w:w="704" w:type="dxa"/>
            <w:vAlign w:val="center"/>
          </w:tcPr>
          <w:p w14:paraId="1975D1FD" w14:textId="60BFB1EB" w:rsidR="006F342E" w:rsidRPr="0080196F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58059A45" w14:textId="0213BE73" w:rsidR="006F342E" w:rsidRPr="0080196F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>verbinden Sexualität mit Partnerschaft, Liebe, Respekt, Gleichwertigkeit und</w:t>
            </w:r>
            <w:r w:rsidRPr="00C47CB3">
              <w:br/>
              <w:t>Gleichberechtigung</w:t>
            </w:r>
            <w:r w:rsidR="00256B70">
              <w:t>.</w:t>
            </w:r>
          </w:p>
        </w:tc>
      </w:tr>
      <w:tr w:rsidR="006F342E" w:rsidRPr="0080196F" w14:paraId="3CBF1E3A" w14:textId="77777777" w:rsidTr="004D5DAE">
        <w:trPr>
          <w:trHeight w:val="567"/>
        </w:trPr>
        <w:tc>
          <w:tcPr>
            <w:tcW w:w="704" w:type="dxa"/>
            <w:vAlign w:val="center"/>
          </w:tcPr>
          <w:p w14:paraId="0C2B6B42" w14:textId="2A1A8576" w:rsidR="006F342E" w:rsidRPr="00C47CB3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78BE6F42" w14:textId="077AD528" w:rsidR="006F342E" w:rsidRPr="00C47CB3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 xml:space="preserve">kennen ihre Rechte im Umgang mit Sexualität und besprechen mögliche Unterstützungshilfen. </w:t>
            </w:r>
          </w:p>
        </w:tc>
      </w:tr>
      <w:tr w:rsidR="00256B70" w:rsidRPr="0080196F" w14:paraId="2DC083FA" w14:textId="77777777" w:rsidTr="004D5DAE">
        <w:trPr>
          <w:trHeight w:val="567"/>
        </w:trPr>
        <w:tc>
          <w:tcPr>
            <w:tcW w:w="704" w:type="dxa"/>
            <w:vAlign w:val="center"/>
          </w:tcPr>
          <w:p w14:paraId="695BF4FC" w14:textId="0E501E79" w:rsidR="00256B70" w:rsidRPr="00C47CB3" w:rsidRDefault="00256B70" w:rsidP="006F342E">
            <w:pPr>
              <w:pStyle w:val="Datum"/>
              <w:tabs>
                <w:tab w:val="left" w:pos="851"/>
              </w:tabs>
            </w:pPr>
            <w:r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07D266DB" w14:textId="67B8BC1D" w:rsidR="00256B70" w:rsidRPr="00C47CB3" w:rsidRDefault="00256B70" w:rsidP="006F342E">
            <w:pPr>
              <w:pStyle w:val="Datum"/>
              <w:tabs>
                <w:tab w:val="left" w:pos="851"/>
              </w:tabs>
            </w:pPr>
            <w:r w:rsidRPr="00C47CB3">
              <w:t>haben Kenntnisse über die Rechte anderer (Selbstbestimmung, Schutzalter, sexuelle Orientierung, Schutz vor Abhängigkeit und Übergriffen)</w:t>
            </w:r>
            <w:r>
              <w:t>.</w:t>
            </w:r>
          </w:p>
        </w:tc>
      </w:tr>
      <w:tr w:rsidR="006F342E" w:rsidRPr="0080196F" w14:paraId="1668797D" w14:textId="77777777" w:rsidTr="004D5DAE">
        <w:trPr>
          <w:trHeight w:val="567"/>
        </w:trPr>
        <w:tc>
          <w:tcPr>
            <w:tcW w:w="704" w:type="dxa"/>
            <w:vAlign w:val="center"/>
          </w:tcPr>
          <w:p w14:paraId="1E37BFC3" w14:textId="5A701210" w:rsidR="006F342E" w:rsidRPr="00C47CB3" w:rsidRDefault="006F342E" w:rsidP="006F342E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5BC457C8" w14:textId="37E00002" w:rsidR="006F342E" w:rsidRPr="00C47CB3" w:rsidRDefault="00007F77" w:rsidP="006F342E">
            <w:pPr>
              <w:pStyle w:val="Datum"/>
              <w:tabs>
                <w:tab w:val="left" w:pos="851"/>
              </w:tabs>
            </w:pPr>
            <w:r>
              <w:t xml:space="preserve">werden für </w:t>
            </w:r>
            <w:r w:rsidR="006F342E" w:rsidRPr="00C47CB3">
              <w:t xml:space="preserve">Verhaltensweisen und ihre Auswirkungen im Bereich Sexualität </w:t>
            </w:r>
            <w:r>
              <w:t xml:space="preserve">sensibilisiert </w:t>
            </w:r>
            <w:r w:rsidR="006F342E" w:rsidRPr="00C47CB3">
              <w:t>(Risiken, Übergriffe, Missbrauch, Pornographie, Promiskuität, Prostitution)</w:t>
            </w:r>
            <w:r w:rsidR="006F342E">
              <w:t>.</w:t>
            </w:r>
          </w:p>
        </w:tc>
      </w:tr>
    </w:tbl>
    <w:p w14:paraId="30E69E5A" w14:textId="668D5166" w:rsidR="001E6804" w:rsidRDefault="001E6804" w:rsidP="00C47CB3"/>
    <w:p w14:paraId="5678AD0B" w14:textId="77777777" w:rsidR="001E6804" w:rsidRDefault="001E6804">
      <w:r>
        <w:br w:type="page"/>
      </w:r>
    </w:p>
    <w:p w14:paraId="026E8FBF" w14:textId="77777777" w:rsidR="00527EDB" w:rsidRDefault="00527EDB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1E6804" w:rsidRPr="0080196F" w14:paraId="6A8DE20F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4A8850BB" w14:textId="7510B010" w:rsidR="001E6804" w:rsidRPr="0080196F" w:rsidRDefault="001E6804" w:rsidP="009D6CC1">
            <w:pPr>
              <w:ind w:left="709" w:hanging="709"/>
            </w:pPr>
            <w:r>
              <w:t>4.</w:t>
            </w:r>
            <w:r>
              <w:tab/>
            </w:r>
            <w:r w:rsidRPr="00BA19B2">
              <w:t>Die Schülerinnen und Schüler können</w:t>
            </w:r>
            <w:r>
              <w:t xml:space="preserve"> </w:t>
            </w:r>
            <w:r w:rsidRPr="00C47CB3">
              <w:t>Gemeinschaft aktiv mitgestalten</w:t>
            </w:r>
            <w:r>
              <w:t>.</w:t>
            </w:r>
          </w:p>
        </w:tc>
      </w:tr>
      <w:tr w:rsidR="001E6804" w:rsidRPr="00F55058" w14:paraId="37AF4B58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60264844" w14:textId="2398B962" w:rsidR="001E6804" w:rsidRPr="00F55058" w:rsidRDefault="001E6804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Gemeinschaft</w:t>
            </w:r>
          </w:p>
        </w:tc>
      </w:tr>
      <w:tr w:rsidR="001E6804" w:rsidRPr="0080196F" w14:paraId="3C52836E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5AEA455C" w14:textId="44B66970" w:rsidR="001E6804" w:rsidRPr="0080196F" w:rsidRDefault="001E6804" w:rsidP="009D6CC1">
            <w:pPr>
              <w:pStyle w:val="Datum"/>
              <w:tabs>
                <w:tab w:val="left" w:pos="851"/>
              </w:tabs>
            </w:pPr>
            <w:r>
              <w:t>ERG.5.4</w:t>
            </w:r>
          </w:p>
          <w:p w14:paraId="6873C4D1" w14:textId="77777777" w:rsidR="001E6804" w:rsidRPr="0080196F" w:rsidRDefault="001E6804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4E29BC" w:rsidRPr="0080196F" w14:paraId="1F0B5AF3" w14:textId="77777777" w:rsidTr="004E29BC">
        <w:trPr>
          <w:trHeight w:val="567"/>
        </w:trPr>
        <w:tc>
          <w:tcPr>
            <w:tcW w:w="704" w:type="dxa"/>
            <w:vAlign w:val="center"/>
          </w:tcPr>
          <w:p w14:paraId="4488F651" w14:textId="44A10B33" w:rsidR="004E29BC" w:rsidRPr="0080196F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vAlign w:val="center"/>
          </w:tcPr>
          <w:p w14:paraId="555E55B8" w14:textId="76F70628" w:rsidR="004E29BC" w:rsidRPr="0080196F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lernen auf Gefühle und Bedürfnisse zu achten, Spannungen wahrzunehmen und wo nötig auszuhalten.</w:t>
            </w:r>
          </w:p>
        </w:tc>
      </w:tr>
      <w:tr w:rsidR="004E29BC" w:rsidRPr="0080196F" w14:paraId="4916EBE8" w14:textId="77777777" w:rsidTr="004E29BC">
        <w:trPr>
          <w:trHeight w:val="397"/>
        </w:trPr>
        <w:tc>
          <w:tcPr>
            <w:tcW w:w="704" w:type="dxa"/>
            <w:vAlign w:val="center"/>
          </w:tcPr>
          <w:p w14:paraId="11ACCD5C" w14:textId="02814CEE" w:rsidR="004E29BC" w:rsidRPr="0080196F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vAlign w:val="center"/>
          </w:tcPr>
          <w:p w14:paraId="2D4EF4ED" w14:textId="495C876E" w:rsidR="004E29BC" w:rsidRPr="0080196F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können Anerkennung zeigen und Rückmeldungen wertschätzend anbringen.</w:t>
            </w:r>
          </w:p>
        </w:tc>
      </w:tr>
      <w:tr w:rsidR="004E29BC" w:rsidRPr="0080196F" w14:paraId="4C4FA9AD" w14:textId="77777777" w:rsidTr="00C03296">
        <w:trPr>
          <w:trHeight w:val="567"/>
        </w:trPr>
        <w:tc>
          <w:tcPr>
            <w:tcW w:w="704" w:type="dxa"/>
            <w:vAlign w:val="center"/>
          </w:tcPr>
          <w:p w14:paraId="0F650BE2" w14:textId="74D8E694" w:rsidR="004E29BC" w:rsidRPr="00C47CB3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3285A675" w14:textId="26974F50" w:rsidR="004E29BC" w:rsidRPr="00C47CB3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können Zuständigkeiten zusammen mit Verantwortlichen aushandeln und vereinbaren und sich verantwortlich für die Gemeinschaft engagieren (</w:t>
            </w:r>
            <w:r>
              <w:t xml:space="preserve">z. B. </w:t>
            </w:r>
            <w:r w:rsidRPr="00C47CB3">
              <w:t>Aufgaben, Ämter, Aktivitäten planen).</w:t>
            </w:r>
          </w:p>
        </w:tc>
      </w:tr>
      <w:tr w:rsidR="004E29BC" w:rsidRPr="0080196F" w14:paraId="68808B45" w14:textId="77777777" w:rsidTr="00C03296">
        <w:trPr>
          <w:trHeight w:val="567"/>
        </w:trPr>
        <w:tc>
          <w:tcPr>
            <w:tcW w:w="704" w:type="dxa"/>
            <w:vAlign w:val="center"/>
          </w:tcPr>
          <w:p w14:paraId="272D1D27" w14:textId="1302B828" w:rsidR="004E29BC" w:rsidRPr="00C47CB3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08C429B4" w14:textId="71493D59" w:rsidR="004E29BC" w:rsidRPr="00C47CB3" w:rsidRDefault="004E29BC" w:rsidP="004E29BC">
            <w:pPr>
              <w:pStyle w:val="Datum"/>
              <w:tabs>
                <w:tab w:val="left" w:pos="851"/>
              </w:tabs>
            </w:pPr>
            <w:r w:rsidRPr="00C47CB3">
              <w:t>können vereinnahmende Einflüsse wie Gruppendruck, Mobbing wahrnehmen und mögliche Ursachen analysieren und sich abgrenzen lernen.</w:t>
            </w:r>
          </w:p>
        </w:tc>
      </w:tr>
    </w:tbl>
    <w:p w14:paraId="6394C463" w14:textId="77777777" w:rsidR="00C47CB3" w:rsidRDefault="00C47CB3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DD1628" w:rsidRPr="0080196F" w14:paraId="49ABEFDF" w14:textId="77777777" w:rsidTr="00F91F34">
        <w:trPr>
          <w:trHeight w:val="567"/>
        </w:trPr>
        <w:tc>
          <w:tcPr>
            <w:tcW w:w="9061" w:type="dxa"/>
            <w:gridSpan w:val="2"/>
            <w:vAlign w:val="center"/>
          </w:tcPr>
          <w:p w14:paraId="52CAD075" w14:textId="3051206E" w:rsidR="00DD1628" w:rsidRPr="0080196F" w:rsidRDefault="00DD1628" w:rsidP="009D6CC1">
            <w:pPr>
              <w:ind w:left="709" w:hanging="709"/>
            </w:pPr>
            <w:r>
              <w:t>5.</w:t>
            </w:r>
            <w:r>
              <w:tab/>
            </w:r>
            <w:r w:rsidRPr="00BA19B2">
              <w:t>Die Schülerinnen und Schüler können</w:t>
            </w:r>
            <w:r>
              <w:t xml:space="preserve"> </w:t>
            </w:r>
            <w:r w:rsidRPr="00C47CB3">
              <w:t>verschiedene Lebenslagen und Lebenswelten erkunden und respektieren</w:t>
            </w:r>
            <w:r>
              <w:t>.</w:t>
            </w:r>
          </w:p>
        </w:tc>
      </w:tr>
      <w:tr w:rsidR="00DD1628" w:rsidRPr="00F55058" w14:paraId="70552593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641E0FE8" w14:textId="6AE645B7" w:rsidR="00DD1628" w:rsidRPr="00F55058" w:rsidRDefault="00DD1628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Lebenslagen und Lebenswelten</w:t>
            </w:r>
          </w:p>
        </w:tc>
      </w:tr>
      <w:tr w:rsidR="00DD1628" w:rsidRPr="0080196F" w14:paraId="1228306F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0D8F60A2" w14:textId="5F572577" w:rsidR="00DD1628" w:rsidRPr="0080196F" w:rsidRDefault="00DD1628" w:rsidP="009D6CC1">
            <w:pPr>
              <w:pStyle w:val="Datum"/>
              <w:tabs>
                <w:tab w:val="left" w:pos="851"/>
              </w:tabs>
            </w:pPr>
            <w:r>
              <w:t>ERG.5.5</w:t>
            </w:r>
          </w:p>
          <w:p w14:paraId="507ACD70" w14:textId="77777777" w:rsidR="00DD1628" w:rsidRPr="0080196F" w:rsidRDefault="00DD1628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DD1628" w:rsidRPr="0080196F" w14:paraId="22E7A5D0" w14:textId="77777777" w:rsidTr="00AC75E8">
        <w:trPr>
          <w:trHeight w:val="567"/>
        </w:trPr>
        <w:tc>
          <w:tcPr>
            <w:tcW w:w="704" w:type="dxa"/>
          </w:tcPr>
          <w:p w14:paraId="2AD6D7A2" w14:textId="475B759C" w:rsidR="00DD1628" w:rsidRPr="0080196F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</w:tcPr>
          <w:p w14:paraId="0F1B3C5E" w14:textId="2F7FBD7A" w:rsidR="00DD1628" w:rsidRPr="0080196F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>können Menschen in verschiedenen Lebenslagen und Lebenswelten wahrnehmen sowie über Erfahrungen, Bedürfnisse und Werte nachdenken (</w:t>
            </w:r>
            <w:r>
              <w:t xml:space="preserve">z. B. </w:t>
            </w:r>
            <w:r w:rsidRPr="00C47CB3">
              <w:t>berufliche, ökonomische und familiäre Situation; Krankheit, Behinderung, Asyl, Migration).</w:t>
            </w:r>
          </w:p>
        </w:tc>
      </w:tr>
      <w:tr w:rsidR="00DD1628" w:rsidRPr="0080196F" w14:paraId="0CDBD387" w14:textId="77777777" w:rsidTr="00403E35">
        <w:trPr>
          <w:trHeight w:val="397"/>
        </w:trPr>
        <w:tc>
          <w:tcPr>
            <w:tcW w:w="704" w:type="dxa"/>
          </w:tcPr>
          <w:p w14:paraId="2BD0D0DD" w14:textId="3156D4AA" w:rsidR="00DD1628" w:rsidRPr="0080196F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</w:tcPr>
          <w:p w14:paraId="04E97FE3" w14:textId="7E4CAF83" w:rsidR="00DD1628" w:rsidRPr="0080196F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>können Anteil nehmen, wie Menschen mit schweren Erfahrungen und</w:t>
            </w:r>
            <w:r w:rsidR="00956F51">
              <w:t xml:space="preserve"> </w:t>
            </w:r>
            <w:r w:rsidRPr="00C47CB3">
              <w:t>Benachteiligungen umgehen</w:t>
            </w:r>
            <w:r w:rsidR="00403E35">
              <w:t xml:space="preserve">. </w:t>
            </w:r>
          </w:p>
        </w:tc>
      </w:tr>
      <w:tr w:rsidR="00DD1628" w:rsidRPr="0080196F" w14:paraId="53A4C63B" w14:textId="77777777" w:rsidTr="00AC75E8">
        <w:trPr>
          <w:trHeight w:val="567"/>
        </w:trPr>
        <w:tc>
          <w:tcPr>
            <w:tcW w:w="704" w:type="dxa"/>
          </w:tcPr>
          <w:p w14:paraId="684E8E06" w14:textId="0FFADA2E" w:rsidR="00DD1628" w:rsidRPr="00C47CB3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</w:tcPr>
          <w:p w14:paraId="28AB6DEC" w14:textId="07CF8721" w:rsidR="00DD1628" w:rsidRPr="00C47CB3" w:rsidRDefault="00DD1628" w:rsidP="00DD1628">
            <w:pPr>
              <w:pStyle w:val="Datum"/>
              <w:tabs>
                <w:tab w:val="left" w:pos="851"/>
              </w:tabs>
            </w:pPr>
            <w:r w:rsidRPr="00C47CB3">
              <w:t xml:space="preserve">können anhand von Beispielen Familiengeschichten in einen grösseren Zusammenhang einordnen und reflektieren, wie dies die Familienmitglieder geprägt hat </w:t>
            </w:r>
            <w:r w:rsidR="00403E35">
              <w:br/>
            </w:r>
            <w:r w:rsidRPr="00C47CB3">
              <w:t>(</w:t>
            </w:r>
            <w:r>
              <w:t xml:space="preserve">z. B. </w:t>
            </w:r>
            <w:r w:rsidRPr="00C47CB3">
              <w:t>ökonomische Entwicklung, sozialer Wandel, Flucht, Migration, Erziehung, Rolle des Geschlechts, Generationen, Traditionen).</w:t>
            </w:r>
          </w:p>
        </w:tc>
      </w:tr>
    </w:tbl>
    <w:p w14:paraId="35CD1ACF" w14:textId="77777777" w:rsidR="00DD1628" w:rsidRDefault="00DD1628" w:rsidP="00C47CB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7"/>
      </w:tblGrid>
      <w:tr w:rsidR="00956F51" w:rsidRPr="0080196F" w14:paraId="5E459C10" w14:textId="77777777" w:rsidTr="00F91F34">
        <w:trPr>
          <w:trHeight w:val="567"/>
        </w:trPr>
        <w:tc>
          <w:tcPr>
            <w:tcW w:w="9061" w:type="dxa"/>
            <w:gridSpan w:val="2"/>
            <w:vAlign w:val="center"/>
          </w:tcPr>
          <w:p w14:paraId="14B77D10" w14:textId="185465BD" w:rsidR="00956F51" w:rsidRPr="0080196F" w:rsidRDefault="00956F51" w:rsidP="009D6CC1">
            <w:pPr>
              <w:ind w:left="709" w:hanging="709"/>
            </w:pPr>
            <w:r>
              <w:t>6.</w:t>
            </w:r>
            <w:r>
              <w:tab/>
            </w:r>
            <w:r w:rsidRPr="00BA19B2">
              <w:t>Die Schülerinnen und Schüler können</w:t>
            </w:r>
            <w:r>
              <w:t xml:space="preserve"> </w:t>
            </w:r>
            <w:r w:rsidRPr="00C47CB3">
              <w:t>Anliegen einbringen, Konflikte wahrnehmen und mögliche Lösungen suchen.</w:t>
            </w:r>
          </w:p>
        </w:tc>
      </w:tr>
      <w:tr w:rsidR="00956F51" w:rsidRPr="00F55058" w14:paraId="016CC55E" w14:textId="77777777" w:rsidTr="009D6CC1">
        <w:trPr>
          <w:trHeight w:val="397"/>
        </w:trPr>
        <w:tc>
          <w:tcPr>
            <w:tcW w:w="9061" w:type="dxa"/>
            <w:gridSpan w:val="2"/>
            <w:vAlign w:val="center"/>
          </w:tcPr>
          <w:p w14:paraId="2F80F611" w14:textId="6124DB14" w:rsidR="00956F51" w:rsidRPr="00F55058" w:rsidRDefault="00956F51" w:rsidP="009D6CC1">
            <w:pPr>
              <w:pStyle w:val="Datum"/>
              <w:tabs>
                <w:tab w:val="left" w:pos="851"/>
              </w:tabs>
              <w:rPr>
                <w:color w:val="FF0000"/>
              </w:rPr>
            </w:pPr>
            <w:r>
              <w:rPr>
                <w:color w:val="FF0000"/>
              </w:rPr>
              <w:t>Konflikte</w:t>
            </w:r>
          </w:p>
        </w:tc>
      </w:tr>
      <w:tr w:rsidR="00956F51" w:rsidRPr="0080196F" w14:paraId="5119DECB" w14:textId="77777777" w:rsidTr="009D6CC1">
        <w:trPr>
          <w:trHeight w:val="567"/>
        </w:trPr>
        <w:tc>
          <w:tcPr>
            <w:tcW w:w="9061" w:type="dxa"/>
            <w:gridSpan w:val="2"/>
            <w:vAlign w:val="center"/>
          </w:tcPr>
          <w:p w14:paraId="44DC5CCC" w14:textId="2CD26C86" w:rsidR="00956F51" w:rsidRPr="0080196F" w:rsidRDefault="00956F51" w:rsidP="009D6CC1">
            <w:pPr>
              <w:pStyle w:val="Datum"/>
              <w:tabs>
                <w:tab w:val="left" w:pos="851"/>
              </w:tabs>
            </w:pPr>
            <w:r>
              <w:t>ERG.5.6</w:t>
            </w:r>
          </w:p>
          <w:p w14:paraId="54E0DA0C" w14:textId="77777777" w:rsidR="00956F51" w:rsidRPr="0080196F" w:rsidRDefault="00956F51" w:rsidP="009D6CC1">
            <w:pPr>
              <w:pStyle w:val="Datum"/>
              <w:tabs>
                <w:tab w:val="left" w:pos="851"/>
              </w:tabs>
            </w:pPr>
            <w:r>
              <w:t xml:space="preserve">Die Schülerinnen und Schüler </w:t>
            </w:r>
          </w:p>
        </w:tc>
      </w:tr>
      <w:tr w:rsidR="00956F51" w:rsidRPr="0080196F" w14:paraId="54DADE70" w14:textId="77777777" w:rsidTr="00A2597F">
        <w:trPr>
          <w:trHeight w:val="567"/>
        </w:trPr>
        <w:tc>
          <w:tcPr>
            <w:tcW w:w="704" w:type="dxa"/>
            <w:vAlign w:val="center"/>
          </w:tcPr>
          <w:p w14:paraId="6884E2D1" w14:textId="6BD2C850" w:rsidR="00956F51" w:rsidRPr="0080196F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4CFE5A4B" w14:textId="2613DC8F" w:rsidR="00956F51" w:rsidRPr="0080196F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können eigene Anliegen erkennen und einbringen und Anliegen anderer zur Meinungsbildung und zu Entscheidungen in Gruppen einbeziehen.</w:t>
            </w:r>
          </w:p>
        </w:tc>
      </w:tr>
      <w:tr w:rsidR="00956F51" w:rsidRPr="0080196F" w14:paraId="5CA3A2F7" w14:textId="77777777" w:rsidTr="00A2597F">
        <w:trPr>
          <w:trHeight w:val="567"/>
        </w:trPr>
        <w:tc>
          <w:tcPr>
            <w:tcW w:w="704" w:type="dxa"/>
            <w:vAlign w:val="center"/>
          </w:tcPr>
          <w:p w14:paraId="6B945DCE" w14:textId="3DF65788" w:rsidR="00956F51" w:rsidRPr="0080196F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FFFFFF" w:themeFill="background1"/>
            <w:vAlign w:val="center"/>
          </w:tcPr>
          <w:p w14:paraId="536D5699" w14:textId="77777777" w:rsidR="00956F51" w:rsidRPr="00C47CB3" w:rsidRDefault="00956F51" w:rsidP="00A2597F">
            <w:r w:rsidRPr="00C47CB3">
              <w:t>können mögliche Ursachen und Folgen von Aggression im alltäglichen Erleben</w:t>
            </w:r>
          </w:p>
          <w:p w14:paraId="35DF8FFD" w14:textId="24A020EC" w:rsidR="00956F51" w:rsidRPr="0080196F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erläutern und reflektieren.</w:t>
            </w:r>
          </w:p>
        </w:tc>
      </w:tr>
      <w:tr w:rsidR="00956F51" w:rsidRPr="0080196F" w14:paraId="45B317D2" w14:textId="77777777" w:rsidTr="002166F2">
        <w:trPr>
          <w:trHeight w:val="567"/>
        </w:trPr>
        <w:tc>
          <w:tcPr>
            <w:tcW w:w="704" w:type="dxa"/>
            <w:vAlign w:val="center"/>
          </w:tcPr>
          <w:p w14:paraId="0CAFD791" w14:textId="79FF588A" w:rsidR="00956F51" w:rsidRPr="00C47CB3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50ED967D" w14:textId="53B789E2" w:rsidR="00956F51" w:rsidRPr="00C47CB3" w:rsidRDefault="002166F2" w:rsidP="00A2597F">
            <w:pPr>
              <w:pStyle w:val="Datum"/>
              <w:tabs>
                <w:tab w:val="left" w:pos="851"/>
              </w:tabs>
            </w:pPr>
            <w:r>
              <w:t>k</w:t>
            </w:r>
            <w:r w:rsidR="00956F51" w:rsidRPr="00C47CB3">
              <w:t>ennen und erfahren verschiedene Wege der Konfliktlösung und können diese im Alltag anwenden.</w:t>
            </w:r>
          </w:p>
        </w:tc>
      </w:tr>
      <w:tr w:rsidR="00956F51" w:rsidRPr="0080196F" w14:paraId="220C00B2" w14:textId="77777777" w:rsidTr="00D44A40">
        <w:trPr>
          <w:trHeight w:val="794"/>
        </w:trPr>
        <w:tc>
          <w:tcPr>
            <w:tcW w:w="704" w:type="dxa"/>
            <w:vAlign w:val="center"/>
          </w:tcPr>
          <w:p w14:paraId="2AB387F5" w14:textId="2F811486" w:rsidR="00956F51" w:rsidRPr="00C47CB3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3</w:t>
            </w:r>
          </w:p>
        </w:tc>
        <w:tc>
          <w:tcPr>
            <w:tcW w:w="8357" w:type="dxa"/>
            <w:shd w:val="clear" w:color="auto" w:fill="DAEEF3" w:themeFill="accent5" w:themeFillTint="33"/>
            <w:vAlign w:val="center"/>
          </w:tcPr>
          <w:p w14:paraId="44739AF2" w14:textId="3502A37E" w:rsidR="00956F51" w:rsidRPr="00C47CB3" w:rsidRDefault="00956F51" w:rsidP="00A2597F">
            <w:pPr>
              <w:pStyle w:val="Datum"/>
              <w:tabs>
                <w:tab w:val="left" w:pos="851"/>
              </w:tabs>
            </w:pPr>
            <w:r w:rsidRPr="00C47CB3">
              <w:t>kennen Diskussionsformen und Kommunikationsregeln und können diese anwenden</w:t>
            </w:r>
            <w:r w:rsidR="005F6EDA">
              <w:t xml:space="preserve"> </w:t>
            </w:r>
            <w:r w:rsidR="005F6EDA" w:rsidRPr="00C47CB3">
              <w:t>(</w:t>
            </w:r>
            <w:r w:rsidR="005F6EDA">
              <w:t xml:space="preserve">z. B. </w:t>
            </w:r>
            <w:r w:rsidR="005F6EDA" w:rsidRPr="00C47CB3">
              <w:t>auf andere eingehen, Feedback, Nonverbales</w:t>
            </w:r>
            <w:r w:rsidR="005F6EDA">
              <w:t xml:space="preserve">, </w:t>
            </w:r>
            <w:r w:rsidR="005F6EDA" w:rsidRPr="00C47CB3">
              <w:t>Aussprache, Rollengespräch, Unterstützte Kommunikationsformen)</w:t>
            </w:r>
            <w:r w:rsidRPr="00C47CB3">
              <w:t>.</w:t>
            </w:r>
          </w:p>
        </w:tc>
      </w:tr>
      <w:bookmarkEnd w:id="0"/>
    </w:tbl>
    <w:p w14:paraId="7CE8AA80" w14:textId="77777777" w:rsidR="00666DC3" w:rsidRDefault="00666DC3" w:rsidP="00D44A40"/>
    <w:sectPr w:rsidR="00666DC3" w:rsidSect="00CD4B83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304" w:right="851" w:bottom="992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A5CC" w14:textId="77777777" w:rsidR="00AF1603" w:rsidRDefault="00AF1603">
      <w:r>
        <w:separator/>
      </w:r>
    </w:p>
  </w:endnote>
  <w:endnote w:type="continuationSeparator" w:id="0">
    <w:p w14:paraId="2F6C2DD4" w14:textId="77777777" w:rsidR="00AF1603" w:rsidRDefault="00AF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1621" w14:textId="5EEA3B06" w:rsidR="00DF1203" w:rsidRPr="00D665D0" w:rsidRDefault="00DF1203" w:rsidP="00DF1203">
    <w:pPr>
      <w:pStyle w:val="Fusszeile-Seite"/>
      <w:tabs>
        <w:tab w:val="right" w:pos="9071"/>
      </w:tabs>
      <w:jc w:val="left"/>
      <w:rPr>
        <w:lang w:eastAsia="de-DE"/>
      </w:rPr>
    </w:pPr>
    <w:r w:rsidRPr="00CC3B8E">
      <w:rPr>
        <w:sz w:val="18"/>
        <w:szCs w:val="18"/>
      </w:rPr>
      <w:t>Legende</w:t>
    </w:r>
    <w:r>
      <w:rPr>
        <w:sz w:val="18"/>
        <w:szCs w:val="18"/>
      </w:rPr>
      <w:t xml:space="preserve">: </w:t>
    </w:r>
    <w:r w:rsidRPr="00CC3B8E">
      <w:rPr>
        <w:sz w:val="18"/>
        <w:szCs w:val="18"/>
        <w:shd w:val="clear" w:color="auto" w:fill="FFFFCC"/>
      </w:rPr>
      <w:t>neue Kompetenz</w:t>
    </w:r>
    <w:r>
      <w:rPr>
        <w:sz w:val="18"/>
        <w:szCs w:val="18"/>
        <w:shd w:val="clear" w:color="auto" w:fill="FFFFCC"/>
      </w:rPr>
      <w:t xml:space="preserve">stufe; </w:t>
    </w:r>
    <w:r w:rsidRPr="00D84299">
      <w:rPr>
        <w:sz w:val="18"/>
        <w:szCs w:val="18"/>
        <w:shd w:val="clear" w:color="auto" w:fill="DAEEF3" w:themeFill="accent5" w:themeFillTint="33"/>
      </w:rPr>
      <w:t xml:space="preserve">elementarisierte </w:t>
    </w:r>
    <w:r>
      <w:rPr>
        <w:sz w:val="18"/>
        <w:szCs w:val="18"/>
        <w:shd w:val="clear" w:color="auto" w:fill="DAEEF3" w:themeFill="accent5" w:themeFillTint="33"/>
      </w:rPr>
      <w:t>Kompetenz/</w:t>
    </w:r>
    <w:r w:rsidRPr="00D84299">
      <w:rPr>
        <w:sz w:val="18"/>
        <w:szCs w:val="18"/>
        <w:shd w:val="clear" w:color="auto" w:fill="DAEEF3" w:themeFill="accent5" w:themeFillTint="33"/>
      </w:rPr>
      <w:t>Kompetenz</w:t>
    </w:r>
    <w:r>
      <w:rPr>
        <w:sz w:val="18"/>
        <w:szCs w:val="18"/>
        <w:shd w:val="clear" w:color="auto" w:fill="DAEEF3" w:themeFill="accent5" w:themeFillTint="33"/>
      </w:rPr>
      <w:t>stufe</w:t>
    </w:r>
    <w:r w:rsidRPr="00A256DB">
      <w:rPr>
        <w:sz w:val="18"/>
        <w:szCs w:val="18"/>
      </w:rPr>
      <w:tab/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"Doc.Page"\*CHARFORMAT </w:instrText>
    </w:r>
    <w:r w:rsidRPr="00F82120">
      <w:rPr>
        <w:lang w:eastAsia="de-DE"/>
      </w:rPr>
      <w:fldChar w:fldCharType="separate"/>
    </w:r>
    <w:r>
      <w:rPr>
        <w:lang w:eastAsia="de-DE"/>
      </w:rPr>
      <w:t>Seite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PAGE </w:instrText>
    </w:r>
    <w:r w:rsidRPr="00F82120">
      <w:rPr>
        <w:lang w:eastAsia="de-DE"/>
      </w:rPr>
      <w:fldChar w:fldCharType="separate"/>
    </w:r>
    <w:r w:rsidR="0083043E">
      <w:rPr>
        <w:noProof/>
        <w:lang w:eastAsia="de-DE"/>
      </w:rPr>
      <w:t>7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 w:rsidRPr="00F82120">
      <w:rPr>
        <w:lang w:eastAsia="de-DE"/>
      </w:rPr>
      <w:fldChar w:fldCharType="begin"/>
    </w:r>
    <w:r w:rsidRPr="00F82120">
      <w:rPr>
        <w:lang w:eastAsia="de-DE"/>
      </w:rPr>
      <w:instrText xml:space="preserve"> DOCPROPERTY "Doc.of"\*CHARFORMAT </w:instrText>
    </w:r>
    <w:r w:rsidRPr="00F82120">
      <w:rPr>
        <w:lang w:eastAsia="de-DE"/>
      </w:rPr>
      <w:fldChar w:fldCharType="separate"/>
    </w:r>
    <w:r>
      <w:rPr>
        <w:lang w:eastAsia="de-DE"/>
      </w:rPr>
      <w:t>von</w:t>
    </w:r>
    <w:r w:rsidRPr="00F82120">
      <w:rPr>
        <w:lang w:eastAsia="de-DE"/>
      </w:rPr>
      <w:fldChar w:fldCharType="end"/>
    </w:r>
    <w:r w:rsidRPr="00F82120">
      <w:rPr>
        <w:lang w:eastAsia="de-DE"/>
      </w:rPr>
      <w:t xml:space="preserve"> </w:t>
    </w:r>
    <w:r>
      <w:rPr>
        <w:lang w:eastAsia="de-DE"/>
      </w:rPr>
      <w:fldChar w:fldCharType="begin"/>
    </w:r>
    <w:r>
      <w:rPr>
        <w:lang w:eastAsia="de-DE"/>
      </w:rPr>
      <w:instrText xml:space="preserve"> NUMPAGES   \* MERGEFORMAT </w:instrText>
    </w:r>
    <w:r>
      <w:rPr>
        <w:lang w:eastAsia="de-DE"/>
      </w:rPr>
      <w:fldChar w:fldCharType="separate"/>
    </w:r>
    <w:r w:rsidR="0083043E">
      <w:rPr>
        <w:noProof/>
        <w:lang w:eastAsia="de-DE"/>
      </w:rPr>
      <w:t>7</w:t>
    </w:r>
    <w:r>
      <w:rPr>
        <w:lang w:eastAsia="de-DE"/>
      </w:rPr>
      <w:fldChar w:fldCharType="end"/>
    </w:r>
    <w:r>
      <w:rPr>
        <w:lang w:eastAsia="de-DE"/>
      </w:rPr>
      <w:t xml:space="preserve"> </w:t>
    </w:r>
  </w:p>
  <w:p w14:paraId="289BFF8D" w14:textId="5D89AC49" w:rsidR="00973123" w:rsidRDefault="0097312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168B" w14:textId="3007E61F" w:rsidR="00973123" w:rsidRPr="00CB4AA6" w:rsidRDefault="00973123">
    <w:r>
      <w:fldChar w:fldCharType="begin"/>
    </w:r>
    <w:r w:rsidRPr="00CB4AA6">
      <w:instrText xml:space="preserve"> if </w:instrText>
    </w:r>
    <w:r>
      <w:fldChar w:fldCharType="begin"/>
    </w:r>
    <w:r w:rsidRPr="00CB4AA6">
      <w:instrText xml:space="preserve"> DOCPROPERTY "Outputprofile.Internal.Draft"\*CHARFORMAT \&lt;OawJumpToField value=0/&gt;</w:instrText>
    </w:r>
    <w:r>
      <w:fldChar w:fldCharType="separate"/>
    </w:r>
    <w:r w:rsidR="00944424">
      <w:rPr>
        <w:b/>
        <w:bCs/>
        <w:lang w:val="de-DE"/>
      </w:rPr>
      <w:instrText>Fehler! Unbekannter Name für Dokument-Eigenschaft.</w:instrText>
    </w:r>
    <w:r>
      <w:fldChar w:fldCharType="end"/>
    </w:r>
    <w:r w:rsidRPr="00CB4AA6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3043E">
      <w:rPr>
        <w:noProof/>
      </w:rPr>
      <w:instrText>29.06.2022, 20:14:41</w:instrText>
    </w:r>
    <w:r>
      <w:fldChar w:fldCharType="end"/>
    </w:r>
    <w:r w:rsidRPr="00CB4AA6">
      <w:instrText xml:space="preserve">, </w:instrText>
    </w:r>
    <w:r>
      <w:fldChar w:fldCharType="begin"/>
    </w:r>
    <w:r w:rsidRPr="00CB4AA6">
      <w:instrText xml:space="preserve"> FILENAME  \p  \* MERGEFORMAT </w:instrText>
    </w:r>
    <w:r>
      <w:fldChar w:fldCharType="separate"/>
    </w:r>
    <w:r w:rsidR="00944424">
      <w:rPr>
        <w:noProof/>
      </w:rPr>
      <w:instrText>https://d.docs.live.net/fa9c890bf92a1e85/Dokumente/Lehrplan21/Arbeitspakete/Deutsch/Fachbereich Deutsch_überarbeitet 2021 09 15 V2 cc.docx</w:instrText>
    </w:r>
    <w:r>
      <w:fldChar w:fldCharType="end"/>
    </w:r>
    <w:r w:rsidRPr="00CB4AA6">
      <w:instrText>" \&lt;OawJumpToField value=0/&gt;</w:instrText>
    </w:r>
    <w:r>
      <w:fldChar w:fldCharType="separate"/>
    </w:r>
    <w:r w:rsidR="0083043E">
      <w:rPr>
        <w:noProof/>
      </w:rPr>
      <w:t>29.06.2022, 20:14:41</w:t>
    </w:r>
    <w:r w:rsidR="0083043E" w:rsidRPr="00CB4AA6">
      <w:rPr>
        <w:noProof/>
      </w:rPr>
      <w:t xml:space="preserve">, </w:t>
    </w:r>
    <w:r w:rsidR="0083043E">
      <w:rPr>
        <w:noProof/>
      </w:rPr>
      <w:t>https://d.docs.live.net/fa9c890bf92a1e85/Dokumente/Lehrplan21/Arbeitspakete/Deutsch/Fachbereich Deutsch_überarbeitet 2021 09 15 V2 cc.docx</w:t>
    </w:r>
    <w:r>
      <w:fldChar w:fldCharType="end"/>
    </w:r>
    <w:r>
      <w:fldChar w:fldCharType="begin"/>
    </w:r>
    <w:r w:rsidRPr="00CB4AA6">
      <w:instrText xml:space="preserve"> if </w:instrText>
    </w:r>
    <w:r>
      <w:fldChar w:fldCharType="begin"/>
    </w:r>
    <w:r w:rsidRPr="00CB4AA6">
      <w:instrText xml:space="preserve"> DOCPROPERTY "Outputprofile.Internal.Original"\*CHARFORMAT \&lt;OawJumpToField value=0/&gt;</w:instrText>
    </w:r>
    <w:r>
      <w:fldChar w:fldCharType="separate"/>
    </w:r>
    <w:r w:rsidR="00944424">
      <w:rPr>
        <w:b/>
        <w:bCs/>
        <w:lang w:val="de-DE"/>
      </w:rPr>
      <w:instrText>Fehler! Unbekannter Name für Dokument-Eigenschaft.</w:instrText>
    </w:r>
    <w:r>
      <w:fldChar w:fldCharType="end"/>
    </w:r>
    <w:r w:rsidRPr="00CB4AA6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3043E">
      <w:rPr>
        <w:noProof/>
      </w:rPr>
      <w:instrText>29.06.2022</w:instrText>
    </w:r>
    <w:r>
      <w:fldChar w:fldCharType="end"/>
    </w:r>
    <w:r w:rsidRPr="00CB4AA6">
      <w:instrText xml:space="preserve">, </w:instrText>
    </w:r>
    <w:r>
      <w:fldChar w:fldCharType="begin"/>
    </w:r>
    <w:r w:rsidRPr="00CB4AA6">
      <w:instrText xml:space="preserve"> FILENAME  \p  \* MERGEFORMAT </w:instrText>
    </w:r>
    <w:r>
      <w:fldChar w:fldCharType="separate"/>
    </w:r>
    <w:r w:rsidR="00944424">
      <w:rPr>
        <w:noProof/>
      </w:rPr>
      <w:instrText>https://d.docs.live.net/fa9c890bf92a1e85/Dokumente/Lehrplan21/Arbeitspakete/Deutsch/Fachbereich Deutsch_überarbeitet 2021 09 15 V2 cc.docx</w:instrText>
    </w:r>
    <w:r>
      <w:fldChar w:fldCharType="end"/>
    </w:r>
    <w:r w:rsidRPr="00CB4AA6">
      <w:instrText>" \&lt;OawJumpToField value=0/&gt;</w:instrText>
    </w:r>
    <w:r>
      <w:fldChar w:fldCharType="separate"/>
    </w:r>
    <w:r w:rsidR="0083043E">
      <w:rPr>
        <w:noProof/>
      </w:rPr>
      <w:t>29.06.2022</w:t>
    </w:r>
    <w:r w:rsidR="0083043E" w:rsidRPr="00CB4AA6">
      <w:rPr>
        <w:noProof/>
      </w:rPr>
      <w:t xml:space="preserve">, </w:t>
    </w:r>
    <w:r w:rsidR="0083043E">
      <w:rPr>
        <w:noProof/>
      </w:rPr>
      <w:t>https://d.docs.live.net/fa9c890bf92a1e85/Dokumente/Lehrplan21/Arbeitspakete/Deutsch/Fachbereich Deutsch_überarbeitet 2021 09 15 V2 cc.docx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31FC" w14:textId="77777777" w:rsidR="00AF1603" w:rsidRDefault="00AF1603">
      <w:r>
        <w:separator/>
      </w:r>
    </w:p>
  </w:footnote>
  <w:footnote w:type="continuationSeparator" w:id="0">
    <w:p w14:paraId="3AD1A7F9" w14:textId="77777777" w:rsidR="00AF1603" w:rsidRDefault="00AF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2709" w14:textId="7FD77B35" w:rsidR="00AE6FCF" w:rsidRDefault="00AE6FCF" w:rsidP="00575E8B">
    <w:pPr>
      <w:rPr>
        <w:rFonts w:ascii="Arial Black" w:hAnsi="Arial Black"/>
        <w:sz w:val="16"/>
        <w:szCs w:val="16"/>
      </w:rPr>
    </w:pPr>
    <w:r>
      <w:rPr>
        <w:rFonts w:ascii="Arial Black" w:hAnsi="Arial Black"/>
      </w:rPr>
      <w:t>Allgemeiner Bildungsplan kognitive Entwicklung</w:t>
    </w:r>
    <w:r>
      <w:rPr>
        <w:rFonts w:ascii="Arial Black" w:hAnsi="Arial Black"/>
      </w:rPr>
      <w:tab/>
    </w:r>
    <w:r>
      <w:rPr>
        <w:rFonts w:ascii="Arial Black" w:hAnsi="Arial Black"/>
        <w:sz w:val="16"/>
        <w:szCs w:val="16"/>
      </w:rPr>
      <w:t>Arbeitsversion Pilot Sj 2022/23</w:t>
    </w:r>
  </w:p>
  <w:p w14:paraId="715867B2" w14:textId="77777777" w:rsidR="00AE6FCF" w:rsidRDefault="00AE6FCF" w:rsidP="00575E8B">
    <w:pPr>
      <w:pStyle w:val="AbsenderTitel"/>
      <w:tabs>
        <w:tab w:val="right" w:pos="9354"/>
      </w:tabs>
      <w:rPr>
        <w:sz w:val="12"/>
        <w:szCs w:val="12"/>
      </w:rPr>
    </w:pPr>
    <w:r>
      <w:t>Dienststelle Volksschulbildung Kanton Luzern</w:t>
    </w:r>
    <w:r>
      <w:tab/>
    </w:r>
    <w:r>
      <w:br/>
    </w:r>
  </w:p>
  <w:p w14:paraId="678F194A" w14:textId="557BFFF1" w:rsidR="00AE6FCF" w:rsidRPr="00E94568" w:rsidRDefault="00AE6FCF" w:rsidP="00E94568">
    <w:pPr>
      <w:pStyle w:val="AbsenderTitel"/>
      <w:rPr>
        <w:rFonts w:ascii="Arial" w:hAnsi="Arial"/>
        <w:sz w:val="28"/>
        <w:szCs w:val="28"/>
      </w:rPr>
    </w:pPr>
    <w:r w:rsidRPr="00E94568">
      <w:rPr>
        <w:sz w:val="28"/>
        <w:szCs w:val="28"/>
      </w:rPr>
      <w:t>Lebenskunde</w:t>
    </w:r>
    <w:r>
      <w:rPr>
        <w:sz w:val="28"/>
        <w:szCs w:val="28"/>
      </w:rPr>
      <w:t xml:space="preserve"> </w:t>
    </w:r>
    <w:r w:rsidR="00422EEF" w:rsidRPr="00422EEF">
      <w:rPr>
        <w:rFonts w:ascii="Arial" w:hAnsi="Arial"/>
        <w:sz w:val="28"/>
        <w:szCs w:val="28"/>
      </w:rPr>
      <w:t>(3. Zyklus)</w:t>
    </w:r>
    <w:r w:rsidR="00422EEF">
      <w:rPr>
        <w:rFonts w:ascii="Arial" w:hAnsi="Arial"/>
        <w:sz w:val="28"/>
        <w:szCs w:val="28"/>
      </w:rPr>
      <w:t xml:space="preserve"> </w:t>
    </w:r>
    <w:r w:rsidRPr="009D0515">
      <w:rPr>
        <w:rFonts w:ascii="Arial" w:hAnsi="Arial"/>
        <w:sz w:val="28"/>
        <w:szCs w:val="28"/>
      </w:rPr>
      <w:t>- Ethik</w:t>
    </w:r>
    <w:r w:rsidRPr="00E94568">
      <w:rPr>
        <w:rFonts w:ascii="Arial" w:hAnsi="Arial"/>
        <w:sz w:val="28"/>
        <w:szCs w:val="28"/>
      </w:rPr>
      <w:t xml:space="preserve">, Religionen, Gemeinschaft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4B95" w14:textId="77777777" w:rsidR="00973123" w:rsidRDefault="00973123">
    <w:pPr>
      <w:spacing w:line="20" w:lineRule="exact"/>
      <w:rPr>
        <w:sz w:val="2"/>
        <w:szCs w:val="2"/>
      </w:rPr>
    </w:pPr>
  </w:p>
  <w:p w14:paraId="3E16615B" w14:textId="77777777" w:rsidR="00973123" w:rsidRPr="00473DA5" w:rsidRDefault="0097312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117"/>
    <w:multiLevelType w:val="hybridMultilevel"/>
    <w:tmpl w:val="7C122DEE"/>
    <w:lvl w:ilvl="0" w:tplc="ACC8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2" w15:restartNumberingAfterBreak="0">
    <w:nsid w:val="11146476"/>
    <w:multiLevelType w:val="hybridMultilevel"/>
    <w:tmpl w:val="F89E7D66"/>
    <w:lvl w:ilvl="0" w:tplc="8C8E9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54F"/>
    <w:multiLevelType w:val="hybridMultilevel"/>
    <w:tmpl w:val="26F4B1D6"/>
    <w:lvl w:ilvl="0" w:tplc="76CC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C48"/>
    <w:multiLevelType w:val="hybridMultilevel"/>
    <w:tmpl w:val="61485BAA"/>
    <w:lvl w:ilvl="0" w:tplc="B9348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2B58"/>
    <w:multiLevelType w:val="hybridMultilevel"/>
    <w:tmpl w:val="05DAF140"/>
    <w:lvl w:ilvl="0" w:tplc="10248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7" w15:restartNumberingAfterBreak="0">
    <w:nsid w:val="3BAA2F24"/>
    <w:multiLevelType w:val="hybridMultilevel"/>
    <w:tmpl w:val="CA9C5874"/>
    <w:lvl w:ilvl="0" w:tplc="CE10B54A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8EEBAC" w:tentative="1">
      <w:start w:val="1"/>
      <w:numFmt w:val="lowerLetter"/>
      <w:lvlText w:val="%2."/>
      <w:lvlJc w:val="left"/>
      <w:pPr>
        <w:ind w:left="1440" w:hanging="360"/>
      </w:pPr>
    </w:lvl>
    <w:lvl w:ilvl="2" w:tplc="D7ECF68E" w:tentative="1">
      <w:start w:val="1"/>
      <w:numFmt w:val="lowerRoman"/>
      <w:lvlText w:val="%3."/>
      <w:lvlJc w:val="right"/>
      <w:pPr>
        <w:ind w:left="2160" w:hanging="180"/>
      </w:pPr>
    </w:lvl>
    <w:lvl w:ilvl="3" w:tplc="5164CBCA" w:tentative="1">
      <w:start w:val="1"/>
      <w:numFmt w:val="decimal"/>
      <w:lvlText w:val="%4."/>
      <w:lvlJc w:val="left"/>
      <w:pPr>
        <w:ind w:left="2880" w:hanging="360"/>
      </w:pPr>
    </w:lvl>
    <w:lvl w:ilvl="4" w:tplc="AF12CB52" w:tentative="1">
      <w:start w:val="1"/>
      <w:numFmt w:val="lowerLetter"/>
      <w:lvlText w:val="%5."/>
      <w:lvlJc w:val="left"/>
      <w:pPr>
        <w:ind w:left="3600" w:hanging="360"/>
      </w:pPr>
    </w:lvl>
    <w:lvl w:ilvl="5" w:tplc="BECAE5EE" w:tentative="1">
      <w:start w:val="1"/>
      <w:numFmt w:val="lowerRoman"/>
      <w:lvlText w:val="%6."/>
      <w:lvlJc w:val="right"/>
      <w:pPr>
        <w:ind w:left="4320" w:hanging="180"/>
      </w:pPr>
    </w:lvl>
    <w:lvl w:ilvl="6" w:tplc="94A88A40" w:tentative="1">
      <w:start w:val="1"/>
      <w:numFmt w:val="decimal"/>
      <w:lvlText w:val="%7."/>
      <w:lvlJc w:val="left"/>
      <w:pPr>
        <w:ind w:left="5040" w:hanging="360"/>
      </w:pPr>
    </w:lvl>
    <w:lvl w:ilvl="7" w:tplc="1A103064" w:tentative="1">
      <w:start w:val="1"/>
      <w:numFmt w:val="lowerLetter"/>
      <w:lvlText w:val="%8."/>
      <w:lvlJc w:val="left"/>
      <w:pPr>
        <w:ind w:left="5760" w:hanging="360"/>
      </w:pPr>
    </w:lvl>
    <w:lvl w:ilvl="8" w:tplc="EAFC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A84525"/>
    <w:multiLevelType w:val="hybridMultilevel"/>
    <w:tmpl w:val="6C9E5594"/>
    <w:lvl w:ilvl="0" w:tplc="CEFAE7DE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D6DEAA7E" w:tentative="1">
      <w:start w:val="1"/>
      <w:numFmt w:val="lowerLetter"/>
      <w:lvlText w:val="%2."/>
      <w:lvlJc w:val="left"/>
      <w:pPr>
        <w:ind w:left="1440" w:hanging="360"/>
      </w:pPr>
    </w:lvl>
    <w:lvl w:ilvl="2" w:tplc="2618CD5A" w:tentative="1">
      <w:start w:val="1"/>
      <w:numFmt w:val="lowerRoman"/>
      <w:lvlText w:val="%3."/>
      <w:lvlJc w:val="right"/>
      <w:pPr>
        <w:ind w:left="2160" w:hanging="180"/>
      </w:pPr>
    </w:lvl>
    <w:lvl w:ilvl="3" w:tplc="AF08679E" w:tentative="1">
      <w:start w:val="1"/>
      <w:numFmt w:val="decimal"/>
      <w:lvlText w:val="%4."/>
      <w:lvlJc w:val="left"/>
      <w:pPr>
        <w:ind w:left="2880" w:hanging="360"/>
      </w:pPr>
    </w:lvl>
    <w:lvl w:ilvl="4" w:tplc="821CEC7A" w:tentative="1">
      <w:start w:val="1"/>
      <w:numFmt w:val="lowerLetter"/>
      <w:lvlText w:val="%5."/>
      <w:lvlJc w:val="left"/>
      <w:pPr>
        <w:ind w:left="3600" w:hanging="360"/>
      </w:pPr>
    </w:lvl>
    <w:lvl w:ilvl="5" w:tplc="AEE8AC30" w:tentative="1">
      <w:start w:val="1"/>
      <w:numFmt w:val="lowerRoman"/>
      <w:lvlText w:val="%6."/>
      <w:lvlJc w:val="right"/>
      <w:pPr>
        <w:ind w:left="4320" w:hanging="180"/>
      </w:pPr>
    </w:lvl>
    <w:lvl w:ilvl="6" w:tplc="55AE72FE" w:tentative="1">
      <w:start w:val="1"/>
      <w:numFmt w:val="decimal"/>
      <w:lvlText w:val="%7."/>
      <w:lvlJc w:val="left"/>
      <w:pPr>
        <w:ind w:left="5040" w:hanging="360"/>
      </w:pPr>
    </w:lvl>
    <w:lvl w:ilvl="7" w:tplc="DB6E9DE0" w:tentative="1">
      <w:start w:val="1"/>
      <w:numFmt w:val="lowerLetter"/>
      <w:lvlText w:val="%8."/>
      <w:lvlJc w:val="left"/>
      <w:pPr>
        <w:ind w:left="5760" w:hanging="360"/>
      </w:pPr>
    </w:lvl>
    <w:lvl w:ilvl="8" w:tplc="05644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B49B0"/>
    <w:multiLevelType w:val="hybridMultilevel"/>
    <w:tmpl w:val="98CC3AEA"/>
    <w:lvl w:ilvl="0" w:tplc="79AC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669D8"/>
    <w:multiLevelType w:val="hybridMultilevel"/>
    <w:tmpl w:val="05DAF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23B2"/>
    <w:multiLevelType w:val="hybridMultilevel"/>
    <w:tmpl w:val="D68C6714"/>
    <w:lvl w:ilvl="0" w:tplc="2EE4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1338"/>
    <w:multiLevelType w:val="hybridMultilevel"/>
    <w:tmpl w:val="84AC4166"/>
    <w:lvl w:ilvl="0" w:tplc="8A9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4"/>
  </w:num>
  <w:num w:numId="11">
    <w:abstractNumId w:val="0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3. Oktober 2020"/>
    <w:docVar w:name="Date.Format.Long.dateValue" w:val="44117"/>
    <w:docVar w:name="DocumentDate" w:val="13. Oktober 2020"/>
    <w:docVar w:name="DocumentDate.dateValue" w:val="44117"/>
    <w:docVar w:name="MetaTool_officeatwork" w:val="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96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a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 /&gt;&lt;/profile&gt;&lt;/OawDateManual&gt;_x000d__x000a__x0009_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DocProperty name=&quot;Doc.Dat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Date&quot; 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a__x0009_&lt;OawBookmark name=&quot;Subject&quot;&gt;&lt;profile type=&quot;default&quot; UID=&quot;&quot; sameAsDefault=&quot;0&quot;&gt;&lt;/profile&gt;&lt;/OawBookmark&gt;_x000d__x000a__x0009_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_x000d__x000a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 /&gt;&lt;/profile&gt;&lt;/OawDateManual&gt;_x000d__x000a__x0009_&lt;OawBookmark name=&quot;Enclosure&quot;&gt;&lt;profile type=&quot;default&quot; UID=&quot;&quot; sameAsDefault=&quot;0&quot;&gt;&lt;/profile&gt;&lt;/OawBookmark&gt;_x000d__x000a__x0009_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_x000d__x000a__x0009_&lt;OawDocProperty name=&quot;Doc.of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&quot; /&gt;&lt;/type&gt;&lt;/profile&gt;&lt;/OawDocProperty&gt;_x000d__x000a__x0009_&lt;OawDocProperty name=&quot;Outputprofile.Ex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profile type=&quot;print&quot; UID=&quot;2010071914585275568157&quot; sameAsDefault=&quot;0&quot;&gt;&lt;documentProperty UID=&quot;2003060614150123456789&quot; dataSourceUID=&quot;2003060614150123456789&quot; /&gt;&lt;type type=&quot;OawLanguage&quot;&gt;&lt;OawLanguage UID=&quot;Outputprofile.External&quot; /&gt;&lt;/type&gt;&lt;/profile&gt;&lt;/OawDocProperty&gt;_x000d__x000a__x0009_&lt;OawDocProperty name=&quot;Outputprofile.Internal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080810958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15554119854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Outputprofile.Internal&quot; 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a__x0009_&lt;OawDocProperty name=&quot;Outputprofile.ExternalSignature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 /&gt;&lt;type type=&quot;OawLanguage&quot;&gt;&lt;OawLanguage UID=&quot;Outputprofile.ExternalSignature&quot; /&gt;&lt;/type&gt;&lt;/profile&gt;&lt;/OawDocProperty&gt;_x000d__x000a__x0009_&lt;OawBookmark name=&quot;Text&quot;&gt;&lt;profile type=&quot;default&quot; UID=&quot;&quot; sameAsDefault=&quot;0&quot;&gt;&lt;/profile&gt;&lt;/OawBookmark&gt;_x000d__x000a__x0009_&lt;OawDocProperty name=&quot;Organisation.AddressB1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1&quot; /&gt;&lt;/type&gt;&lt;/profile&gt;&lt;/OawDocProperty&gt;_x000d__x000a__x0009_&lt;OawDocProperty name=&quot;Organisation.AddressB2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2&quot; /&gt;&lt;/type&gt;&lt;/profile&gt;&lt;/OawDocProperty&gt;_x000d__x000a__x0009_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_x000d__x000a__x0009_&lt;OawBookmark name=&quot;ContentType&quot;&gt;&lt;profile type=&quot;default&quot; UID=&quot;&quot; sameAsDefault=&quot;0&quot;&gt;&lt;/profile&gt;&lt;/OawBookmark&gt;_x000d__x000a__x0009_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_x000d__x000a__x0009_&lt;OawDocProperty name=&quot;Organisation.Departement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Departement&quot; /&gt;&lt;/type&gt;&lt;/profile&gt;&lt;/OawDocProperty&gt;_x000d__x000a__x0009_&lt;OawBookmark name=&quot;FusszeileErsteSeite&quot;&gt;&lt;profile type=&quot;default&quot; UID=&quot;&quot; sameAsDefault=&quot;0&quot;&gt;&lt;/profile&gt;&lt;/OawBookmark&gt;_x000d__x000a__x0009_&lt;OawBookmark name=&quot;FusszeileFolgeseiten&quot;&gt;&lt;profile type=&quot;default&quot; UID=&quot;&quot; sameAsDefault=&quot;0&quot;&gt;&lt;/profile&gt;&lt;/OawBookmark&gt;_x000d__x000a__x0009_&lt;OawDocProperty name=&quot;CMIdata.Dok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Titel&quot; /&gt;&lt;/type&gt;&lt;/profile&gt;&lt;/OawDocProperty&gt;_x000d__x000a__x0009_&lt;OawDocProperty name=&quot;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_x000d__x000a__x0009_&lt;OawDocProperty name=&quot;CMIdata.G_Signatu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Signatur&quot; /&gt;&lt;/type&gt;&lt;/profile&gt;&lt;/OawDocProperty&gt;_x000d__x000a__x0009_&lt;OawDocProperty name=&quot;Organisation.AddressB3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3&quot; /&gt;&lt;/type&gt;&lt;/profile&gt;&lt;/OawDocProperty&gt;_x000d__x000a__x0009_&lt;OawDocProperty name=&quot;Organisation.AddressB4&quot;&gt;&lt;profile type=&quot;default&quot; UID=&quot;&quot; sameAsDefault=&quot;0&quot;&gt;&lt;documentProperty UID=&quot;2002122011014149059130932&quot; dataSourceUID=&quot;prj.2003050916522158373536&quot; /&gt;&lt;type type=&quot;OawDatabase&quot;&gt;&lt;OawDatabase table=&quot;Data&quot; field=&quot;AddressB4&quot; /&gt;&lt;/type&gt;&lt;/profile&gt;&lt;/OawDocProperty&gt;_x000d__x000a__x0009_&lt;OawBookmark name=&quot;Footer&quot;&gt;&lt;profile type=&quot;default&quot; UID=&quot;&quot; sameAsDefault=&quot;0&quot;&gt;&lt;/profile&gt;&lt;/OawBookmark&gt;&lt;OawDocProperty name=&quot;StmAuthor.Initials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Initials&quot; 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Dok_Lfnr&quot; /&gt;&lt;/type&gt;&lt;/profile&gt;&lt;/OawDocProperty&gt;&lt;/document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_R4E_4Star_300.2970.png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FusszeileFett&quot; Value=&quot;&quot;/&gt;&lt;Field Name=&quot;FusszeileNormal&quot; Value=&quot;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ID&quot;/&gt;&lt;Field Name=&quot;SignatureAdditional2&quot; Value=&quot;&quot;/&gt;&lt;Field Name=&quot;SignatureAdditional1&quot; Value=&quot;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ustervorlage Fachbereich Lehrplan 21&quot;/&gt;&lt;Field Name=&quot;Dok_Lfnr&quot; Value=&quot;309259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3. Oktober 2020&quot;/&gt;&lt;Field Name=&quot;Dok_DatumMM&quot; Value=&quot;13.10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Umsetzung Lehrplan 21 in Sonderschulen Kt. Luzern 2019-&quot;/&gt;&lt;Field Name=&quot;G_BeginnMMMM&quot; Value=&quot;6. August 2019&quot;/&gt;&lt;Field Name=&quot;G_BeginnMM&quot; Value=&quot;06.08.2019&quot;/&gt;&lt;Field Name=&quot;G_Bemerkung&quot; Value=&quot;&quot;/&gt;&lt;Field Name=&quot;G_Eigner&quot; Value=&quot;DVS Schulbetrieb II&quot;/&gt;&lt;Field Name=&quot;G_Laufnummer&quot; Value=&quot;2019-811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DANIELA.DITTLI@LU.CH&quot;/&gt;&lt;Field Name=&quot;G_SachbearbeiterVornameName&quot; Value=&quot;Daniela Dittli&quot;/&gt;&lt;Field Name=&quot;G_Registraturplan&quot; Value=&quot;2.7.1 Kantonale Sonderschulen&quot;/&gt;&lt;Field Name=&quot;G_Geschaeftsart&quot; Value=&quot;Projekt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itrag_provisorisch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010131136123232787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tmOrganisation.City.dateValue" w:val="44126"/>
  </w:docVars>
  <w:rsids>
    <w:rsidRoot w:val="00F84F56"/>
    <w:rsid w:val="00002686"/>
    <w:rsid w:val="000056A2"/>
    <w:rsid w:val="00005E02"/>
    <w:rsid w:val="00007F77"/>
    <w:rsid w:val="00010331"/>
    <w:rsid w:val="0001772E"/>
    <w:rsid w:val="00021359"/>
    <w:rsid w:val="000245EF"/>
    <w:rsid w:val="00031630"/>
    <w:rsid w:val="00036115"/>
    <w:rsid w:val="00036C4E"/>
    <w:rsid w:val="000374B6"/>
    <w:rsid w:val="00044256"/>
    <w:rsid w:val="00047927"/>
    <w:rsid w:val="00052F52"/>
    <w:rsid w:val="00056DB6"/>
    <w:rsid w:val="00061894"/>
    <w:rsid w:val="00061D7B"/>
    <w:rsid w:val="000621C7"/>
    <w:rsid w:val="000656CB"/>
    <w:rsid w:val="00066394"/>
    <w:rsid w:val="0006774D"/>
    <w:rsid w:val="00070BFE"/>
    <w:rsid w:val="00077A87"/>
    <w:rsid w:val="00084B10"/>
    <w:rsid w:val="00085776"/>
    <w:rsid w:val="000866D9"/>
    <w:rsid w:val="0009421A"/>
    <w:rsid w:val="00094AF6"/>
    <w:rsid w:val="000951D6"/>
    <w:rsid w:val="000B0B22"/>
    <w:rsid w:val="000B1526"/>
    <w:rsid w:val="000B59D5"/>
    <w:rsid w:val="000B658F"/>
    <w:rsid w:val="000C37BC"/>
    <w:rsid w:val="000C6AE2"/>
    <w:rsid w:val="000D3853"/>
    <w:rsid w:val="000D4B60"/>
    <w:rsid w:val="000D7AED"/>
    <w:rsid w:val="000E249D"/>
    <w:rsid w:val="000E268F"/>
    <w:rsid w:val="000E448D"/>
    <w:rsid w:val="000E663D"/>
    <w:rsid w:val="000F3630"/>
    <w:rsid w:val="000F3A3D"/>
    <w:rsid w:val="000F5375"/>
    <w:rsid w:val="00104462"/>
    <w:rsid w:val="00105328"/>
    <w:rsid w:val="0011770A"/>
    <w:rsid w:val="00134A95"/>
    <w:rsid w:val="00135888"/>
    <w:rsid w:val="0014184F"/>
    <w:rsid w:val="00142B7A"/>
    <w:rsid w:val="0014406F"/>
    <w:rsid w:val="00146DAA"/>
    <w:rsid w:val="00150FD8"/>
    <w:rsid w:val="00151382"/>
    <w:rsid w:val="00151A62"/>
    <w:rsid w:val="0015449C"/>
    <w:rsid w:val="0015481F"/>
    <w:rsid w:val="00154A5A"/>
    <w:rsid w:val="00157216"/>
    <w:rsid w:val="00164D5C"/>
    <w:rsid w:val="00165D3D"/>
    <w:rsid w:val="001710B7"/>
    <w:rsid w:val="00173871"/>
    <w:rsid w:val="00174840"/>
    <w:rsid w:val="00182274"/>
    <w:rsid w:val="00182FD3"/>
    <w:rsid w:val="00194299"/>
    <w:rsid w:val="0019670E"/>
    <w:rsid w:val="00196C44"/>
    <w:rsid w:val="001A272A"/>
    <w:rsid w:val="001A3588"/>
    <w:rsid w:val="001B5265"/>
    <w:rsid w:val="001B599F"/>
    <w:rsid w:val="001C2E7F"/>
    <w:rsid w:val="001C42C1"/>
    <w:rsid w:val="001C4F56"/>
    <w:rsid w:val="001D317E"/>
    <w:rsid w:val="001D4148"/>
    <w:rsid w:val="001D55DB"/>
    <w:rsid w:val="001D790C"/>
    <w:rsid w:val="001E18E6"/>
    <w:rsid w:val="001E3DBD"/>
    <w:rsid w:val="001E6804"/>
    <w:rsid w:val="001E7DC8"/>
    <w:rsid w:val="001F5B36"/>
    <w:rsid w:val="001F658D"/>
    <w:rsid w:val="001F6D5D"/>
    <w:rsid w:val="00205754"/>
    <w:rsid w:val="002060FF"/>
    <w:rsid w:val="002079ED"/>
    <w:rsid w:val="00211B15"/>
    <w:rsid w:val="00211BD1"/>
    <w:rsid w:val="00213378"/>
    <w:rsid w:val="0021458A"/>
    <w:rsid w:val="002166F2"/>
    <w:rsid w:val="002225CB"/>
    <w:rsid w:val="002260EF"/>
    <w:rsid w:val="002310CB"/>
    <w:rsid w:val="00237694"/>
    <w:rsid w:val="002448E1"/>
    <w:rsid w:val="002516B4"/>
    <w:rsid w:val="00252C9F"/>
    <w:rsid w:val="002551C4"/>
    <w:rsid w:val="00255836"/>
    <w:rsid w:val="00256B70"/>
    <w:rsid w:val="00257221"/>
    <w:rsid w:val="00257288"/>
    <w:rsid w:val="002607CB"/>
    <w:rsid w:val="00260DAC"/>
    <w:rsid w:val="002611E8"/>
    <w:rsid w:val="00270630"/>
    <w:rsid w:val="00271313"/>
    <w:rsid w:val="002725A4"/>
    <w:rsid w:val="00276809"/>
    <w:rsid w:val="00285EB3"/>
    <w:rsid w:val="0028735B"/>
    <w:rsid w:val="00287A7E"/>
    <w:rsid w:val="002902CA"/>
    <w:rsid w:val="00291D9E"/>
    <w:rsid w:val="002A0685"/>
    <w:rsid w:val="002A230A"/>
    <w:rsid w:val="002B2850"/>
    <w:rsid w:val="002B3DEA"/>
    <w:rsid w:val="002B58A4"/>
    <w:rsid w:val="002C0C15"/>
    <w:rsid w:val="002C2D71"/>
    <w:rsid w:val="002C47BF"/>
    <w:rsid w:val="002C71BF"/>
    <w:rsid w:val="002D0D00"/>
    <w:rsid w:val="002D0FAD"/>
    <w:rsid w:val="002D4DE9"/>
    <w:rsid w:val="002E04EC"/>
    <w:rsid w:val="002E6AE1"/>
    <w:rsid w:val="002F201E"/>
    <w:rsid w:val="002F58A5"/>
    <w:rsid w:val="002F6DA7"/>
    <w:rsid w:val="003056B5"/>
    <w:rsid w:val="00305EF5"/>
    <w:rsid w:val="00310D63"/>
    <w:rsid w:val="00320B85"/>
    <w:rsid w:val="00335D2C"/>
    <w:rsid w:val="00340AA1"/>
    <w:rsid w:val="00343F7A"/>
    <w:rsid w:val="0035053A"/>
    <w:rsid w:val="00352FB7"/>
    <w:rsid w:val="00353ED4"/>
    <w:rsid w:val="00354DBB"/>
    <w:rsid w:val="003550BD"/>
    <w:rsid w:val="00361505"/>
    <w:rsid w:val="0036379C"/>
    <w:rsid w:val="00366DC0"/>
    <w:rsid w:val="003735FA"/>
    <w:rsid w:val="003753C4"/>
    <w:rsid w:val="00375407"/>
    <w:rsid w:val="00376BAA"/>
    <w:rsid w:val="00377F08"/>
    <w:rsid w:val="00382DE9"/>
    <w:rsid w:val="003932E6"/>
    <w:rsid w:val="00393E0C"/>
    <w:rsid w:val="003A5140"/>
    <w:rsid w:val="003A56A0"/>
    <w:rsid w:val="003B1213"/>
    <w:rsid w:val="003B1F31"/>
    <w:rsid w:val="003B615A"/>
    <w:rsid w:val="003B6413"/>
    <w:rsid w:val="003C0A75"/>
    <w:rsid w:val="003C36AF"/>
    <w:rsid w:val="003D6B47"/>
    <w:rsid w:val="003E1712"/>
    <w:rsid w:val="003E7FAB"/>
    <w:rsid w:val="003F03CB"/>
    <w:rsid w:val="003F1D19"/>
    <w:rsid w:val="0040080F"/>
    <w:rsid w:val="00402A44"/>
    <w:rsid w:val="00402A76"/>
    <w:rsid w:val="00403487"/>
    <w:rsid w:val="00403E35"/>
    <w:rsid w:val="00412441"/>
    <w:rsid w:val="00413069"/>
    <w:rsid w:val="0041524A"/>
    <w:rsid w:val="00417056"/>
    <w:rsid w:val="004176FD"/>
    <w:rsid w:val="00422EEF"/>
    <w:rsid w:val="00432241"/>
    <w:rsid w:val="004327BC"/>
    <w:rsid w:val="004361AE"/>
    <w:rsid w:val="00437083"/>
    <w:rsid w:val="004379A2"/>
    <w:rsid w:val="0044022A"/>
    <w:rsid w:val="00453568"/>
    <w:rsid w:val="00453ED9"/>
    <w:rsid w:val="00456333"/>
    <w:rsid w:val="00457044"/>
    <w:rsid w:val="004578ED"/>
    <w:rsid w:val="00460002"/>
    <w:rsid w:val="00462A57"/>
    <w:rsid w:val="00465C2D"/>
    <w:rsid w:val="00466F66"/>
    <w:rsid w:val="00471A54"/>
    <w:rsid w:val="00472316"/>
    <w:rsid w:val="004723A2"/>
    <w:rsid w:val="004732DF"/>
    <w:rsid w:val="00473630"/>
    <w:rsid w:val="00473F34"/>
    <w:rsid w:val="0047521F"/>
    <w:rsid w:val="00480C54"/>
    <w:rsid w:val="00482EA9"/>
    <w:rsid w:val="004840BF"/>
    <w:rsid w:val="00485A3A"/>
    <w:rsid w:val="0049594B"/>
    <w:rsid w:val="004A11ED"/>
    <w:rsid w:val="004A4F6B"/>
    <w:rsid w:val="004A75CB"/>
    <w:rsid w:val="004A78DF"/>
    <w:rsid w:val="004B593A"/>
    <w:rsid w:val="004B7E21"/>
    <w:rsid w:val="004C200A"/>
    <w:rsid w:val="004C48A9"/>
    <w:rsid w:val="004D204F"/>
    <w:rsid w:val="004D38B9"/>
    <w:rsid w:val="004D4A85"/>
    <w:rsid w:val="004D5DAE"/>
    <w:rsid w:val="004D7D34"/>
    <w:rsid w:val="004E29BC"/>
    <w:rsid w:val="004E3108"/>
    <w:rsid w:val="004F0485"/>
    <w:rsid w:val="004F2833"/>
    <w:rsid w:val="004F4C1F"/>
    <w:rsid w:val="004F7CEC"/>
    <w:rsid w:val="00503F70"/>
    <w:rsid w:val="00505F86"/>
    <w:rsid w:val="00510270"/>
    <w:rsid w:val="0051259D"/>
    <w:rsid w:val="00521317"/>
    <w:rsid w:val="005271A3"/>
    <w:rsid w:val="00527EDB"/>
    <w:rsid w:val="00537936"/>
    <w:rsid w:val="0054066E"/>
    <w:rsid w:val="005417AE"/>
    <w:rsid w:val="00541ECF"/>
    <w:rsid w:val="005436BC"/>
    <w:rsid w:val="00550DCD"/>
    <w:rsid w:val="00551EB1"/>
    <w:rsid w:val="00553AB4"/>
    <w:rsid w:val="00553CAA"/>
    <w:rsid w:val="0056546E"/>
    <w:rsid w:val="005732C9"/>
    <w:rsid w:val="00574844"/>
    <w:rsid w:val="005754F3"/>
    <w:rsid w:val="00575E8B"/>
    <w:rsid w:val="00577395"/>
    <w:rsid w:val="00583761"/>
    <w:rsid w:val="00585205"/>
    <w:rsid w:val="00585CDF"/>
    <w:rsid w:val="00586917"/>
    <w:rsid w:val="00591B94"/>
    <w:rsid w:val="005959C2"/>
    <w:rsid w:val="0059706B"/>
    <w:rsid w:val="005A0D19"/>
    <w:rsid w:val="005A2F71"/>
    <w:rsid w:val="005B13D6"/>
    <w:rsid w:val="005B2009"/>
    <w:rsid w:val="005B49A7"/>
    <w:rsid w:val="005B4FA9"/>
    <w:rsid w:val="005B6BE3"/>
    <w:rsid w:val="005B7C0B"/>
    <w:rsid w:val="005C201E"/>
    <w:rsid w:val="005C3AF3"/>
    <w:rsid w:val="005C76D4"/>
    <w:rsid w:val="005D09FF"/>
    <w:rsid w:val="005D0C69"/>
    <w:rsid w:val="005D1DA8"/>
    <w:rsid w:val="005D30FB"/>
    <w:rsid w:val="005D61CF"/>
    <w:rsid w:val="005E1CE8"/>
    <w:rsid w:val="005E1E7B"/>
    <w:rsid w:val="005E4807"/>
    <w:rsid w:val="005E5020"/>
    <w:rsid w:val="005F1CD3"/>
    <w:rsid w:val="005F6EDA"/>
    <w:rsid w:val="00601F61"/>
    <w:rsid w:val="006049FB"/>
    <w:rsid w:val="0061101D"/>
    <w:rsid w:val="00611A60"/>
    <w:rsid w:val="00611E16"/>
    <w:rsid w:val="00616C1B"/>
    <w:rsid w:val="00617F9F"/>
    <w:rsid w:val="00624F16"/>
    <w:rsid w:val="00625423"/>
    <w:rsid w:val="0063094C"/>
    <w:rsid w:val="006352B9"/>
    <w:rsid w:val="00636DAD"/>
    <w:rsid w:val="006504C5"/>
    <w:rsid w:val="00650548"/>
    <w:rsid w:val="00655B7A"/>
    <w:rsid w:val="006613B2"/>
    <w:rsid w:val="00666DC3"/>
    <w:rsid w:val="0067386B"/>
    <w:rsid w:val="00673EA4"/>
    <w:rsid w:val="00673F52"/>
    <w:rsid w:val="00677AF3"/>
    <w:rsid w:val="00681A42"/>
    <w:rsid w:val="00693956"/>
    <w:rsid w:val="00693EC3"/>
    <w:rsid w:val="00695DDA"/>
    <w:rsid w:val="006B0908"/>
    <w:rsid w:val="006B3A73"/>
    <w:rsid w:val="006C06EE"/>
    <w:rsid w:val="006C3868"/>
    <w:rsid w:val="006C53E1"/>
    <w:rsid w:val="006E00B8"/>
    <w:rsid w:val="006E4F89"/>
    <w:rsid w:val="006E5BD0"/>
    <w:rsid w:val="006E60DE"/>
    <w:rsid w:val="006E6D79"/>
    <w:rsid w:val="006E6EDB"/>
    <w:rsid w:val="006E73FC"/>
    <w:rsid w:val="006E7817"/>
    <w:rsid w:val="006F2678"/>
    <w:rsid w:val="006F342E"/>
    <w:rsid w:val="006F5EBD"/>
    <w:rsid w:val="00700145"/>
    <w:rsid w:val="007011D2"/>
    <w:rsid w:val="007016EF"/>
    <w:rsid w:val="0070330C"/>
    <w:rsid w:val="007049C7"/>
    <w:rsid w:val="00705444"/>
    <w:rsid w:val="007068F4"/>
    <w:rsid w:val="00710FB6"/>
    <w:rsid w:val="00712050"/>
    <w:rsid w:val="007159FB"/>
    <w:rsid w:val="00715A27"/>
    <w:rsid w:val="00724A1F"/>
    <w:rsid w:val="00726568"/>
    <w:rsid w:val="0073437E"/>
    <w:rsid w:val="00734B98"/>
    <w:rsid w:val="00735E98"/>
    <w:rsid w:val="00736F78"/>
    <w:rsid w:val="007402B6"/>
    <w:rsid w:val="00741E51"/>
    <w:rsid w:val="00747873"/>
    <w:rsid w:val="007478EE"/>
    <w:rsid w:val="00751B07"/>
    <w:rsid w:val="007530AD"/>
    <w:rsid w:val="0075362E"/>
    <w:rsid w:val="007537C2"/>
    <w:rsid w:val="0076090B"/>
    <w:rsid w:val="00765C34"/>
    <w:rsid w:val="00772D9E"/>
    <w:rsid w:val="00774899"/>
    <w:rsid w:val="007767A7"/>
    <w:rsid w:val="00777160"/>
    <w:rsid w:val="00777E93"/>
    <w:rsid w:val="007822F6"/>
    <w:rsid w:val="007830CB"/>
    <w:rsid w:val="007949CE"/>
    <w:rsid w:val="0079572B"/>
    <w:rsid w:val="007A2238"/>
    <w:rsid w:val="007A2F8F"/>
    <w:rsid w:val="007B76A9"/>
    <w:rsid w:val="007C095C"/>
    <w:rsid w:val="007C2CF8"/>
    <w:rsid w:val="007C5E79"/>
    <w:rsid w:val="007C7E81"/>
    <w:rsid w:val="007D1005"/>
    <w:rsid w:val="007D1A1D"/>
    <w:rsid w:val="007E2880"/>
    <w:rsid w:val="007F1DA8"/>
    <w:rsid w:val="0080004C"/>
    <w:rsid w:val="0080196F"/>
    <w:rsid w:val="00803055"/>
    <w:rsid w:val="00803BB5"/>
    <w:rsid w:val="00804CD5"/>
    <w:rsid w:val="00807AC1"/>
    <w:rsid w:val="00810266"/>
    <w:rsid w:val="00810CE7"/>
    <w:rsid w:val="00810F72"/>
    <w:rsid w:val="0082181F"/>
    <w:rsid w:val="0083043E"/>
    <w:rsid w:val="00831838"/>
    <w:rsid w:val="008323AB"/>
    <w:rsid w:val="008337D0"/>
    <w:rsid w:val="00836E75"/>
    <w:rsid w:val="00842DD9"/>
    <w:rsid w:val="008448B6"/>
    <w:rsid w:val="00853C98"/>
    <w:rsid w:val="00854F64"/>
    <w:rsid w:val="00857B41"/>
    <w:rsid w:val="008658BC"/>
    <w:rsid w:val="008702F5"/>
    <w:rsid w:val="00873052"/>
    <w:rsid w:val="00874BB0"/>
    <w:rsid w:val="00874CE1"/>
    <w:rsid w:val="008805BC"/>
    <w:rsid w:val="00880F72"/>
    <w:rsid w:val="0088128F"/>
    <w:rsid w:val="00881449"/>
    <w:rsid w:val="00881EC6"/>
    <w:rsid w:val="00883089"/>
    <w:rsid w:val="00884439"/>
    <w:rsid w:val="00891C5E"/>
    <w:rsid w:val="00892827"/>
    <w:rsid w:val="00895D3D"/>
    <w:rsid w:val="00897F4F"/>
    <w:rsid w:val="008A13AE"/>
    <w:rsid w:val="008A5CB3"/>
    <w:rsid w:val="008B18BD"/>
    <w:rsid w:val="008B1BB5"/>
    <w:rsid w:val="008B312E"/>
    <w:rsid w:val="008B35A8"/>
    <w:rsid w:val="008C570C"/>
    <w:rsid w:val="008C76BF"/>
    <w:rsid w:val="008D09AF"/>
    <w:rsid w:val="008D2251"/>
    <w:rsid w:val="008D2499"/>
    <w:rsid w:val="008D32B2"/>
    <w:rsid w:val="008D4FBA"/>
    <w:rsid w:val="008D7AE3"/>
    <w:rsid w:val="008E395F"/>
    <w:rsid w:val="008E5BD9"/>
    <w:rsid w:val="008E73CF"/>
    <w:rsid w:val="008F419B"/>
    <w:rsid w:val="008F4BE3"/>
    <w:rsid w:val="008F5E3B"/>
    <w:rsid w:val="008F6A28"/>
    <w:rsid w:val="00905F24"/>
    <w:rsid w:val="009108C4"/>
    <w:rsid w:val="00910ACA"/>
    <w:rsid w:val="00913DB2"/>
    <w:rsid w:val="00915D4D"/>
    <w:rsid w:val="00915F86"/>
    <w:rsid w:val="00920178"/>
    <w:rsid w:val="009201E4"/>
    <w:rsid w:val="0092043E"/>
    <w:rsid w:val="00921864"/>
    <w:rsid w:val="00923980"/>
    <w:rsid w:val="009241C8"/>
    <w:rsid w:val="0093375A"/>
    <w:rsid w:val="0093510F"/>
    <w:rsid w:val="00941092"/>
    <w:rsid w:val="00944424"/>
    <w:rsid w:val="00950B94"/>
    <w:rsid w:val="00952203"/>
    <w:rsid w:val="00952B6E"/>
    <w:rsid w:val="00956F51"/>
    <w:rsid w:val="00961968"/>
    <w:rsid w:val="00965271"/>
    <w:rsid w:val="00965F5F"/>
    <w:rsid w:val="0096745F"/>
    <w:rsid w:val="00971E94"/>
    <w:rsid w:val="00973123"/>
    <w:rsid w:val="00974E01"/>
    <w:rsid w:val="00976033"/>
    <w:rsid w:val="009761AB"/>
    <w:rsid w:val="0097628D"/>
    <w:rsid w:val="009865EC"/>
    <w:rsid w:val="00986F25"/>
    <w:rsid w:val="00987E0E"/>
    <w:rsid w:val="009925C8"/>
    <w:rsid w:val="00992783"/>
    <w:rsid w:val="0099679D"/>
    <w:rsid w:val="009A172E"/>
    <w:rsid w:val="009A23AB"/>
    <w:rsid w:val="009A4023"/>
    <w:rsid w:val="009A7525"/>
    <w:rsid w:val="009A7E4F"/>
    <w:rsid w:val="009C0F06"/>
    <w:rsid w:val="009C2118"/>
    <w:rsid w:val="009C22C6"/>
    <w:rsid w:val="009C25AE"/>
    <w:rsid w:val="009C2A64"/>
    <w:rsid w:val="009C2D64"/>
    <w:rsid w:val="009D0515"/>
    <w:rsid w:val="009D071B"/>
    <w:rsid w:val="009D0E64"/>
    <w:rsid w:val="009D7084"/>
    <w:rsid w:val="009E1A64"/>
    <w:rsid w:val="009E2727"/>
    <w:rsid w:val="009F3AEC"/>
    <w:rsid w:val="009F42BC"/>
    <w:rsid w:val="00A0200B"/>
    <w:rsid w:val="00A06492"/>
    <w:rsid w:val="00A118E3"/>
    <w:rsid w:val="00A12471"/>
    <w:rsid w:val="00A132A7"/>
    <w:rsid w:val="00A1346F"/>
    <w:rsid w:val="00A1615A"/>
    <w:rsid w:val="00A1733F"/>
    <w:rsid w:val="00A175B2"/>
    <w:rsid w:val="00A256DB"/>
    <w:rsid w:val="00A2597F"/>
    <w:rsid w:val="00A3074A"/>
    <w:rsid w:val="00A36F1B"/>
    <w:rsid w:val="00A426DF"/>
    <w:rsid w:val="00A428FF"/>
    <w:rsid w:val="00A5007A"/>
    <w:rsid w:val="00A50405"/>
    <w:rsid w:val="00A52D67"/>
    <w:rsid w:val="00A55E18"/>
    <w:rsid w:val="00A55E40"/>
    <w:rsid w:val="00A64ACB"/>
    <w:rsid w:val="00A71028"/>
    <w:rsid w:val="00A72994"/>
    <w:rsid w:val="00A73C2C"/>
    <w:rsid w:val="00A750B9"/>
    <w:rsid w:val="00A8206A"/>
    <w:rsid w:val="00A92F35"/>
    <w:rsid w:val="00A9571C"/>
    <w:rsid w:val="00AA4768"/>
    <w:rsid w:val="00AA6AD0"/>
    <w:rsid w:val="00AC4BBE"/>
    <w:rsid w:val="00AC517B"/>
    <w:rsid w:val="00AC6C4A"/>
    <w:rsid w:val="00AC7B39"/>
    <w:rsid w:val="00AC7CF4"/>
    <w:rsid w:val="00AD5785"/>
    <w:rsid w:val="00AE3965"/>
    <w:rsid w:val="00AE405F"/>
    <w:rsid w:val="00AE6FCF"/>
    <w:rsid w:val="00AF0284"/>
    <w:rsid w:val="00AF1603"/>
    <w:rsid w:val="00AF51AF"/>
    <w:rsid w:val="00B037C2"/>
    <w:rsid w:val="00B11867"/>
    <w:rsid w:val="00B15EA6"/>
    <w:rsid w:val="00B249E3"/>
    <w:rsid w:val="00B323F9"/>
    <w:rsid w:val="00B33905"/>
    <w:rsid w:val="00B46753"/>
    <w:rsid w:val="00B503B8"/>
    <w:rsid w:val="00B54618"/>
    <w:rsid w:val="00B62BEF"/>
    <w:rsid w:val="00B62E73"/>
    <w:rsid w:val="00B64FF7"/>
    <w:rsid w:val="00B718AE"/>
    <w:rsid w:val="00B76704"/>
    <w:rsid w:val="00B76BB5"/>
    <w:rsid w:val="00B80635"/>
    <w:rsid w:val="00B83B4C"/>
    <w:rsid w:val="00B83E92"/>
    <w:rsid w:val="00B84124"/>
    <w:rsid w:val="00B86ED3"/>
    <w:rsid w:val="00B90EFB"/>
    <w:rsid w:val="00B91D88"/>
    <w:rsid w:val="00B9272F"/>
    <w:rsid w:val="00BA19B2"/>
    <w:rsid w:val="00BA6F6C"/>
    <w:rsid w:val="00BB3C68"/>
    <w:rsid w:val="00BB522F"/>
    <w:rsid w:val="00BB71DD"/>
    <w:rsid w:val="00BB7A17"/>
    <w:rsid w:val="00BC24C3"/>
    <w:rsid w:val="00BC412E"/>
    <w:rsid w:val="00BC4646"/>
    <w:rsid w:val="00BC4C30"/>
    <w:rsid w:val="00BD0919"/>
    <w:rsid w:val="00BD1938"/>
    <w:rsid w:val="00BD1AC8"/>
    <w:rsid w:val="00BD6E44"/>
    <w:rsid w:val="00BD7B40"/>
    <w:rsid w:val="00BE0BBD"/>
    <w:rsid w:val="00BE20B8"/>
    <w:rsid w:val="00BE285C"/>
    <w:rsid w:val="00BE5118"/>
    <w:rsid w:val="00BE78EB"/>
    <w:rsid w:val="00BF0819"/>
    <w:rsid w:val="00BF245C"/>
    <w:rsid w:val="00BF3AC6"/>
    <w:rsid w:val="00BF40E6"/>
    <w:rsid w:val="00BF4E29"/>
    <w:rsid w:val="00BF7652"/>
    <w:rsid w:val="00C029D9"/>
    <w:rsid w:val="00C03296"/>
    <w:rsid w:val="00C04D38"/>
    <w:rsid w:val="00C12969"/>
    <w:rsid w:val="00C17145"/>
    <w:rsid w:val="00C2157F"/>
    <w:rsid w:val="00C31EC4"/>
    <w:rsid w:val="00C36812"/>
    <w:rsid w:val="00C36BF3"/>
    <w:rsid w:val="00C37629"/>
    <w:rsid w:val="00C37D73"/>
    <w:rsid w:val="00C41E25"/>
    <w:rsid w:val="00C44FEC"/>
    <w:rsid w:val="00C45928"/>
    <w:rsid w:val="00C47CB3"/>
    <w:rsid w:val="00C5775F"/>
    <w:rsid w:val="00C6081C"/>
    <w:rsid w:val="00C679B0"/>
    <w:rsid w:val="00C710AF"/>
    <w:rsid w:val="00C80076"/>
    <w:rsid w:val="00C82C86"/>
    <w:rsid w:val="00C863B0"/>
    <w:rsid w:val="00C871A4"/>
    <w:rsid w:val="00C908C7"/>
    <w:rsid w:val="00C9268D"/>
    <w:rsid w:val="00C93684"/>
    <w:rsid w:val="00C978A9"/>
    <w:rsid w:val="00CA203E"/>
    <w:rsid w:val="00CA2185"/>
    <w:rsid w:val="00CA3693"/>
    <w:rsid w:val="00CB19F7"/>
    <w:rsid w:val="00CB2230"/>
    <w:rsid w:val="00CB4AA6"/>
    <w:rsid w:val="00CB5AC8"/>
    <w:rsid w:val="00CB627B"/>
    <w:rsid w:val="00CB6E4A"/>
    <w:rsid w:val="00CB76DD"/>
    <w:rsid w:val="00CC1197"/>
    <w:rsid w:val="00CC1D82"/>
    <w:rsid w:val="00CC2030"/>
    <w:rsid w:val="00CC4518"/>
    <w:rsid w:val="00CC4572"/>
    <w:rsid w:val="00CD4494"/>
    <w:rsid w:val="00CD4B83"/>
    <w:rsid w:val="00CD6C25"/>
    <w:rsid w:val="00CE0AA7"/>
    <w:rsid w:val="00CE0BE3"/>
    <w:rsid w:val="00CE380D"/>
    <w:rsid w:val="00CE4A79"/>
    <w:rsid w:val="00CE79DE"/>
    <w:rsid w:val="00CE7AEE"/>
    <w:rsid w:val="00CF2528"/>
    <w:rsid w:val="00CF2632"/>
    <w:rsid w:val="00CF4924"/>
    <w:rsid w:val="00CF542C"/>
    <w:rsid w:val="00D067F2"/>
    <w:rsid w:val="00D07FB1"/>
    <w:rsid w:val="00D13EB8"/>
    <w:rsid w:val="00D16CA4"/>
    <w:rsid w:val="00D20624"/>
    <w:rsid w:val="00D27238"/>
    <w:rsid w:val="00D31138"/>
    <w:rsid w:val="00D32E1B"/>
    <w:rsid w:val="00D35F0A"/>
    <w:rsid w:val="00D41DF1"/>
    <w:rsid w:val="00D44A40"/>
    <w:rsid w:val="00D4673C"/>
    <w:rsid w:val="00D508FC"/>
    <w:rsid w:val="00D5178B"/>
    <w:rsid w:val="00D537F4"/>
    <w:rsid w:val="00D542FB"/>
    <w:rsid w:val="00D5464B"/>
    <w:rsid w:val="00D576ED"/>
    <w:rsid w:val="00D600BE"/>
    <w:rsid w:val="00D603B0"/>
    <w:rsid w:val="00D6098A"/>
    <w:rsid w:val="00D60D1F"/>
    <w:rsid w:val="00D62181"/>
    <w:rsid w:val="00D627F5"/>
    <w:rsid w:val="00D637BD"/>
    <w:rsid w:val="00D665D0"/>
    <w:rsid w:val="00D82AA1"/>
    <w:rsid w:val="00D84299"/>
    <w:rsid w:val="00D93078"/>
    <w:rsid w:val="00D96FA6"/>
    <w:rsid w:val="00DA53FE"/>
    <w:rsid w:val="00DB1358"/>
    <w:rsid w:val="00DB3B0D"/>
    <w:rsid w:val="00DB3B5C"/>
    <w:rsid w:val="00DB4B32"/>
    <w:rsid w:val="00DB7CCE"/>
    <w:rsid w:val="00DC2397"/>
    <w:rsid w:val="00DC3A6F"/>
    <w:rsid w:val="00DC4E48"/>
    <w:rsid w:val="00DD1628"/>
    <w:rsid w:val="00DD5C9B"/>
    <w:rsid w:val="00DD7B97"/>
    <w:rsid w:val="00DE0786"/>
    <w:rsid w:val="00DE3595"/>
    <w:rsid w:val="00DE40CE"/>
    <w:rsid w:val="00DE7E35"/>
    <w:rsid w:val="00DF1203"/>
    <w:rsid w:val="00DF3BBB"/>
    <w:rsid w:val="00E01DD5"/>
    <w:rsid w:val="00E03586"/>
    <w:rsid w:val="00E047B3"/>
    <w:rsid w:val="00E06937"/>
    <w:rsid w:val="00E06CE4"/>
    <w:rsid w:val="00E10589"/>
    <w:rsid w:val="00E1106F"/>
    <w:rsid w:val="00E12EBE"/>
    <w:rsid w:val="00E16986"/>
    <w:rsid w:val="00E17CDB"/>
    <w:rsid w:val="00E22DE2"/>
    <w:rsid w:val="00E24127"/>
    <w:rsid w:val="00E24AAD"/>
    <w:rsid w:val="00E31771"/>
    <w:rsid w:val="00E36633"/>
    <w:rsid w:val="00E3720A"/>
    <w:rsid w:val="00E46B9B"/>
    <w:rsid w:val="00E54035"/>
    <w:rsid w:val="00E625E8"/>
    <w:rsid w:val="00E64B8F"/>
    <w:rsid w:val="00E66743"/>
    <w:rsid w:val="00E66B19"/>
    <w:rsid w:val="00E71D28"/>
    <w:rsid w:val="00E73AD5"/>
    <w:rsid w:val="00E81178"/>
    <w:rsid w:val="00E84953"/>
    <w:rsid w:val="00E87934"/>
    <w:rsid w:val="00E91F84"/>
    <w:rsid w:val="00E93897"/>
    <w:rsid w:val="00E944FA"/>
    <w:rsid w:val="00E94568"/>
    <w:rsid w:val="00E97655"/>
    <w:rsid w:val="00EA2240"/>
    <w:rsid w:val="00EA7039"/>
    <w:rsid w:val="00EA79C0"/>
    <w:rsid w:val="00EB26E8"/>
    <w:rsid w:val="00EB36D1"/>
    <w:rsid w:val="00EB6079"/>
    <w:rsid w:val="00EC3BD0"/>
    <w:rsid w:val="00EC70A6"/>
    <w:rsid w:val="00ED40CD"/>
    <w:rsid w:val="00ED4B56"/>
    <w:rsid w:val="00ED5E23"/>
    <w:rsid w:val="00ED67AA"/>
    <w:rsid w:val="00ED6AA0"/>
    <w:rsid w:val="00EF15C2"/>
    <w:rsid w:val="00EF34EB"/>
    <w:rsid w:val="00F00167"/>
    <w:rsid w:val="00F008D8"/>
    <w:rsid w:val="00F06CEA"/>
    <w:rsid w:val="00F07F18"/>
    <w:rsid w:val="00F10122"/>
    <w:rsid w:val="00F12603"/>
    <w:rsid w:val="00F12CD2"/>
    <w:rsid w:val="00F14C41"/>
    <w:rsid w:val="00F15F54"/>
    <w:rsid w:val="00F16FEB"/>
    <w:rsid w:val="00F24C62"/>
    <w:rsid w:val="00F3131D"/>
    <w:rsid w:val="00F47A65"/>
    <w:rsid w:val="00F50613"/>
    <w:rsid w:val="00F540AE"/>
    <w:rsid w:val="00F55058"/>
    <w:rsid w:val="00F55275"/>
    <w:rsid w:val="00F62468"/>
    <w:rsid w:val="00F63434"/>
    <w:rsid w:val="00F64C6F"/>
    <w:rsid w:val="00F651EC"/>
    <w:rsid w:val="00F70960"/>
    <w:rsid w:val="00F75FD8"/>
    <w:rsid w:val="00F76178"/>
    <w:rsid w:val="00F84F56"/>
    <w:rsid w:val="00F90E67"/>
    <w:rsid w:val="00F91F34"/>
    <w:rsid w:val="00F92E6C"/>
    <w:rsid w:val="00F95ECB"/>
    <w:rsid w:val="00F97070"/>
    <w:rsid w:val="00FA1D9A"/>
    <w:rsid w:val="00FA5E14"/>
    <w:rsid w:val="00FA68F9"/>
    <w:rsid w:val="00FA70E3"/>
    <w:rsid w:val="00FB109D"/>
    <w:rsid w:val="00FB31E7"/>
    <w:rsid w:val="00FB3D3D"/>
    <w:rsid w:val="00FB5B88"/>
    <w:rsid w:val="00FB5E12"/>
    <w:rsid w:val="00FB6C70"/>
    <w:rsid w:val="00FB78B2"/>
    <w:rsid w:val="00FC16A0"/>
    <w:rsid w:val="00FC20BD"/>
    <w:rsid w:val="00FC2100"/>
    <w:rsid w:val="00FC2769"/>
    <w:rsid w:val="00FC5386"/>
    <w:rsid w:val="00FD382B"/>
    <w:rsid w:val="00FE0B9E"/>
    <w:rsid w:val="00FE1749"/>
    <w:rsid w:val="00FE5DE6"/>
    <w:rsid w:val="00FE7ACC"/>
    <w:rsid w:val="00FF1148"/>
    <w:rsid w:val="00FF12EA"/>
    <w:rsid w:val="00FF250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12986"/>
  <w15:docId w15:val="{B7B090DF-5B58-404F-A176-615D637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7629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uiPriority w:val="99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aliases w:val="Lehrplan 21 Tabelle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</w:rPr>
  </w:style>
  <w:style w:type="paragraph" w:styleId="Datum">
    <w:name w:val="Date"/>
    <w:basedOn w:val="Standard"/>
    <w:next w:val="Standard"/>
    <w:link w:val="DatumZchn"/>
    <w:unhideWhenUsed/>
    <w:rsid w:val="007A3458"/>
  </w:style>
  <w:style w:type="character" w:customStyle="1" w:styleId="DatumZchn">
    <w:name w:val="Datum Zchn"/>
    <w:basedOn w:val="Absatz-Standardschriftart"/>
    <w:link w:val="Datum"/>
    <w:rsid w:val="007A3458"/>
    <w:rPr>
      <w:kern w:val="10"/>
      <w:szCs w:val="24"/>
      <w:lang w:val="de-CH" w:eastAsia="en-US"/>
    </w:rPr>
  </w:style>
  <w:style w:type="paragraph" w:styleId="berarbeitung">
    <w:name w:val="Revision"/>
    <w:hidden/>
    <w:uiPriority w:val="99"/>
    <w:semiHidden/>
    <w:rsid w:val="0092043E"/>
    <w:rPr>
      <w:kern w:val="10"/>
    </w:rPr>
  </w:style>
  <w:style w:type="character" w:styleId="Kommentarzeichen">
    <w:name w:val="annotation reference"/>
    <w:basedOn w:val="Absatz-Standardschriftart"/>
    <w:semiHidden/>
    <w:unhideWhenUsed/>
    <w:rsid w:val="00A3074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307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074A"/>
    <w:rPr>
      <w:kern w:val="1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7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74A"/>
    <w:rPr>
      <w:b/>
      <w:bCs/>
      <w:kern w:val="10"/>
      <w:sz w:val="20"/>
      <w:szCs w:val="20"/>
    </w:rPr>
  </w:style>
  <w:style w:type="paragraph" w:customStyle="1" w:styleId="1cmzentriert">
    <w:name w:val="1 cm zentriert"/>
    <w:basedOn w:val="Datum"/>
    <w:link w:val="1cmzentriertZchn"/>
    <w:qFormat/>
    <w:rsid w:val="001710B7"/>
    <w:rPr>
      <w:rFonts w:cs="Arial"/>
      <w:szCs w:val="24"/>
      <w:lang w:eastAsia="en-US"/>
    </w:rPr>
  </w:style>
  <w:style w:type="character" w:customStyle="1" w:styleId="1cmzentriertZchn">
    <w:name w:val="1 cm zentriert Zchn"/>
    <w:basedOn w:val="DatumZchn"/>
    <w:link w:val="1cmzentriert"/>
    <w:rsid w:val="001710B7"/>
    <w:rPr>
      <w:rFonts w:cs="Arial"/>
      <w:kern w:val="10"/>
      <w:szCs w:val="24"/>
      <w:lang w:val="de-CH" w:eastAsia="en-US"/>
    </w:rPr>
  </w:style>
  <w:style w:type="paragraph" w:customStyle="1" w:styleId="Formatvorlage1">
    <w:name w:val="Formatvorlage1"/>
    <w:basedOn w:val="Datum"/>
    <w:qFormat/>
    <w:rsid w:val="00485A3A"/>
    <w:pPr>
      <w:tabs>
        <w:tab w:val="left" w:pos="742"/>
      </w:tabs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u.lehrplan.ch/index.php?code=b|6|5|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u.lehrplan.ch/index.php?code=b|6|5|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u.lehrplan.ch/index.php?code=b|6|5|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u.lehrplan.ch/index.php?code=b|6|5|3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u.lehrplan.ch/index.php?code=b|6|5|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rNktFqwjAUQN/3FaWDpQVpp+7J1YK2DAS1MvcgiIwsjbbYJC652ea37WGftF9YO+2mKEVfxt5a2nPCuTef7x/enZBMZ1j5XqAVCBYKohnlMJJiRSWsjQcsFxSGmNG2OQYWyQXmqcKQCu4EKaxNY0yfNeWEDjV7orJt1k2/1PrT6QAroLLUWWhXgGoGKhzIns08t2S8QPA4Lb7neCStiEcaVhosuxbxe0po+kJDDNiyv7Hfv/Pnow2ntnU0JEI6PZ7rcKYOyxqVZRu8aCoN/6QrGPTi3OuEYvnYn3N5GNasDNvyRVmp+KOyCctGWIIxGWFI2qbLVUvM5ymhGF6FXBbvu/epbhpFtFphkpcnAKuW6yqSUIaVsws6RLDt0ZNBvzjicCbXezPpZoIsLXR1+RbeXuSTqL7WqBPHkirVrSO7tmFOBBrnAs1zgRtkVyxvf13Ht7Xdiv/jUP4XtfiJpA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1>Dienststelle Volksschulbildung</Organisation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EC4A-8BBA-4AC5-AFC2-A1588C65AFA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18CDB936-1B38-466B-94F0-0460391CE5F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DD7B121-5D00-43AA-A87E-6F798642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7</Pages>
  <Words>1451</Words>
  <Characters>9146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Evelyne Enz</Manager>
  <Company>Bildungs- und Kulturdepartement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creator>Evelyne Enz</dc:creator>
  <cp:lastModifiedBy>Steimen Thomas</cp:lastModifiedBy>
  <cp:revision>9</cp:revision>
  <dcterms:created xsi:type="dcterms:W3CDTF">2022-06-26T13:42:00Z</dcterms:created>
  <dcterms:modified xsi:type="dcterms:W3CDTF">2022-06-29T18:18:00Z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27.10.2020</vt:lpwstr>
  </property>
  <property fmtid="{D5CDD505-2E9C-101B-9397-08002B2CF9AE}" pid="9" name="CMIdata.Dok_DatumMMMM">
    <vt:lpwstr>27. Oktober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311917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Mustervorlage Fachbereich Lehrplan 21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06.08.2019</vt:lpwstr>
  </property>
  <property fmtid="{D5CDD505-2E9C-101B-9397-08002B2CF9AE}" pid="24" name="CMIdata.G_BeginnMMMM">
    <vt:lpwstr>6. August 2019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Schulbetrieb II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Projekt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MM">
    <vt:lpwstr/>
  </property>
  <property fmtid="{D5CDD505-2E9C-101B-9397-08002B2CF9AE}" pid="35" name="CMIdata.G_HFD_AnmeldedatumMMMM">
    <vt:lpwstr/>
  </property>
  <property fmtid="{D5CDD505-2E9C-101B-9397-08002B2CF9AE}" pid="36" name="CMIdata.G_HFD_AustrittsdatumMM">
    <vt:lpwstr/>
  </property>
  <property fmtid="{D5CDD505-2E9C-101B-9397-08002B2CF9AE}" pid="37" name="CMIdata.G_HFD_AustrittsdatumMMMM">
    <vt:lpwstr/>
  </property>
  <property fmtid="{D5CDD505-2E9C-101B-9397-08002B2CF9AE}" pid="38" name="CMIdata.G_HFD_Austrittsgrund">
    <vt:lpwstr/>
  </property>
  <property fmtid="{D5CDD505-2E9C-101B-9397-08002B2CF9AE}" pid="39" name="CMIdata.G_HFD_Behinderungsart">
    <vt:lpwstr/>
  </property>
  <property fmtid="{D5CDD505-2E9C-101B-9397-08002B2CF9AE}" pid="40" name="CMIdata.G_HFD_Behinderungsgra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FDI_Verfuegungbis">
    <vt:lpwstr/>
  </property>
  <property fmtid="{D5CDD505-2E9C-101B-9397-08002B2CF9AE}" pid="50" name="CMIdata.G_HFD_Hoerbeeintraechtigung">
    <vt:lpwstr/>
  </property>
  <property fmtid="{D5CDD505-2E9C-101B-9397-08002B2CF9AE}" pid="51" name="CMIdata.G_HFD_InvolvierteFachperson">
    <vt:lpwstr>, ,</vt:lpwstr>
  </property>
  <property fmtid="{D5CDD505-2E9C-101B-9397-08002B2CF9AE}" pid="52" name="CMIdata.G_HFD_paedagogischeMassnahmen">
    <vt:lpwstr/>
  </property>
  <property fmtid="{D5CDD505-2E9C-101B-9397-08002B2CF9AE}" pid="53" name="CMIdata.G_HFD_Sorgerecht">
    <vt:lpwstr/>
  </property>
  <property fmtid="{D5CDD505-2E9C-101B-9397-08002B2CF9AE}" pid="54" name="CMIdata.G_HFD_technischeVersorgung">
    <vt:lpwstr/>
  </property>
  <property fmtid="{D5CDD505-2E9C-101B-9397-08002B2CF9AE}" pid="55" name="CMIdata.G_Laufnummer">
    <vt:lpwstr>2019-811</vt:lpwstr>
  </property>
  <property fmtid="{D5CDD505-2E9C-101B-9397-08002B2CF9AE}" pid="56" name="CMIdata.G_Mehrwertabgabe_Abgabegrund">
    <vt:lpwstr/>
  </property>
  <property fmtid="{D5CDD505-2E9C-101B-9397-08002B2CF9AE}" pid="57" name="CMIdata.G_Mehrwertabgabe_Art">
    <vt:lpwstr/>
  </property>
  <property fmtid="{D5CDD505-2E9C-101B-9397-08002B2CF9AE}" pid="58" name="CMIdata.G_Mehrwertabgabe_Beitrag_provisorisch">
    <vt:lpwstr/>
  </property>
  <property fmtid="{D5CDD505-2E9C-101B-9397-08002B2CF9AE}" pid="59" name="CMIdata.G_Mehrwertabgabe_DatumKantEntsch">
    <vt:lpwstr/>
  </property>
  <property fmtid="{D5CDD505-2E9C-101B-9397-08002B2CF9AE}" pid="60" name="CMIdata.G_Mehrwertabgabe_Nr">
    <vt:lpwstr/>
  </property>
  <property fmtid="{D5CDD505-2E9C-101B-9397-08002B2CF9AE}" pid="61" name="CMIdata.G_Mehrwertabgabe_ProtNrKantEntsch">
    <vt:lpwstr/>
  </property>
  <property fmtid="{D5CDD505-2E9C-101B-9397-08002B2CF9AE}" pid="62" name="CMIdata.G_Mehrwertabgabe_Rechtstatus">
    <vt:lpwstr/>
  </property>
  <property fmtid="{D5CDD505-2E9C-101B-9397-08002B2CF9AE}" pid="63" name="CMIdata.G_Ortsbezeichnung">
    <vt:lpwstr/>
  </property>
  <property fmtid="{D5CDD505-2E9C-101B-9397-08002B2CF9AE}" pid="64" name="CMIdata.G_RaeumlicheZuteilung">
    <vt:lpwstr/>
  </property>
  <property fmtid="{D5CDD505-2E9C-101B-9397-08002B2CF9AE}" pid="65" name="CMIdata.G_Registraturplan">
    <vt:lpwstr>2.7.1 Kantonale Sonderschulen</vt:lpwstr>
  </property>
  <property fmtid="{D5CDD505-2E9C-101B-9397-08002B2CF9AE}" pid="66" name="CMIdata.G_SachbearbeiterKuerzel">
    <vt:lpwstr>DANIELA.DITTLI@LU.CH</vt:lpwstr>
  </property>
  <property fmtid="{D5CDD505-2E9C-101B-9397-08002B2CF9AE}" pid="67" name="CMIdata.G_SachbearbeiterVornameName">
    <vt:lpwstr>Daniela Dittli</vt:lpwstr>
  </property>
  <property fmtid="{D5CDD505-2E9C-101B-9397-08002B2CF9AE}" pid="68" name="CMIdata.G_SBE_Anmeldungsgrund">
    <vt:lpwstr/>
  </property>
  <property fmtid="{D5CDD505-2E9C-101B-9397-08002B2CF9AE}" pid="69" name="CMIdata.G_SBE_Klientenart">
    <vt:lpwstr/>
  </property>
  <property fmtid="{D5CDD505-2E9C-101B-9397-08002B2CF9AE}" pid="70" name="CMIdata.G_SBE_Schulgemeinde">
    <vt:lpwstr/>
  </property>
  <property fmtid="{D5CDD505-2E9C-101B-9397-08002B2CF9AE}" pid="71" name="CMIdata.G_SBE_Schulhaus">
    <vt:lpwstr/>
  </property>
  <property fmtid="{D5CDD505-2E9C-101B-9397-08002B2CF9AE}" pid="72" name="CMIdata.G_SBE_Schulstufe">
    <vt:lpwstr/>
  </property>
  <property fmtid="{D5CDD505-2E9C-101B-9397-08002B2CF9AE}" pid="73" name="CMIdata.G_SBE_Team-Gruppengroesse">
    <vt:lpwstr/>
  </property>
  <property fmtid="{D5CDD505-2E9C-101B-9397-08002B2CF9AE}" pid="74" name="CMIdata.G_Signatur">
    <vt:lpwstr/>
  </property>
  <property fmtid="{D5CDD505-2E9C-101B-9397-08002B2CF9AE}" pid="75" name="CMIdata.G_Titel">
    <vt:lpwstr>SB II Umsetzung Lehrplan 21 in Sonderschulen Kt. Luzern 2019-</vt:lpwstr>
  </property>
  <property fmtid="{D5CDD505-2E9C-101B-9397-08002B2CF9AE}" pid="76" name="CMIdata.G_TitelPublikation(DHK)">
    <vt:lpwstr/>
  </property>
  <property fmtid="{D5CDD505-2E9C-101B-9397-08002B2CF9AE}" pid="77" name="CMIdata.G_Vorstossnummer">
    <vt:lpwstr/>
  </property>
  <property fmtid="{D5CDD505-2E9C-101B-9397-08002B2CF9AE}" pid="78" name="CMIdata.Sitz_Beginn">
    <vt:lpwstr/>
  </property>
  <property fmtid="{D5CDD505-2E9C-101B-9397-08002B2CF9AE}" pid="79" name="CMIdata.Sitz_Bemerkung">
    <vt:lpwstr/>
  </property>
  <property fmtid="{D5CDD505-2E9C-101B-9397-08002B2CF9AE}" pid="80" name="CMIdata.Sitz_DatumMM">
    <vt:lpwstr/>
  </property>
  <property fmtid="{D5CDD505-2E9C-101B-9397-08002B2CF9AE}" pid="81" name="CMIdata.Sitz_DatumMMMM">
    <vt:lpwstr/>
  </property>
  <property fmtid="{D5CDD505-2E9C-101B-9397-08002B2CF9AE}" pid="82" name="CMIdata.Sitz_Ende">
    <vt:lpwstr/>
  </property>
  <property fmtid="{D5CDD505-2E9C-101B-9397-08002B2CF9AE}" pid="83" name="CMIdata.Sitz_Gremium">
    <vt:lpwstr/>
  </property>
  <property fmtid="{D5CDD505-2E9C-101B-9397-08002B2CF9AE}" pid="84" name="CMIdata.Sitz_Ort">
    <vt:lpwstr/>
  </property>
  <property fmtid="{D5CDD505-2E9C-101B-9397-08002B2CF9AE}" pid="85" name="CMIdata.Sitz_Titel">
    <vt:lpwstr/>
  </property>
  <property fmtid="{D5CDD505-2E9C-101B-9397-08002B2CF9AE}" pid="86" name="Contactperson.Direct Fax">
    <vt:lpwstr/>
  </property>
  <property fmtid="{D5CDD505-2E9C-101B-9397-08002B2CF9AE}" pid="87" name="Contactperson.Direct Phone">
    <vt:lpwstr/>
  </property>
  <property fmtid="{D5CDD505-2E9C-101B-9397-08002B2CF9AE}" pid="88" name="Contactperson.DirectFax">
    <vt:lpwstr/>
  </property>
  <property fmtid="{D5CDD505-2E9C-101B-9397-08002B2CF9AE}" pid="89" name="Contactperson.DirectPhone">
    <vt:lpwstr>041 228 54 86</vt:lpwstr>
  </property>
  <property fmtid="{D5CDD505-2E9C-101B-9397-08002B2CF9AE}" pid="90" name="Contactperson.Name">
    <vt:lpwstr>Evelyne Enz</vt:lpwstr>
  </property>
  <property fmtid="{D5CDD505-2E9C-101B-9397-08002B2CF9AE}" pid="91" name="Doc.Date">
    <vt:lpwstr>Datum</vt:lpwstr>
  </property>
  <property fmtid="{D5CDD505-2E9C-101B-9397-08002B2CF9AE}" pid="92" name="Doc.of">
    <vt:lpwstr>von</vt:lpwstr>
  </property>
  <property fmtid="{D5CDD505-2E9C-101B-9397-08002B2CF9AE}" pid="93" name="Doc.Page">
    <vt:lpwstr>Seite</vt:lpwstr>
  </property>
  <property fmtid="{D5CDD505-2E9C-101B-9397-08002B2CF9AE}" pid="94" name="Doc.Text">
    <vt:lpwstr>[Text]</vt:lpwstr>
  </property>
  <property fmtid="{D5CDD505-2E9C-101B-9397-08002B2CF9AE}" pid="95" name="Organisation.AddressB1">
    <vt:lpwstr>Dienststelle Volksschulbildung</vt:lpwstr>
  </property>
  <property fmtid="{D5CDD505-2E9C-101B-9397-08002B2CF9AE}" pid="96" name="Organisation.AddressB2">
    <vt:lpwstr/>
  </property>
  <property fmtid="{D5CDD505-2E9C-101B-9397-08002B2CF9AE}" pid="97" name="Organisation.AddressB3">
    <vt:lpwstr/>
  </property>
  <property fmtid="{D5CDD505-2E9C-101B-9397-08002B2CF9AE}" pid="98" name="Organisation.AddressB4">
    <vt:lpwstr/>
  </property>
  <property fmtid="{D5CDD505-2E9C-101B-9397-08002B2CF9AE}" pid="99" name="Organisation.Departement">
    <vt:lpwstr>Bildungs- und Kulturdepartement</vt:lpwstr>
  </property>
  <property fmtid="{D5CDD505-2E9C-101B-9397-08002B2CF9AE}" pid="100" name="Outputprofile.External">
    <vt:lpwstr/>
  </property>
  <property fmtid="{D5CDD505-2E9C-101B-9397-08002B2CF9AE}" pid="101" name="Outputprofile.ExternalSignature">
    <vt:lpwstr/>
  </property>
  <property fmtid="{D5CDD505-2E9C-101B-9397-08002B2CF9AE}" pid="102" name="Outputprofile.Internal">
    <vt:lpwstr/>
  </property>
  <property fmtid="{D5CDD505-2E9C-101B-9397-08002B2CF9AE}" pid="103" name="OutputStatus">
    <vt:lpwstr>OutputStatus</vt:lpwstr>
  </property>
  <property fmtid="{D5CDD505-2E9C-101B-9397-08002B2CF9AE}" pid="104" name="StmAuthor.Initials">
    <vt:lpwstr>ENE</vt:lpwstr>
  </property>
  <property fmtid="{D5CDD505-2E9C-101B-9397-08002B2CF9AE}" pid="105" name="StmCMIdata.Dok_AusgangMM">
    <vt:lpwstr/>
  </property>
  <property fmtid="{D5CDD505-2E9C-101B-9397-08002B2CF9AE}" pid="106" name="StmCMIdata.Dok_AusgangMMMM">
    <vt:lpwstr/>
  </property>
  <property fmtid="{D5CDD505-2E9C-101B-9397-08002B2CF9AE}" pid="107" name="StmCMIdata.Dok_Autor">
    <vt:lpwstr/>
  </property>
  <property fmtid="{D5CDD505-2E9C-101B-9397-08002B2CF9AE}" pid="108" name="StmCMIdata.Dok_Bemerkung">
    <vt:lpwstr/>
  </property>
  <property fmtid="{D5CDD505-2E9C-101B-9397-08002B2CF9AE}" pid="109" name="StmCMIdata.Dok_Beschlussnummer">
    <vt:lpwstr/>
  </property>
  <property fmtid="{D5CDD505-2E9C-101B-9397-08002B2CF9AE}" pid="110" name="StmCMIdata.Dok_DatumMM">
    <vt:lpwstr>27.10.2020</vt:lpwstr>
  </property>
  <property fmtid="{D5CDD505-2E9C-101B-9397-08002B2CF9AE}" pid="111" name="StmCMIdata.Dok_DatumMMMM">
    <vt:lpwstr>27. Oktober 2020</vt:lpwstr>
  </property>
  <property fmtid="{D5CDD505-2E9C-101B-9397-08002B2CF9AE}" pid="112" name="StmCMIdata.Dok_EingangMM">
    <vt:lpwstr/>
  </property>
  <property fmtid="{D5CDD505-2E9C-101B-9397-08002B2CF9AE}" pid="113" name="StmCMIdata.Dok_EingangMMMM">
    <vt:lpwstr/>
  </property>
  <property fmtid="{D5CDD505-2E9C-101B-9397-08002B2CF9AE}" pid="114" name="StmCMIdata.Dok_Kategorie">
    <vt:lpwstr/>
  </property>
  <property fmtid="{D5CDD505-2E9C-101B-9397-08002B2CF9AE}" pid="115" name="StmCMIdata.Dok_Lfnr">
    <vt:lpwstr>311917</vt:lpwstr>
  </property>
  <property fmtid="{D5CDD505-2E9C-101B-9397-08002B2CF9AE}" pid="116" name="StmCMIdata.Dok_Protokollbemerkung">
    <vt:lpwstr/>
  </property>
  <property fmtid="{D5CDD505-2E9C-101B-9397-08002B2CF9AE}" pid="117" name="StmCMIdata.Dok_Protokollvermerk">
    <vt:lpwstr/>
  </property>
  <property fmtid="{D5CDD505-2E9C-101B-9397-08002B2CF9AE}" pid="118" name="StmCMIdata.Dok_Standort">
    <vt:lpwstr/>
  </property>
  <property fmtid="{D5CDD505-2E9C-101B-9397-08002B2CF9AE}" pid="119" name="StmCMIdata.Dok_Thema">
    <vt:lpwstr/>
  </property>
  <property fmtid="{D5CDD505-2E9C-101B-9397-08002B2CF9AE}" pid="120" name="StmCMIdata.Dok_Titel">
    <vt:lpwstr>Mustervorlage Fachbereich Lehrplan 21</vt:lpwstr>
  </property>
  <property fmtid="{D5CDD505-2E9C-101B-9397-08002B2CF9AE}" pid="121" name="StmCMIdata.Dok_Traktandierungscode">
    <vt:lpwstr/>
  </property>
  <property fmtid="{D5CDD505-2E9C-101B-9397-08002B2CF9AE}" pid="122" name="StmCMIdata.Dok_Traktandierungstitel">
    <vt:lpwstr/>
  </property>
  <property fmtid="{D5CDD505-2E9C-101B-9397-08002B2CF9AE}" pid="123" name="StmCMIdata.Dok_Traktandumstatus">
    <vt:lpwstr/>
  </property>
  <property fmtid="{D5CDD505-2E9C-101B-9397-08002B2CF9AE}" pid="124" name="StmCMIdata.Dok_Traktandum_Notizen">
    <vt:lpwstr/>
  </property>
  <property fmtid="{D5CDD505-2E9C-101B-9397-08002B2CF9AE}" pid="125" name="StmCMIdata.G_BeginnMM">
    <vt:lpwstr>06.08.2019</vt:lpwstr>
  </property>
  <property fmtid="{D5CDD505-2E9C-101B-9397-08002B2CF9AE}" pid="126" name="StmCMIdata.G_BeginnMMMM">
    <vt:lpwstr>6. August 2019</vt:lpwstr>
  </property>
  <property fmtid="{D5CDD505-2E9C-101B-9397-08002B2CF9AE}" pid="127" name="StmCMIdata.G_Bemerkung">
    <vt:lpwstr/>
  </property>
  <property fmtid="{D5CDD505-2E9C-101B-9397-08002B2CF9AE}" pid="128" name="StmCMIdata.G_Botschaftsnummer">
    <vt:lpwstr/>
  </property>
  <property fmtid="{D5CDD505-2E9C-101B-9397-08002B2CF9AE}" pid="129" name="StmCMIdata.G_Departement">
    <vt:lpwstr/>
  </property>
  <property fmtid="{D5CDD505-2E9C-101B-9397-08002B2CF9AE}" pid="130" name="StmCMIdata.G_Eigner">
    <vt:lpwstr>DVS Schulbetrieb II</vt:lpwstr>
  </property>
  <property fmtid="{D5CDD505-2E9C-101B-9397-08002B2CF9AE}" pid="131" name="StmCMIdata.G_Eroeffnungsdatum">
    <vt:lpwstr/>
  </property>
  <property fmtid="{D5CDD505-2E9C-101B-9397-08002B2CF9AE}" pid="132" name="StmCMIdata.G_Erstunterzeichner">
    <vt:lpwstr/>
  </property>
  <property fmtid="{D5CDD505-2E9C-101B-9397-08002B2CF9AE}" pid="133" name="StmCMIdata.G_Geschaeftsart">
    <vt:lpwstr>Projekt</vt:lpwstr>
  </property>
  <property fmtid="{D5CDD505-2E9C-101B-9397-08002B2CF9AE}" pid="134" name="StmCMIdata.G_Grundbuchkreis">
    <vt:lpwstr/>
  </property>
  <property fmtid="{D5CDD505-2E9C-101B-9397-08002B2CF9AE}" pid="135" name="StmCMIdata.G_GrundstueckNr">
    <vt:lpwstr/>
  </property>
  <property fmtid="{D5CDD505-2E9C-101B-9397-08002B2CF9AE}" pid="136" name="StmCMIdata.G_HFD_AnmeldedatumMM">
    <vt:lpwstr/>
  </property>
  <property fmtid="{D5CDD505-2E9C-101B-9397-08002B2CF9AE}" pid="137" name="StmCMIdata.G_HFD_AnmeldedatumMMMM">
    <vt:lpwstr/>
  </property>
  <property fmtid="{D5CDD505-2E9C-101B-9397-08002B2CF9AE}" pid="138" name="StmCMIdata.G_HFD_AustrittsdatumMM">
    <vt:lpwstr/>
  </property>
  <property fmtid="{D5CDD505-2E9C-101B-9397-08002B2CF9AE}" pid="139" name="StmCMIdata.G_HFD_AustrittsdatumMMMM">
    <vt:lpwstr/>
  </property>
  <property fmtid="{D5CDD505-2E9C-101B-9397-08002B2CF9AE}" pid="140" name="StmCMIdata.G_HFD_Austrittsgrund">
    <vt:lpwstr/>
  </property>
  <property fmtid="{D5CDD505-2E9C-101B-9397-08002B2CF9AE}" pid="141" name="StmCMIdata.G_HFD_Behinderungsart">
    <vt:lpwstr/>
  </property>
  <property fmtid="{D5CDD505-2E9C-101B-9397-08002B2CF9AE}" pid="142" name="StmCMIdata.G_HFD_Behinderungsgrad">
    <vt:lpwstr/>
  </property>
  <property fmtid="{D5CDD505-2E9C-101B-9397-08002B2CF9AE}" pid="143" name="StmCMIdata.G_HFD_bisherigeAbklaerungenMassnahmen">
    <vt:lpwstr/>
  </property>
  <property fmtid="{D5CDD505-2E9C-101B-9397-08002B2CF9AE}" pid="144" name="StmCMIdata.G_HFD_Diagnose">
    <vt:lpwstr/>
  </property>
  <property fmtid="{D5CDD505-2E9C-101B-9397-08002B2CF9AE}" pid="145" name="StmCMIdata.G_HFD_DurchfuerhrungsbestaetigungMM">
    <vt:lpwstr/>
  </property>
  <property fmtid="{D5CDD505-2E9C-101B-9397-08002B2CF9AE}" pid="146" name="StmCMIdata.G_HFD_DurchfuerhrungsbestaetigungMMMM">
    <vt:lpwstr/>
  </property>
  <property fmtid="{D5CDD505-2E9C-101B-9397-08002B2CF9AE}" pid="147" name="StmCMIdata.G_HFD_EintrittsdatumMM">
    <vt:lpwstr/>
  </property>
  <property fmtid="{D5CDD505-2E9C-101B-9397-08002B2CF9AE}" pid="148" name="StmCMIdata.G_HFD_EintrittsdatumMMMM">
    <vt:lpwstr/>
  </property>
  <property fmtid="{D5CDD505-2E9C-101B-9397-08002B2CF9AE}" pid="149" name="StmCMIdata.G_HFD_Erstsprache_Kind">
    <vt:lpwstr/>
  </property>
  <property fmtid="{D5CDD505-2E9C-101B-9397-08002B2CF9AE}" pid="150" name="StmCMIdata.G_HFD_Familiensprache">
    <vt:lpwstr/>
  </property>
  <property fmtid="{D5CDD505-2E9C-101B-9397-08002B2CF9AE}" pid="151" name="StmCMIdata.G_HFD_FDI_Verfuegungbis">
    <vt:lpwstr/>
  </property>
  <property fmtid="{D5CDD505-2E9C-101B-9397-08002B2CF9AE}" pid="152" name="StmCMIdata.G_HFD_Hoerbeeintraechtigung">
    <vt:lpwstr/>
  </property>
  <property fmtid="{D5CDD505-2E9C-101B-9397-08002B2CF9AE}" pid="153" name="StmCMIdata.G_HFD_InvolvierteFachperson">
    <vt:lpwstr>, ,</vt:lpwstr>
  </property>
  <property fmtid="{D5CDD505-2E9C-101B-9397-08002B2CF9AE}" pid="154" name="StmCMIdata.G_HFD_paedagogischeMassnahmen">
    <vt:lpwstr/>
  </property>
  <property fmtid="{D5CDD505-2E9C-101B-9397-08002B2CF9AE}" pid="155" name="StmCMIdata.G_HFD_Sorgerecht">
    <vt:lpwstr/>
  </property>
  <property fmtid="{D5CDD505-2E9C-101B-9397-08002B2CF9AE}" pid="156" name="StmCMIdata.G_HFD_technischeVersorgung">
    <vt:lpwstr/>
  </property>
  <property fmtid="{D5CDD505-2E9C-101B-9397-08002B2CF9AE}" pid="157" name="StmCMIdata.G_Laufnummer">
    <vt:lpwstr>2019-811</vt:lpwstr>
  </property>
  <property fmtid="{D5CDD505-2E9C-101B-9397-08002B2CF9AE}" pid="158" name="StmCMIdata.G_Mehrwertabgabe_Abgabegrund">
    <vt:lpwstr/>
  </property>
  <property fmtid="{D5CDD505-2E9C-101B-9397-08002B2CF9AE}" pid="159" name="StmCMIdata.G_Mehrwertabgabe_Art">
    <vt:lpwstr/>
  </property>
  <property fmtid="{D5CDD505-2E9C-101B-9397-08002B2CF9AE}" pid="160" name="StmCMIdata.G_Mehrwertabgabe_Beitrag_provisorisch">
    <vt:lpwstr/>
  </property>
  <property fmtid="{D5CDD505-2E9C-101B-9397-08002B2CF9AE}" pid="161" name="StmCMIdata.G_Mehrwertabgabe_DatumKantEntsch">
    <vt:lpwstr/>
  </property>
  <property fmtid="{D5CDD505-2E9C-101B-9397-08002B2CF9AE}" pid="162" name="StmCMIdata.G_Mehrwertabgabe_Nr">
    <vt:lpwstr/>
  </property>
  <property fmtid="{D5CDD505-2E9C-101B-9397-08002B2CF9AE}" pid="163" name="StmCMIdata.G_Mehrwertabgabe_ProtNrKantEntsch">
    <vt:lpwstr/>
  </property>
  <property fmtid="{D5CDD505-2E9C-101B-9397-08002B2CF9AE}" pid="164" name="StmCMIdata.G_Mehrwertabgabe_Rechtstatus">
    <vt:lpwstr/>
  </property>
  <property fmtid="{D5CDD505-2E9C-101B-9397-08002B2CF9AE}" pid="165" name="StmCMIdata.G_Ortsbezeichnung">
    <vt:lpwstr/>
  </property>
  <property fmtid="{D5CDD505-2E9C-101B-9397-08002B2CF9AE}" pid="166" name="StmCMIdata.G_RaeumlicheZuteilung">
    <vt:lpwstr/>
  </property>
  <property fmtid="{D5CDD505-2E9C-101B-9397-08002B2CF9AE}" pid="167" name="StmCMIdata.G_Registraturplan">
    <vt:lpwstr>2.7.1 Kantonale Sonderschulen</vt:lpwstr>
  </property>
  <property fmtid="{D5CDD505-2E9C-101B-9397-08002B2CF9AE}" pid="168" name="StmCMIdata.G_SachbearbeiterKuerzel">
    <vt:lpwstr>DANIELA.DITTLI@LU.CH</vt:lpwstr>
  </property>
  <property fmtid="{D5CDD505-2E9C-101B-9397-08002B2CF9AE}" pid="169" name="StmCMIdata.G_SachbearbeiterVornameName">
    <vt:lpwstr>Daniela Dittli</vt:lpwstr>
  </property>
  <property fmtid="{D5CDD505-2E9C-101B-9397-08002B2CF9AE}" pid="170" name="StmCMIdata.G_SBE_Anmeldungsgrund">
    <vt:lpwstr/>
  </property>
  <property fmtid="{D5CDD505-2E9C-101B-9397-08002B2CF9AE}" pid="171" name="StmCMIdata.G_SBE_Klientenart">
    <vt:lpwstr/>
  </property>
  <property fmtid="{D5CDD505-2E9C-101B-9397-08002B2CF9AE}" pid="172" name="StmCMIdata.G_SBE_Schulgemeinde">
    <vt:lpwstr/>
  </property>
  <property fmtid="{D5CDD505-2E9C-101B-9397-08002B2CF9AE}" pid="173" name="StmCMIdata.G_SBE_Schulhaus">
    <vt:lpwstr/>
  </property>
  <property fmtid="{D5CDD505-2E9C-101B-9397-08002B2CF9AE}" pid="174" name="StmCMIdata.G_SBE_Schulstufe">
    <vt:lpwstr/>
  </property>
  <property fmtid="{D5CDD505-2E9C-101B-9397-08002B2CF9AE}" pid="175" name="StmCMIdata.G_SBE_Team-Gruppengroesse">
    <vt:lpwstr/>
  </property>
  <property fmtid="{D5CDD505-2E9C-101B-9397-08002B2CF9AE}" pid="176" name="StmCMIdata.G_Signatur">
    <vt:lpwstr/>
  </property>
  <property fmtid="{D5CDD505-2E9C-101B-9397-08002B2CF9AE}" pid="177" name="StmCMIdata.G_Titel">
    <vt:lpwstr>SB II Umsetzung Lehrplan 21 in Sonderschulen Kt. Luzern 2019-</vt:lpwstr>
  </property>
  <property fmtid="{D5CDD505-2E9C-101B-9397-08002B2CF9AE}" pid="178" name="StmCMIdata.G_TitelPublikation(DHK)">
    <vt:lpwstr/>
  </property>
  <property fmtid="{D5CDD505-2E9C-101B-9397-08002B2CF9AE}" pid="179" name="StmCMIdata.G_Vorstossnummer">
    <vt:lpwstr/>
  </property>
  <property fmtid="{D5CDD505-2E9C-101B-9397-08002B2CF9AE}" pid="180" name="StmCMIdata.Sitz_Beginn">
    <vt:lpwstr/>
  </property>
  <property fmtid="{D5CDD505-2E9C-101B-9397-08002B2CF9AE}" pid="181" name="StmCMIdata.Sitz_Bemerkung">
    <vt:lpwstr/>
  </property>
  <property fmtid="{D5CDD505-2E9C-101B-9397-08002B2CF9AE}" pid="182" name="StmCMIdata.Sitz_DatumMM">
    <vt:lpwstr/>
  </property>
  <property fmtid="{D5CDD505-2E9C-101B-9397-08002B2CF9AE}" pid="183" name="StmCMIdata.Sitz_DatumMMMM">
    <vt:lpwstr/>
  </property>
  <property fmtid="{D5CDD505-2E9C-101B-9397-08002B2CF9AE}" pid="184" name="StmCMIdata.Sitz_Ende">
    <vt:lpwstr/>
  </property>
  <property fmtid="{D5CDD505-2E9C-101B-9397-08002B2CF9AE}" pid="185" name="StmCMIdata.Sitz_Gremium">
    <vt:lpwstr/>
  </property>
  <property fmtid="{D5CDD505-2E9C-101B-9397-08002B2CF9AE}" pid="186" name="StmCMIdata.Sitz_Ort">
    <vt:lpwstr/>
  </property>
  <property fmtid="{D5CDD505-2E9C-101B-9397-08002B2CF9AE}" pid="187" name="StmCMIdata.Sitz_Titel">
    <vt:lpwstr/>
  </property>
  <property fmtid="{D5CDD505-2E9C-101B-9397-08002B2CF9AE}" pid="188" name="StmOrganisation.City">
    <vt:lpwstr/>
  </property>
  <property fmtid="{D5CDD505-2E9C-101B-9397-08002B2CF9AE}" pid="189" name="Toolbar.Email">
    <vt:lpwstr>Toolbar.Email</vt:lpwstr>
  </property>
  <property fmtid="{D5CDD505-2E9C-101B-9397-08002B2CF9AE}" pid="190" name="Viacar.PIN">
    <vt:lpwstr> </vt:lpwstr>
  </property>
  <property fmtid="{D5CDD505-2E9C-101B-9397-08002B2CF9AE}" pid="191" name="WdScmCMIdata.Dok_AusgangMM">
    <vt:lpwstr/>
  </property>
  <property fmtid="{D5CDD505-2E9C-101B-9397-08002B2CF9AE}" pid="192" name="WdScmCMIdata.Dok_AusgangMMMM">
    <vt:lpwstr/>
  </property>
  <property fmtid="{D5CDD505-2E9C-101B-9397-08002B2CF9AE}" pid="193" name="WdScmCMIdata.Dok_Autor">
    <vt:lpwstr/>
  </property>
  <property fmtid="{D5CDD505-2E9C-101B-9397-08002B2CF9AE}" pid="194" name="WdScmCMIdata.Dok_Bemerkung">
    <vt:lpwstr/>
  </property>
  <property fmtid="{D5CDD505-2E9C-101B-9397-08002B2CF9AE}" pid="195" name="WdScmCMIdata.Dok_Beschlussnummer">
    <vt:lpwstr/>
  </property>
  <property fmtid="{D5CDD505-2E9C-101B-9397-08002B2CF9AE}" pid="196" name="WdScmCMIdata.Dok_DatumMM">
    <vt:lpwstr>27.10.2020</vt:lpwstr>
  </property>
  <property fmtid="{D5CDD505-2E9C-101B-9397-08002B2CF9AE}" pid="197" name="WdScmCMIdata.Dok_DatumMMMM">
    <vt:lpwstr>27. Oktober 2020</vt:lpwstr>
  </property>
  <property fmtid="{D5CDD505-2E9C-101B-9397-08002B2CF9AE}" pid="198" name="WdScmCMIdata.Dok_EingangMM">
    <vt:lpwstr/>
  </property>
  <property fmtid="{D5CDD505-2E9C-101B-9397-08002B2CF9AE}" pid="199" name="WdScmCMIdata.Dok_EingangMMMM">
    <vt:lpwstr/>
  </property>
  <property fmtid="{D5CDD505-2E9C-101B-9397-08002B2CF9AE}" pid="200" name="WdScmCMIdata.Dok_Kategorie">
    <vt:lpwstr/>
  </property>
  <property fmtid="{D5CDD505-2E9C-101B-9397-08002B2CF9AE}" pid="201" name="WdScmCMIdata.Dok_Lfnr">
    <vt:lpwstr>311917</vt:lpwstr>
  </property>
  <property fmtid="{D5CDD505-2E9C-101B-9397-08002B2CF9AE}" pid="202" name="WdScmCMIdata.Dok_Protokollbemerkung">
    <vt:lpwstr/>
  </property>
  <property fmtid="{D5CDD505-2E9C-101B-9397-08002B2CF9AE}" pid="203" name="WdScmCMIdata.Dok_Protokollvermerk">
    <vt:lpwstr/>
  </property>
  <property fmtid="{D5CDD505-2E9C-101B-9397-08002B2CF9AE}" pid="204" name="WdScmCMIdata.Dok_Standort">
    <vt:lpwstr/>
  </property>
  <property fmtid="{D5CDD505-2E9C-101B-9397-08002B2CF9AE}" pid="205" name="WdScmCMIdata.Dok_Thema">
    <vt:lpwstr/>
  </property>
  <property fmtid="{D5CDD505-2E9C-101B-9397-08002B2CF9AE}" pid="206" name="WdScmCMIdata.Dok_Titel">
    <vt:lpwstr>Mustervorlage Fachbereich Lehrplan 21</vt:lpwstr>
  </property>
  <property fmtid="{D5CDD505-2E9C-101B-9397-08002B2CF9AE}" pid="207" name="WdScmCMIdata.Dok_Traktandierungscode">
    <vt:lpwstr/>
  </property>
  <property fmtid="{D5CDD505-2E9C-101B-9397-08002B2CF9AE}" pid="208" name="WdScmCMIdata.Dok_Traktandierungstitel">
    <vt:lpwstr/>
  </property>
  <property fmtid="{D5CDD505-2E9C-101B-9397-08002B2CF9AE}" pid="209" name="WdScmCMIdata.Dok_Traktandumstatus">
    <vt:lpwstr/>
  </property>
  <property fmtid="{D5CDD505-2E9C-101B-9397-08002B2CF9AE}" pid="210" name="WdScmCMIdata.Dok_Traktandum_Notizen">
    <vt:lpwstr/>
  </property>
  <property fmtid="{D5CDD505-2E9C-101B-9397-08002B2CF9AE}" pid="211" name="WdScmCMIdata.G_BeginnMM">
    <vt:lpwstr>06.08.2019</vt:lpwstr>
  </property>
  <property fmtid="{D5CDD505-2E9C-101B-9397-08002B2CF9AE}" pid="212" name="WdScmCMIdata.G_BeginnMMMM">
    <vt:lpwstr>6. August 2019</vt:lpwstr>
  </property>
  <property fmtid="{D5CDD505-2E9C-101B-9397-08002B2CF9AE}" pid="213" name="WdScmCMIdata.G_Bemerkung">
    <vt:lpwstr/>
  </property>
  <property fmtid="{D5CDD505-2E9C-101B-9397-08002B2CF9AE}" pid="214" name="WdScmCMIdata.G_Botschaftsnummer">
    <vt:lpwstr/>
  </property>
  <property fmtid="{D5CDD505-2E9C-101B-9397-08002B2CF9AE}" pid="215" name="WdScmCMIdata.G_Departement">
    <vt:lpwstr/>
  </property>
  <property fmtid="{D5CDD505-2E9C-101B-9397-08002B2CF9AE}" pid="216" name="WdScmCMIdata.G_Eigner">
    <vt:lpwstr>DVS Schulbetrieb II</vt:lpwstr>
  </property>
  <property fmtid="{D5CDD505-2E9C-101B-9397-08002B2CF9AE}" pid="217" name="WdScmCMIdata.G_Eroeffnungsdatum">
    <vt:lpwstr/>
  </property>
  <property fmtid="{D5CDD505-2E9C-101B-9397-08002B2CF9AE}" pid="218" name="WdScmCMIdata.G_Erstunterzeichner">
    <vt:lpwstr/>
  </property>
  <property fmtid="{D5CDD505-2E9C-101B-9397-08002B2CF9AE}" pid="219" name="WdScmCMIdata.G_Geschaeftsart">
    <vt:lpwstr>Projekt</vt:lpwstr>
  </property>
  <property fmtid="{D5CDD505-2E9C-101B-9397-08002B2CF9AE}" pid="220" name="WdScmCMIdata.G_Grundbuchkreis">
    <vt:lpwstr/>
  </property>
  <property fmtid="{D5CDD505-2E9C-101B-9397-08002B2CF9AE}" pid="221" name="WdScmCMIdata.G_GrundstueckNr">
    <vt:lpwstr/>
  </property>
  <property fmtid="{D5CDD505-2E9C-101B-9397-08002B2CF9AE}" pid="222" name="WdScmCMIdata.G_HFD_AnmeldedatumMM">
    <vt:lpwstr/>
  </property>
  <property fmtid="{D5CDD505-2E9C-101B-9397-08002B2CF9AE}" pid="223" name="WdScmCMIdata.G_HFD_AnmeldedatumMMMM">
    <vt:lpwstr/>
  </property>
  <property fmtid="{D5CDD505-2E9C-101B-9397-08002B2CF9AE}" pid="224" name="WdScmCMIdata.G_HFD_AustrittsdatumMM">
    <vt:lpwstr/>
  </property>
  <property fmtid="{D5CDD505-2E9C-101B-9397-08002B2CF9AE}" pid="225" name="WdScmCMIdata.G_HFD_AustrittsdatumMMMM">
    <vt:lpwstr/>
  </property>
  <property fmtid="{D5CDD505-2E9C-101B-9397-08002B2CF9AE}" pid="226" name="WdScmCMIdata.G_HFD_Austrittsgrund">
    <vt:lpwstr/>
  </property>
  <property fmtid="{D5CDD505-2E9C-101B-9397-08002B2CF9AE}" pid="227" name="WdScmCMIdata.G_HFD_Behinderungsart">
    <vt:lpwstr/>
  </property>
  <property fmtid="{D5CDD505-2E9C-101B-9397-08002B2CF9AE}" pid="228" name="WdScmCMIdata.G_HFD_Behinderungsgrad">
    <vt:lpwstr/>
  </property>
  <property fmtid="{D5CDD505-2E9C-101B-9397-08002B2CF9AE}" pid="229" name="WdScmCMIdata.G_HFD_bisherigeAbklaerungenMassnahmen">
    <vt:lpwstr/>
  </property>
  <property fmtid="{D5CDD505-2E9C-101B-9397-08002B2CF9AE}" pid="230" name="WdScmCMIdata.G_HFD_Diagnose">
    <vt:lpwstr/>
  </property>
  <property fmtid="{D5CDD505-2E9C-101B-9397-08002B2CF9AE}" pid="231" name="WdScmCMIdata.G_HFD_DurchfuerhrungsbestaetigungMM">
    <vt:lpwstr/>
  </property>
  <property fmtid="{D5CDD505-2E9C-101B-9397-08002B2CF9AE}" pid="232" name="WdScmCMIdata.G_HFD_DurchfuerhrungsbestaetigungMMMM">
    <vt:lpwstr/>
  </property>
  <property fmtid="{D5CDD505-2E9C-101B-9397-08002B2CF9AE}" pid="233" name="WdScmCMIdata.G_HFD_EintrittsdatumMM">
    <vt:lpwstr/>
  </property>
  <property fmtid="{D5CDD505-2E9C-101B-9397-08002B2CF9AE}" pid="234" name="WdScmCMIdata.G_HFD_EintrittsdatumMMMM">
    <vt:lpwstr/>
  </property>
  <property fmtid="{D5CDD505-2E9C-101B-9397-08002B2CF9AE}" pid="235" name="WdScmCMIdata.G_HFD_Erstsprache_Kind">
    <vt:lpwstr/>
  </property>
  <property fmtid="{D5CDD505-2E9C-101B-9397-08002B2CF9AE}" pid="236" name="WdScmCMIdata.G_HFD_Familiensprache">
    <vt:lpwstr/>
  </property>
  <property fmtid="{D5CDD505-2E9C-101B-9397-08002B2CF9AE}" pid="237" name="WdScmCMIdata.G_HFD_FDI_Verfuegungbis">
    <vt:lpwstr/>
  </property>
  <property fmtid="{D5CDD505-2E9C-101B-9397-08002B2CF9AE}" pid="238" name="WdScmCMIdata.G_HFD_Hoerbeeintraechtigung">
    <vt:lpwstr/>
  </property>
  <property fmtid="{D5CDD505-2E9C-101B-9397-08002B2CF9AE}" pid="239" name="WdScmCMIdata.G_HFD_InvolvierteFachperson">
    <vt:lpwstr>, ,</vt:lpwstr>
  </property>
  <property fmtid="{D5CDD505-2E9C-101B-9397-08002B2CF9AE}" pid="240" name="WdScmCMIdata.G_HFD_paedagogischeMassnahmen">
    <vt:lpwstr/>
  </property>
  <property fmtid="{D5CDD505-2E9C-101B-9397-08002B2CF9AE}" pid="241" name="WdScmCMIdata.G_HFD_Sorgerecht">
    <vt:lpwstr/>
  </property>
  <property fmtid="{D5CDD505-2E9C-101B-9397-08002B2CF9AE}" pid="242" name="WdScmCMIdata.G_HFD_technischeVersorgung">
    <vt:lpwstr/>
  </property>
  <property fmtid="{D5CDD505-2E9C-101B-9397-08002B2CF9AE}" pid="243" name="WdScmCMIdata.G_Laufnummer">
    <vt:lpwstr>2019-811</vt:lpwstr>
  </property>
  <property fmtid="{D5CDD505-2E9C-101B-9397-08002B2CF9AE}" pid="244" name="WdScmCMIdata.G_Mehrwertabgabe_Abgabegrund">
    <vt:lpwstr/>
  </property>
  <property fmtid="{D5CDD505-2E9C-101B-9397-08002B2CF9AE}" pid="245" name="WdScmCMIdata.G_Mehrwertabgabe_Art">
    <vt:lpwstr/>
  </property>
  <property fmtid="{D5CDD505-2E9C-101B-9397-08002B2CF9AE}" pid="246" name="WdScmCMIdata.G_Mehrwertabgabe_Beitrag_provisorisch">
    <vt:lpwstr/>
  </property>
  <property fmtid="{D5CDD505-2E9C-101B-9397-08002B2CF9AE}" pid="247" name="WdScmCMIdata.G_Mehrwertabgabe_DatumKantEntsch">
    <vt:lpwstr/>
  </property>
  <property fmtid="{D5CDD505-2E9C-101B-9397-08002B2CF9AE}" pid="248" name="WdScmCMIdata.G_Mehrwertabgabe_Nr">
    <vt:lpwstr/>
  </property>
  <property fmtid="{D5CDD505-2E9C-101B-9397-08002B2CF9AE}" pid="249" name="WdScmCMIdata.G_Mehrwertabgabe_ProtNrKantEntsch">
    <vt:lpwstr/>
  </property>
  <property fmtid="{D5CDD505-2E9C-101B-9397-08002B2CF9AE}" pid="250" name="WdScmCMIdata.G_Mehrwertabgabe_Rechtstatus">
    <vt:lpwstr/>
  </property>
  <property fmtid="{D5CDD505-2E9C-101B-9397-08002B2CF9AE}" pid="251" name="WdScmCMIdata.G_Ortsbezeichnung">
    <vt:lpwstr/>
  </property>
  <property fmtid="{D5CDD505-2E9C-101B-9397-08002B2CF9AE}" pid="252" name="WdScmCMIdata.G_RaeumlicheZuteilung">
    <vt:lpwstr/>
  </property>
  <property fmtid="{D5CDD505-2E9C-101B-9397-08002B2CF9AE}" pid="253" name="WdScmCMIdata.G_Registraturplan">
    <vt:lpwstr>2.7.1 Kantonale Sonderschulen</vt:lpwstr>
  </property>
  <property fmtid="{D5CDD505-2E9C-101B-9397-08002B2CF9AE}" pid="254" name="WdScmCMIdata.G_SachbearbeiterKuerzel">
    <vt:lpwstr>DANIELA.DITTLI@LU.CH</vt:lpwstr>
  </property>
  <property fmtid="{D5CDD505-2E9C-101B-9397-08002B2CF9AE}" pid="255" name="WdScmCMIdata.G_SachbearbeiterVornameName">
    <vt:lpwstr>Daniela Dittli</vt:lpwstr>
  </property>
  <property fmtid="{D5CDD505-2E9C-101B-9397-08002B2CF9AE}" pid="256" name="WdScmCMIdata.G_SBE_Anmeldungsgrund">
    <vt:lpwstr/>
  </property>
  <property fmtid="{D5CDD505-2E9C-101B-9397-08002B2CF9AE}" pid="257" name="WdScmCMIdata.G_SBE_Klientenart">
    <vt:lpwstr/>
  </property>
  <property fmtid="{D5CDD505-2E9C-101B-9397-08002B2CF9AE}" pid="258" name="WdScmCMIdata.G_SBE_Schulgemeinde">
    <vt:lpwstr/>
  </property>
  <property fmtid="{D5CDD505-2E9C-101B-9397-08002B2CF9AE}" pid="259" name="WdScmCMIdata.G_SBE_Schulhaus">
    <vt:lpwstr/>
  </property>
  <property fmtid="{D5CDD505-2E9C-101B-9397-08002B2CF9AE}" pid="260" name="WdScmCMIdata.G_SBE_Schulstufe">
    <vt:lpwstr/>
  </property>
  <property fmtid="{D5CDD505-2E9C-101B-9397-08002B2CF9AE}" pid="261" name="WdScmCMIdata.G_SBE_Team-Gruppengroesse">
    <vt:lpwstr/>
  </property>
  <property fmtid="{D5CDD505-2E9C-101B-9397-08002B2CF9AE}" pid="262" name="WdScmCMIdata.G_Signatur">
    <vt:lpwstr/>
  </property>
  <property fmtid="{D5CDD505-2E9C-101B-9397-08002B2CF9AE}" pid="263" name="WdScmCMIdata.G_Titel">
    <vt:lpwstr>SB II Umsetzung Lehrplan 21 in Sonderschulen Kt. Luzern 2019-</vt:lpwstr>
  </property>
  <property fmtid="{D5CDD505-2E9C-101B-9397-08002B2CF9AE}" pid="264" name="WdScmCMIdata.G_TitelPublikation(DHK)">
    <vt:lpwstr/>
  </property>
  <property fmtid="{D5CDD505-2E9C-101B-9397-08002B2CF9AE}" pid="265" name="WdScmCMIdata.G_Vorstossnummer">
    <vt:lpwstr/>
  </property>
  <property fmtid="{D5CDD505-2E9C-101B-9397-08002B2CF9AE}" pid="266" name="WdScmCMIdata.Sitz_Beginn">
    <vt:lpwstr/>
  </property>
  <property fmtid="{D5CDD505-2E9C-101B-9397-08002B2CF9AE}" pid="267" name="WdScmCMIdata.Sitz_Bemerkung">
    <vt:lpwstr/>
  </property>
  <property fmtid="{D5CDD505-2E9C-101B-9397-08002B2CF9AE}" pid="268" name="WdScmCMIdata.Sitz_DatumMM">
    <vt:lpwstr/>
  </property>
  <property fmtid="{D5CDD505-2E9C-101B-9397-08002B2CF9AE}" pid="269" name="WdScmCMIdata.Sitz_DatumMMMM">
    <vt:lpwstr/>
  </property>
  <property fmtid="{D5CDD505-2E9C-101B-9397-08002B2CF9AE}" pid="270" name="WdScmCMIdata.Sitz_Ende">
    <vt:lpwstr/>
  </property>
  <property fmtid="{D5CDD505-2E9C-101B-9397-08002B2CF9AE}" pid="271" name="WdScmCMIdata.Sitz_Gremium">
    <vt:lpwstr/>
  </property>
  <property fmtid="{D5CDD505-2E9C-101B-9397-08002B2CF9AE}" pid="272" name="WdScmCMIdata.Sitz_Ort">
    <vt:lpwstr/>
  </property>
  <property fmtid="{D5CDD505-2E9C-101B-9397-08002B2CF9AE}" pid="273" name="WdScmCMIdata.Sitz_Titel">
    <vt:lpwstr/>
  </property>
</Properties>
</file>