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6157" w14:textId="2F78986E" w:rsidR="003B1F31" w:rsidRPr="00AA38E2" w:rsidRDefault="003B1F31" w:rsidP="003B1F31">
      <w:pPr>
        <w:pStyle w:val="CityDate"/>
        <w:spacing w:before="0"/>
        <w:rPr>
          <w:sz w:val="2"/>
          <w:szCs w:val="2"/>
        </w:rPr>
        <w:sectPr w:rsidR="003B1F31" w:rsidRPr="00AA38E2" w:rsidSect="001A358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304" w:right="1134" w:bottom="1134" w:left="1701" w:header="567" w:footer="510" w:gutter="0"/>
          <w:cols w:space="708"/>
          <w:docGrid w:linePitch="360"/>
        </w:sectPr>
      </w:pPr>
    </w:p>
    <w:p w14:paraId="0C4ADF70" w14:textId="77777777" w:rsidR="00E71696" w:rsidRPr="001E5D77" w:rsidRDefault="00E71696" w:rsidP="00666DC3">
      <w:pPr>
        <w:rPr>
          <w:sz w:val="12"/>
          <w:szCs w:val="12"/>
        </w:rPr>
      </w:pPr>
      <w:bookmarkStart w:id="0" w:name="Text"/>
    </w:p>
    <w:p w14:paraId="61A29EED" w14:textId="6762FDC4" w:rsidR="00AC0CEB" w:rsidRDefault="00AC0CEB" w:rsidP="00041FA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MA.1</w:t>
      </w:r>
      <w:r>
        <w:rPr>
          <w:sz w:val="28"/>
          <w:szCs w:val="28"/>
        </w:rPr>
        <w:tab/>
        <w:t>Zahl und Variable</w:t>
      </w:r>
      <w:r w:rsidR="00945297">
        <w:rPr>
          <w:sz w:val="28"/>
          <w:szCs w:val="28"/>
        </w:rPr>
        <w:t xml:space="preserve"> </w:t>
      </w:r>
      <w:hyperlink r:id="rId19" w:history="1">
        <w:r w:rsidR="00945297" w:rsidRPr="00945297">
          <w:rPr>
            <w:rStyle w:val="Hyperlink"/>
            <w:sz w:val="20"/>
            <w:szCs w:val="28"/>
          </w:rPr>
          <w:sym w:font="Wingdings" w:char="F0E0"/>
        </w:r>
        <w:r w:rsidR="00945297" w:rsidRPr="00945297">
          <w:rPr>
            <w:rStyle w:val="Hyperlink"/>
            <w:sz w:val="20"/>
            <w:szCs w:val="28"/>
          </w:rPr>
          <w:t xml:space="preserve"> LP21</w:t>
        </w:r>
      </w:hyperlink>
    </w:p>
    <w:p w14:paraId="30182B8A" w14:textId="77777777" w:rsidR="00AC0CEB" w:rsidRPr="00AC0CEB" w:rsidRDefault="00AC0CEB" w:rsidP="00666DC3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C924FB" w14:paraId="10BF850E" w14:textId="77777777" w:rsidTr="001C1076">
        <w:trPr>
          <w:trHeight w:val="397"/>
        </w:trPr>
        <w:tc>
          <w:tcPr>
            <w:tcW w:w="9351" w:type="dxa"/>
            <w:gridSpan w:val="2"/>
            <w:vAlign w:val="center"/>
          </w:tcPr>
          <w:p w14:paraId="195FF17A" w14:textId="6E44870D" w:rsidR="00C924FB" w:rsidRPr="00C41E25" w:rsidRDefault="00C924FB" w:rsidP="00AC0CEB">
            <w:pPr>
              <w:pStyle w:val="Datum"/>
              <w:tabs>
                <w:tab w:val="left" w:pos="873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  <w:t>Operieren und Benennen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10404D" w:rsidRPr="0010404D" w14:paraId="66A8E283" w14:textId="77777777" w:rsidTr="001C1076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1E601240" w14:textId="45F49773" w:rsidR="00C924FB" w:rsidRPr="0010404D" w:rsidRDefault="00C924FB" w:rsidP="00351280">
            <w:pPr>
              <w:pStyle w:val="Datum"/>
              <w:ind w:left="873" w:hanging="873"/>
            </w:pPr>
            <w:r w:rsidRPr="00C16F4C">
              <w:t>1.</w:t>
            </w:r>
            <w:r w:rsidRPr="00C16F4C">
              <w:tab/>
            </w:r>
            <w:r w:rsidR="009B00CA" w:rsidRPr="00E03353">
              <w:t xml:space="preserve">Die </w:t>
            </w:r>
            <w:r w:rsidR="00545B3A">
              <w:t>Schülerinnen und Schüler</w:t>
            </w:r>
            <w:r w:rsidR="009B00CA" w:rsidRPr="00E03353">
              <w:t xml:space="preserve"> erfahren, verstehen und verwenden arithmetische Begriffe und Symbole.</w:t>
            </w:r>
            <w:r w:rsidR="00E03353">
              <w:rPr>
                <w:shd w:val="clear" w:color="auto" w:fill="DAEEF3" w:themeFill="accent5" w:themeFillTint="33"/>
              </w:rPr>
              <w:t xml:space="preserve"> </w:t>
            </w:r>
            <w:r w:rsidR="009B00CA">
              <w:t>Sie lesen und schreiben Zahlen.</w:t>
            </w:r>
            <w:r w:rsidR="00E03353">
              <w:t xml:space="preserve"> </w:t>
            </w:r>
            <w:r w:rsidRPr="00C16F4C">
              <w:fldChar w:fldCharType="begin"/>
            </w:r>
            <w:r w:rsidRPr="00C16F4C">
              <w:instrText xml:space="preserve">  </w:instrText>
            </w:r>
            <w:r w:rsidRPr="00C16F4C">
              <w:fldChar w:fldCharType="end"/>
            </w:r>
            <w:r w:rsidRPr="00C16F4C">
              <w:fldChar w:fldCharType="begin"/>
            </w:r>
            <w:r w:rsidRPr="00C16F4C">
              <w:instrText xml:space="preserve">  </w:instrText>
            </w:r>
            <w:r w:rsidRPr="00C16F4C">
              <w:fldChar w:fldCharType="end"/>
            </w:r>
          </w:p>
        </w:tc>
      </w:tr>
      <w:tr w:rsidR="0010404D" w:rsidRPr="0010404D" w14:paraId="30D300CC" w14:textId="77777777" w:rsidTr="001C1076">
        <w:trPr>
          <w:trHeight w:val="567"/>
        </w:trPr>
        <w:tc>
          <w:tcPr>
            <w:tcW w:w="9351" w:type="dxa"/>
            <w:gridSpan w:val="2"/>
            <w:vAlign w:val="center"/>
          </w:tcPr>
          <w:p w14:paraId="78069D71" w14:textId="45C702CC" w:rsidR="00C924FB" w:rsidRPr="0010404D" w:rsidRDefault="00C924FB" w:rsidP="004F39CA">
            <w:pPr>
              <w:pStyle w:val="Datum"/>
            </w:pPr>
            <w:r w:rsidRPr="00C16F4C">
              <w:t>MA.1.A.1</w:t>
            </w:r>
            <w:r w:rsidRPr="00C16F4C">
              <w:br/>
              <w:t xml:space="preserve">Die Schülerinnen und Schüler </w:t>
            </w:r>
          </w:p>
        </w:tc>
      </w:tr>
      <w:tr w:rsidR="00C924FB" w14:paraId="2C13FDE1" w14:textId="77777777" w:rsidTr="001C1076">
        <w:trPr>
          <w:trHeight w:val="567"/>
        </w:trPr>
        <w:tc>
          <w:tcPr>
            <w:tcW w:w="846" w:type="dxa"/>
            <w:vAlign w:val="center"/>
          </w:tcPr>
          <w:p w14:paraId="29D2589E" w14:textId="65690671" w:rsidR="00C924FB" w:rsidRDefault="00C924FB" w:rsidP="00533206">
            <w:pPr>
              <w:pStyle w:val="Datum"/>
              <w:spacing w:before="40" w:after="40"/>
              <w:ind w:right="147"/>
            </w:pPr>
            <w:r w:rsidRPr="00C16F4C">
              <w:t>1</w:t>
            </w:r>
          </w:p>
        </w:tc>
        <w:tc>
          <w:tcPr>
            <w:tcW w:w="8505" w:type="dxa"/>
            <w:shd w:val="clear" w:color="auto" w:fill="FFFFCC"/>
            <w:vAlign w:val="center"/>
          </w:tcPr>
          <w:p w14:paraId="059E7C52" w14:textId="1D4334A7" w:rsidR="00C924FB" w:rsidRPr="002725A4" w:rsidRDefault="00C924FB" w:rsidP="00533206">
            <w:pPr>
              <w:rPr>
                <w:color w:val="000000" w:themeColor="text1"/>
              </w:rPr>
            </w:pPr>
            <w:r w:rsidRPr="00C16F4C">
              <w:t>erfahren Situationen mit grossen und mit kleinen Mengen (Personen, Spielgegenstände, Kirschsteine).</w:t>
            </w:r>
          </w:p>
        </w:tc>
      </w:tr>
      <w:tr w:rsidR="00C924FB" w14:paraId="378AEB1C" w14:textId="77777777" w:rsidTr="001C1076">
        <w:trPr>
          <w:trHeight w:val="567"/>
        </w:trPr>
        <w:tc>
          <w:tcPr>
            <w:tcW w:w="846" w:type="dxa"/>
            <w:vAlign w:val="center"/>
          </w:tcPr>
          <w:p w14:paraId="15FF5B09" w14:textId="10193778" w:rsidR="00C924FB" w:rsidRDefault="00C924FB" w:rsidP="00533206">
            <w:pPr>
              <w:pStyle w:val="Datum"/>
              <w:spacing w:before="40" w:after="40"/>
              <w:rPr>
                <w:rFonts w:cs="Arial"/>
                <w:szCs w:val="24"/>
              </w:rPr>
            </w:pPr>
            <w:r w:rsidRPr="00C16F4C">
              <w:t>1</w:t>
            </w:r>
          </w:p>
        </w:tc>
        <w:tc>
          <w:tcPr>
            <w:tcW w:w="8505" w:type="dxa"/>
            <w:shd w:val="clear" w:color="auto" w:fill="FFFFCC"/>
            <w:vAlign w:val="center"/>
          </w:tcPr>
          <w:p w14:paraId="005427E3" w14:textId="105561B0" w:rsidR="00C924FB" w:rsidRPr="00715A27" w:rsidRDefault="00C924FB" w:rsidP="00533206">
            <w:pPr>
              <w:pStyle w:val="Datum"/>
              <w:spacing w:before="40" w:after="40"/>
              <w:ind w:firstLine="3"/>
              <w:rPr>
                <w:color w:val="000000" w:themeColor="text1"/>
              </w:rPr>
            </w:pPr>
            <w:r w:rsidRPr="00C16F4C">
              <w:t xml:space="preserve">können in Situationen mit grossen und </w:t>
            </w:r>
            <w:r w:rsidR="002D34D7">
              <w:t xml:space="preserve">mit </w:t>
            </w:r>
            <w:r w:rsidRPr="00C16F4C">
              <w:t>kleinen Mengen die Begriffe viel und wenig zuordnen.</w:t>
            </w:r>
          </w:p>
        </w:tc>
      </w:tr>
      <w:tr w:rsidR="00C924FB" w14:paraId="2F78FF94" w14:textId="77777777" w:rsidTr="001C1076">
        <w:trPr>
          <w:trHeight w:val="397"/>
        </w:trPr>
        <w:tc>
          <w:tcPr>
            <w:tcW w:w="846" w:type="dxa"/>
            <w:vAlign w:val="center"/>
          </w:tcPr>
          <w:p w14:paraId="676A5B20" w14:textId="5B8D5DC8" w:rsidR="00C924FB" w:rsidRDefault="00C924FB" w:rsidP="00533206">
            <w:pPr>
              <w:pStyle w:val="Datum"/>
              <w:spacing w:before="40" w:after="40"/>
              <w:ind w:right="147"/>
              <w:rPr>
                <w:rFonts w:cs="Arial"/>
                <w:szCs w:val="24"/>
              </w:rPr>
            </w:pPr>
            <w:r w:rsidRPr="00C16F4C">
              <w:t>1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7636CD90" w14:textId="5953A070" w:rsidR="00C924FB" w:rsidRPr="00705444" w:rsidRDefault="00C924FB" w:rsidP="00533206">
            <w:pPr>
              <w:pStyle w:val="Datum"/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C16F4C">
              <w:t>können natürliche Zahlen bis 10 lesen und schreiben (Laut- und Schriftbild).</w:t>
            </w:r>
          </w:p>
        </w:tc>
      </w:tr>
      <w:tr w:rsidR="00C924FB" w14:paraId="32B9C35B" w14:textId="77777777" w:rsidTr="001C1076">
        <w:trPr>
          <w:trHeight w:val="794"/>
        </w:trPr>
        <w:tc>
          <w:tcPr>
            <w:tcW w:w="846" w:type="dxa"/>
            <w:shd w:val="clear" w:color="auto" w:fill="auto"/>
            <w:vAlign w:val="center"/>
          </w:tcPr>
          <w:p w14:paraId="4FF1AAC1" w14:textId="3C55C3EB" w:rsidR="00C924FB" w:rsidRDefault="00C924FB" w:rsidP="00533206">
            <w:pPr>
              <w:pStyle w:val="Datum"/>
              <w:spacing w:before="40" w:after="40"/>
              <w:ind w:right="147"/>
              <w:rPr>
                <w:rFonts w:cs="Arial"/>
                <w:szCs w:val="24"/>
              </w:rPr>
            </w:pPr>
            <w:r w:rsidRPr="00C16F4C">
              <w:t>1&amp;</w:t>
            </w:r>
            <w:r w:rsidR="004E2C47">
              <w:t>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05308DBA" w14:textId="18BCE173" w:rsidR="00C924FB" w:rsidRPr="00804CD5" w:rsidRDefault="00C924FB" w:rsidP="00533206">
            <w:pPr>
              <w:pStyle w:val="Datum"/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C16F4C">
              <w:t>können Anzahl</w:t>
            </w:r>
            <w:r w:rsidR="00A3050A">
              <w:t>en</w:t>
            </w:r>
            <w:r w:rsidRPr="00C16F4C">
              <w:t xml:space="preserve"> mit verschieden angeordneten Elementen vergleichen und die Begriffe ist/wird grösser/kleiner; ist/wird mehr/weniger; sind gleich viele; am meisten; am wenigsten zuordnen.</w:t>
            </w:r>
          </w:p>
        </w:tc>
      </w:tr>
      <w:tr w:rsidR="00C924FB" w14:paraId="3A874050" w14:textId="77777777" w:rsidTr="001C1076">
        <w:trPr>
          <w:trHeight w:val="567"/>
        </w:trPr>
        <w:tc>
          <w:tcPr>
            <w:tcW w:w="846" w:type="dxa"/>
            <w:vAlign w:val="center"/>
          </w:tcPr>
          <w:p w14:paraId="1B884909" w14:textId="099CFC75" w:rsidR="00C924FB" w:rsidRDefault="00C924FB" w:rsidP="00533206">
            <w:pPr>
              <w:pStyle w:val="Datum"/>
              <w:spacing w:before="40" w:after="40"/>
              <w:ind w:right="147"/>
            </w:pPr>
            <w:r w:rsidRPr="00C16F4C">
              <w:t>1&amp;2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5666A2FA" w14:textId="0EF54220" w:rsidR="00C924FB" w:rsidRPr="00715A27" w:rsidRDefault="00C924FB" w:rsidP="00533206">
            <w:pPr>
              <w:pStyle w:val="Datum"/>
              <w:spacing w:before="40" w:after="40"/>
              <w:ind w:firstLine="3"/>
              <w:rPr>
                <w:color w:val="000000" w:themeColor="text1"/>
              </w:rPr>
            </w:pPr>
            <w:r w:rsidRPr="00C16F4C">
              <w:t>erfahren und verwenden handelnd die Begriffe plus, minus, gleich und verstehen und verwenden Symbole +, -, =.</w:t>
            </w:r>
          </w:p>
        </w:tc>
      </w:tr>
      <w:tr w:rsidR="00061E71" w14:paraId="6296A3A6" w14:textId="77777777" w:rsidTr="001C1076">
        <w:trPr>
          <w:trHeight w:val="567"/>
        </w:trPr>
        <w:tc>
          <w:tcPr>
            <w:tcW w:w="846" w:type="dxa"/>
            <w:vAlign w:val="center"/>
          </w:tcPr>
          <w:p w14:paraId="71BB21B0" w14:textId="668DC056" w:rsidR="00061E71" w:rsidRDefault="00061E71" w:rsidP="00533206">
            <w:pPr>
              <w:pStyle w:val="Datum"/>
              <w:spacing w:before="40" w:after="40"/>
              <w:ind w:right="147"/>
            </w:pPr>
            <w:r>
              <w:t>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33085AF8" w14:textId="304BDB50" w:rsidR="00061E71" w:rsidRPr="009D7C1F" w:rsidRDefault="00061E71" w:rsidP="00533206">
            <w:pPr>
              <w:pStyle w:val="Datum"/>
              <w:spacing w:before="40" w:after="40"/>
              <w:ind w:firstLine="3"/>
              <w:rPr>
                <w:color w:val="000000" w:themeColor="text1"/>
              </w:rPr>
            </w:pPr>
            <w:r w:rsidRPr="00C16F4C">
              <w:t>erfahren handelnd die Begriffe grösser als, kleiner als, gerade, ungerade, ergänzen, halbieren, verdoppeln, Zehner, Einer und die Symbole &lt;, &gt;, =.</w:t>
            </w:r>
          </w:p>
        </w:tc>
      </w:tr>
      <w:tr w:rsidR="00061E71" w14:paraId="04820FCC" w14:textId="77777777" w:rsidTr="001C1076">
        <w:trPr>
          <w:trHeight w:val="397"/>
        </w:trPr>
        <w:tc>
          <w:tcPr>
            <w:tcW w:w="846" w:type="dxa"/>
            <w:vAlign w:val="center"/>
          </w:tcPr>
          <w:p w14:paraId="4811030D" w14:textId="743440B7" w:rsidR="00061E71" w:rsidRDefault="00061E71" w:rsidP="00533206">
            <w:pPr>
              <w:pStyle w:val="Datum"/>
              <w:spacing w:before="40" w:after="40"/>
              <w:ind w:right="147"/>
              <w:rPr>
                <w:rFonts w:cs="Arial"/>
                <w:szCs w:val="24"/>
              </w:rPr>
            </w:pPr>
            <w:r w:rsidRPr="00C16F4C">
              <w:t>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4FAEEB34" w14:textId="09B160EA" w:rsidR="00061E71" w:rsidRPr="009D7C1F" w:rsidRDefault="00061E71" w:rsidP="00533206">
            <w:pPr>
              <w:spacing w:before="40" w:after="40"/>
              <w:ind w:firstLine="3"/>
              <w:rPr>
                <w:color w:val="000000" w:themeColor="text1"/>
              </w:rPr>
            </w:pPr>
            <w:r w:rsidRPr="00C16F4C">
              <w:t>können natürliche Zahlen bis 100 lesen und schreiben (Laut- und Schriftbild).</w:t>
            </w:r>
          </w:p>
        </w:tc>
      </w:tr>
      <w:tr w:rsidR="00061E71" w14:paraId="69C0D6E5" w14:textId="77777777" w:rsidTr="001C1076">
        <w:trPr>
          <w:trHeight w:val="567"/>
        </w:trPr>
        <w:tc>
          <w:tcPr>
            <w:tcW w:w="846" w:type="dxa"/>
            <w:vAlign w:val="center"/>
          </w:tcPr>
          <w:p w14:paraId="0CA4B9CA" w14:textId="6718870B" w:rsidR="00061E71" w:rsidRDefault="00061E71" w:rsidP="00533206">
            <w:pPr>
              <w:pStyle w:val="Datum"/>
              <w:spacing w:before="40" w:after="40"/>
              <w:ind w:right="147"/>
              <w:rPr>
                <w:rFonts w:cs="Arial"/>
                <w:szCs w:val="24"/>
              </w:rPr>
            </w:pPr>
            <w:r w:rsidRPr="00C16F4C">
              <w:t>3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26782219" w14:textId="47F153ED" w:rsidR="00061E71" w:rsidRPr="00715A27" w:rsidRDefault="00061E71" w:rsidP="00533206">
            <w:pPr>
              <w:spacing w:before="40" w:after="40"/>
              <w:ind w:firstLine="3"/>
              <w:rPr>
                <w:color w:val="000000" w:themeColor="text1"/>
              </w:rPr>
            </w:pPr>
            <w:r w:rsidRPr="00C16F4C">
              <w:t>erfahren und verwenden handelnd die Begriff</w:t>
            </w:r>
            <w:r w:rsidR="00E56873">
              <w:t xml:space="preserve">e </w:t>
            </w:r>
            <w:r w:rsidRPr="00C16F4C">
              <w:t>mal, durch und verstehen und verwenden die Symbole ·, : .</w:t>
            </w:r>
          </w:p>
        </w:tc>
      </w:tr>
      <w:tr w:rsidR="00061E71" w14:paraId="1BC12E61" w14:textId="77777777" w:rsidTr="001C1076">
        <w:trPr>
          <w:trHeight w:val="794"/>
        </w:trPr>
        <w:tc>
          <w:tcPr>
            <w:tcW w:w="846" w:type="dxa"/>
            <w:vAlign w:val="center"/>
          </w:tcPr>
          <w:p w14:paraId="260109C7" w14:textId="3301AF1A" w:rsidR="00061E71" w:rsidRDefault="00061E71" w:rsidP="00533206">
            <w:pPr>
              <w:pStyle w:val="Datum"/>
              <w:spacing w:before="40" w:after="40"/>
              <w:ind w:right="147"/>
              <w:rPr>
                <w:rFonts w:cs="Arial"/>
                <w:szCs w:val="24"/>
              </w:rPr>
            </w:pPr>
            <w:r w:rsidRPr="00C16F4C">
              <w:t>3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10E0D111" w14:textId="28A8B519" w:rsidR="00061E71" w:rsidRPr="0075362E" w:rsidRDefault="00061E71" w:rsidP="00533206">
            <w:pPr>
              <w:pStyle w:val="Datum"/>
              <w:spacing w:before="40" w:after="40"/>
              <w:ind w:firstLine="3"/>
              <w:rPr>
                <w:color w:val="000000" w:themeColor="text1"/>
                <w:u w:color="FF0000"/>
              </w:rPr>
            </w:pPr>
            <w:r w:rsidRPr="00C16F4C">
              <w:t>können natürliche Zahlen bis 1'000 oder grösser lesen und schreiben (Laut- und Schriftbild)</w:t>
            </w:r>
            <w:r w:rsidR="00B263ED">
              <w:t xml:space="preserve">, </w:t>
            </w:r>
            <w:r w:rsidRPr="00C16F4C">
              <w:t>verstehen das Stellenwertsystem in diesem Zahlenraum und können es anwenden.</w:t>
            </w:r>
          </w:p>
        </w:tc>
      </w:tr>
    </w:tbl>
    <w:p w14:paraId="322C683C" w14:textId="12A69829" w:rsidR="006A19B1" w:rsidRDefault="006A19B1" w:rsidP="00666DC3"/>
    <w:p w14:paraId="1C28208F" w14:textId="77777777" w:rsidR="006A19B1" w:rsidRDefault="006A19B1">
      <w:r>
        <w:br w:type="page"/>
      </w:r>
    </w:p>
    <w:p w14:paraId="5BDEEFE9" w14:textId="77777777" w:rsidR="007913E1" w:rsidRPr="009F7168" w:rsidRDefault="007913E1" w:rsidP="00666DC3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4F371F" w:rsidRPr="0010404D" w14:paraId="200D1FEC" w14:textId="77777777" w:rsidTr="001A1413">
        <w:trPr>
          <w:trHeight w:val="567"/>
        </w:trPr>
        <w:tc>
          <w:tcPr>
            <w:tcW w:w="9351" w:type="dxa"/>
            <w:gridSpan w:val="2"/>
            <w:vAlign w:val="center"/>
          </w:tcPr>
          <w:p w14:paraId="71A69E20" w14:textId="01D7F8B4" w:rsidR="004F371F" w:rsidRPr="0010404D" w:rsidRDefault="004F371F" w:rsidP="00ED7692">
            <w:pPr>
              <w:pStyle w:val="Datum"/>
              <w:ind w:left="710" w:hanging="686"/>
            </w:pPr>
            <w:r>
              <w:t>2.</w:t>
            </w:r>
            <w:r w:rsidRPr="00C16F4C">
              <w:tab/>
            </w:r>
            <w:r w:rsidR="00CC59E1">
              <w:t>Die Schülerinnen und Schüler können flexibel zählen, Zahlen nach der Grösse ordnen und Ergebnisse überschlagen.</w:t>
            </w:r>
            <w:r w:rsidRPr="00C16F4C">
              <w:fldChar w:fldCharType="begin"/>
            </w:r>
            <w:r w:rsidRPr="00C16F4C">
              <w:instrText xml:space="preserve">  </w:instrText>
            </w:r>
            <w:r w:rsidRPr="00C16F4C">
              <w:fldChar w:fldCharType="end"/>
            </w:r>
            <w:r w:rsidRPr="00C16F4C">
              <w:fldChar w:fldCharType="begin"/>
            </w:r>
            <w:r w:rsidRPr="00C16F4C">
              <w:instrText xml:space="preserve">  </w:instrText>
            </w:r>
            <w:r w:rsidRPr="00C16F4C">
              <w:fldChar w:fldCharType="end"/>
            </w:r>
          </w:p>
        </w:tc>
      </w:tr>
      <w:tr w:rsidR="004F371F" w:rsidRPr="0010404D" w14:paraId="1B695476" w14:textId="77777777" w:rsidTr="001A1413">
        <w:trPr>
          <w:trHeight w:val="567"/>
        </w:trPr>
        <w:tc>
          <w:tcPr>
            <w:tcW w:w="9351" w:type="dxa"/>
            <w:gridSpan w:val="2"/>
            <w:vAlign w:val="center"/>
          </w:tcPr>
          <w:p w14:paraId="328E6299" w14:textId="1F184BDD" w:rsidR="004F371F" w:rsidRPr="0010404D" w:rsidRDefault="004F371F" w:rsidP="004F39CA">
            <w:pPr>
              <w:pStyle w:val="Datum"/>
            </w:pPr>
            <w:r w:rsidRPr="00C16F4C">
              <w:t>MA.1.A.</w:t>
            </w:r>
            <w:r w:rsidR="00CC59E1">
              <w:t>2</w:t>
            </w:r>
            <w:r w:rsidRPr="00C16F4C">
              <w:br/>
              <w:t xml:space="preserve">Die Schülerinnen und Schüler </w:t>
            </w:r>
          </w:p>
        </w:tc>
      </w:tr>
      <w:tr w:rsidR="00E72BDF" w:rsidRPr="00C16F4C" w14:paraId="04AD9EEE" w14:textId="77777777" w:rsidTr="00ED7692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71489EA6" w14:textId="5CB19802" w:rsidR="00E72BDF" w:rsidRPr="00C16F4C" w:rsidRDefault="00E72BDF" w:rsidP="00104CBF">
            <w:r w:rsidRPr="00C16F4C">
              <w:t>1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09FB31AE" w14:textId="5AEF2EC3" w:rsidR="00E72BDF" w:rsidRPr="00C16F4C" w:rsidRDefault="00E72BDF" w:rsidP="00104CBF">
            <w:pPr>
              <w:ind w:left="19"/>
            </w:pPr>
            <w:r w:rsidRPr="00C16F4C">
              <w:t>erfahren in Alltagssituationen das Zählen.</w:t>
            </w:r>
          </w:p>
        </w:tc>
      </w:tr>
      <w:tr w:rsidR="00E72BDF" w:rsidRPr="00C16F4C" w14:paraId="71B99C73" w14:textId="77777777" w:rsidTr="00ED7692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13B6C537" w14:textId="0BBDE69B" w:rsidR="00E72BDF" w:rsidRPr="00C16F4C" w:rsidRDefault="00E72BDF" w:rsidP="00104CBF">
            <w:r w:rsidRPr="00C16F4C">
              <w:t>1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65B87DA9" w14:textId="056686AE" w:rsidR="00E72BDF" w:rsidRPr="00C16F4C" w:rsidRDefault="00E72BDF" w:rsidP="00104CBF">
            <w:pPr>
              <w:ind w:left="19"/>
            </w:pPr>
            <w:r w:rsidRPr="00C16F4C">
              <w:t>machen Erfahrungen mit 1:1-Zuordnungen und können diese durchführen.</w:t>
            </w:r>
          </w:p>
        </w:tc>
      </w:tr>
      <w:tr w:rsidR="00E72BDF" w:rsidRPr="00C16F4C" w14:paraId="4160EB8C" w14:textId="77777777" w:rsidTr="00ED7692">
        <w:trPr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78B3E2BB" w14:textId="51C09A84" w:rsidR="00E72BDF" w:rsidRPr="00C16F4C" w:rsidRDefault="00E72BDF" w:rsidP="00104CBF">
            <w:r w:rsidRPr="00C16F4C">
              <w:t>1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280E22FC" w14:textId="211720BC" w:rsidR="00E72BDF" w:rsidRPr="00C16F4C" w:rsidRDefault="00E72BDF" w:rsidP="00104CBF">
            <w:pPr>
              <w:ind w:left="19"/>
            </w:pPr>
            <w:r w:rsidRPr="00C16F4C">
              <w:t>erwerben eine Zählkompetenz anhand der fünf Zählprinzipien (Eindeutigkeitsprinzip, Prinzip der stabilen Ordnung, Kardinalprinzip, Abstraktionsprinzip, Prinzip der Irrelevanz von Anordnung) und können Elemente bis 10 auszählen.</w:t>
            </w:r>
          </w:p>
        </w:tc>
      </w:tr>
      <w:tr w:rsidR="00E72BDF" w:rsidRPr="00C16F4C" w14:paraId="5FD6E87F" w14:textId="77777777" w:rsidTr="00ED769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E393712" w14:textId="7ED95CD8" w:rsidR="00E72BDF" w:rsidRPr="00C16F4C" w:rsidRDefault="00BA2773" w:rsidP="00104CBF">
            <w:r>
              <w:t>1&amp;2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340285E1" w14:textId="79331199" w:rsidR="00E72BDF" w:rsidRPr="00C16F4C" w:rsidRDefault="00E72BDF" w:rsidP="00104CBF">
            <w:pPr>
              <w:ind w:left="19"/>
            </w:pPr>
            <w:r w:rsidRPr="00C16F4C">
              <w:t>können Fingerbilder von 1 bis 10 zeigen und erfassen und den passenden Würfelbildern und Zahlen zuordnen.</w:t>
            </w:r>
          </w:p>
        </w:tc>
      </w:tr>
      <w:tr w:rsidR="00E72BDF" w:rsidRPr="00C16F4C" w14:paraId="4AEC0882" w14:textId="77777777" w:rsidTr="00ED769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2A22F38" w14:textId="46429E58" w:rsidR="00E72BDF" w:rsidRPr="00C16F4C" w:rsidRDefault="00E72BDF" w:rsidP="00104CBF">
            <w:r w:rsidRPr="00C16F4C">
              <w:t xml:space="preserve">1&amp;2 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32FA6471" w14:textId="5553C210" w:rsidR="00E72BDF" w:rsidRPr="00C16F4C" w:rsidRDefault="00E72BDF" w:rsidP="00104CBF">
            <w:pPr>
              <w:ind w:left="19"/>
            </w:pPr>
            <w:r w:rsidRPr="00C16F4C">
              <w:t>können Anzahlen bis 5 ohne Zählen erfassen und Anzahlen bis 20 anhand der 10er-Struktur erfassen.</w:t>
            </w:r>
          </w:p>
        </w:tc>
      </w:tr>
      <w:tr w:rsidR="00E72BDF" w:rsidRPr="00C16F4C" w14:paraId="4232B4E7" w14:textId="77777777" w:rsidTr="00ED769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C0F4BAD" w14:textId="1B781A3D" w:rsidR="00E72BDF" w:rsidRPr="00C16F4C" w:rsidRDefault="00E72BDF" w:rsidP="00104CBF">
            <w:r w:rsidRPr="00C16F4C">
              <w:t>2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51D70DA1" w14:textId="46FB6259" w:rsidR="00E72BDF" w:rsidRPr="00C16F4C" w:rsidRDefault="00E72BDF" w:rsidP="00104CBF">
            <w:r w:rsidRPr="00C16F4C">
              <w:t>können im Zahlenraum 20 von einer beliebigen Zahl aus vorwärts- und rückwärts zählen.</w:t>
            </w:r>
          </w:p>
        </w:tc>
      </w:tr>
      <w:tr w:rsidR="00E72BDF" w:rsidRPr="00C16F4C" w14:paraId="40C2F080" w14:textId="77777777" w:rsidTr="00ED7692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2E52CC79" w14:textId="4FC910D6" w:rsidR="00E72BDF" w:rsidRPr="00C16F4C" w:rsidRDefault="00E72BDF" w:rsidP="00104CBF">
            <w:r w:rsidRPr="00C16F4C">
              <w:t>2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397B0D88" w14:textId="58694B1D" w:rsidR="00E72BDF" w:rsidRPr="00C16F4C" w:rsidRDefault="00E72BDF" w:rsidP="00104CBF">
            <w:pPr>
              <w:ind w:left="19"/>
            </w:pPr>
            <w:r w:rsidRPr="00C16F4C">
              <w:t>können Zahlen bis 20 ordnen.</w:t>
            </w:r>
            <w:r w:rsidR="008978F3">
              <w:t xml:space="preserve"> </w:t>
            </w:r>
          </w:p>
        </w:tc>
      </w:tr>
      <w:tr w:rsidR="00E72BDF" w:rsidRPr="00C16F4C" w14:paraId="07D28EB2" w14:textId="77777777" w:rsidTr="00ED769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1912D07" w14:textId="360F903E" w:rsidR="00E72BDF" w:rsidRPr="00C16F4C" w:rsidRDefault="00E72BDF" w:rsidP="00104CBF">
            <w:r w:rsidRPr="00C16F4C">
              <w:t>2&amp;3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097926CF" w14:textId="7D96387F" w:rsidR="00E72BDF" w:rsidRPr="00C16F4C" w:rsidRDefault="00E72BDF" w:rsidP="00104CBF">
            <w:r w:rsidRPr="00C16F4C">
              <w:t xml:space="preserve">können im Zahlenraum </w:t>
            </w:r>
            <w:r w:rsidR="00730E36">
              <w:t xml:space="preserve">bis </w:t>
            </w:r>
            <w:r w:rsidRPr="00C16F4C">
              <w:t>100 von einer beliebigen Zahl aus vorwärts- und rückwärts zählen.</w:t>
            </w:r>
          </w:p>
        </w:tc>
      </w:tr>
      <w:tr w:rsidR="00E72BDF" w:rsidRPr="00C16F4C" w14:paraId="73FD8AAC" w14:textId="77777777" w:rsidTr="00ED7692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33B8FEAF" w14:textId="0AB6E327" w:rsidR="00E72BDF" w:rsidRPr="00C16F4C" w:rsidRDefault="00E72BDF" w:rsidP="00104CBF">
            <w:r w:rsidRPr="00C16F4C">
              <w:t>2&amp;3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5B0F4601" w14:textId="0CE65BB9" w:rsidR="00E72BDF" w:rsidRPr="00C16F4C" w:rsidRDefault="00E72BDF" w:rsidP="00104CBF">
            <w:r w:rsidRPr="00C16F4C">
              <w:t>können Zahlen bis 100 ordnen.</w:t>
            </w:r>
          </w:p>
        </w:tc>
      </w:tr>
      <w:tr w:rsidR="00E72BDF" w:rsidRPr="00C16F4C" w14:paraId="2E8A11B0" w14:textId="77777777" w:rsidTr="00ED7692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3477F202" w14:textId="75024ECE" w:rsidR="00E72BDF" w:rsidRPr="00C16F4C" w:rsidRDefault="00E72BDF" w:rsidP="00104CBF">
            <w:r w:rsidRPr="00C16F4C">
              <w:t>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788C0433" w14:textId="60D724EF" w:rsidR="00E72BDF" w:rsidRPr="00C16F4C" w:rsidRDefault="00E72BDF" w:rsidP="00104CBF">
            <w:r w:rsidRPr="00C16F4C">
              <w:t xml:space="preserve">können Zahlen bis 1'000 </w:t>
            </w:r>
            <w:r w:rsidRPr="003D7A51">
              <w:t>oder grösser</w:t>
            </w:r>
            <w:r w:rsidR="003D7A51" w:rsidRPr="003D7A51">
              <w:t xml:space="preserve"> </w:t>
            </w:r>
            <w:r w:rsidRPr="003D7A51">
              <w:t>ordnen.</w:t>
            </w:r>
          </w:p>
        </w:tc>
      </w:tr>
      <w:tr w:rsidR="00E72BDF" w:rsidRPr="00C16F4C" w14:paraId="1BFEEC97" w14:textId="77777777" w:rsidTr="00ED769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093C617" w14:textId="4DADB150" w:rsidR="00E72BDF" w:rsidRPr="00C16F4C" w:rsidRDefault="00E72BDF" w:rsidP="00104CBF">
            <w:r w:rsidRPr="00C16F4C">
              <w:t>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40230EE3" w14:textId="3C3954F5" w:rsidR="00E72BDF" w:rsidRPr="00C16F4C" w:rsidRDefault="00E72BDF" w:rsidP="00104CBF">
            <w:r w:rsidRPr="00C16F4C">
              <w:t>können in ihrem bekannten Zahlenraum von beliebigen Zahlen aus in angemessenen Schritten vorwärts und rückwärts zählen (</w:t>
            </w:r>
            <w:r w:rsidR="004A190E">
              <w:t>z. B.</w:t>
            </w:r>
            <w:r w:rsidRPr="00C16F4C">
              <w:t xml:space="preserve"> von 10'000 in 500er-Schritten).</w:t>
            </w:r>
          </w:p>
        </w:tc>
      </w:tr>
    </w:tbl>
    <w:p w14:paraId="4CCDCA69" w14:textId="69F53345" w:rsidR="00FD0B92" w:rsidRDefault="00FD0B92" w:rsidP="00C16F4C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9"/>
        <w:gridCol w:w="8784"/>
      </w:tblGrid>
      <w:tr w:rsidR="00C16F4C" w:rsidRPr="00C16F4C" w14:paraId="77EC05C0" w14:textId="77777777" w:rsidTr="00FD641C">
        <w:trPr>
          <w:trHeight w:val="567"/>
        </w:trPr>
        <w:tc>
          <w:tcPr>
            <w:tcW w:w="9493" w:type="dxa"/>
            <w:gridSpan w:val="2"/>
            <w:shd w:val="clear" w:color="auto" w:fill="DAEEF3" w:themeFill="accent5" w:themeFillTint="33"/>
            <w:vAlign w:val="center"/>
          </w:tcPr>
          <w:p w14:paraId="055062D4" w14:textId="1CD4CF6E" w:rsidR="00C16F4C" w:rsidRPr="00C16F4C" w:rsidRDefault="00CA708B" w:rsidP="00ED7692">
            <w:pPr>
              <w:autoSpaceDE w:val="0"/>
              <w:autoSpaceDN w:val="0"/>
              <w:adjustRightInd w:val="0"/>
              <w:ind w:left="724" w:hanging="714"/>
            </w:pPr>
            <w:r>
              <w:t>3.</w:t>
            </w:r>
            <w:r>
              <w:tab/>
            </w:r>
            <w:r w:rsidRPr="00CA708B">
              <w:t xml:space="preserve">Die Schülerinnen und Schüler können </w:t>
            </w:r>
            <w:r w:rsidR="00FD641C" w:rsidRPr="00937B4F">
              <w:t>addieren, subtrahieren, multiplizieren und dividieren</w:t>
            </w:r>
            <w:r w:rsidR="00FD641C">
              <w:t xml:space="preserve">. </w:t>
            </w:r>
          </w:p>
        </w:tc>
      </w:tr>
      <w:tr w:rsidR="00C16F4C" w:rsidRPr="00C16F4C" w14:paraId="1168C598" w14:textId="77777777" w:rsidTr="009941C5">
        <w:trPr>
          <w:trHeight w:val="567"/>
        </w:trPr>
        <w:tc>
          <w:tcPr>
            <w:tcW w:w="9493" w:type="dxa"/>
            <w:gridSpan w:val="2"/>
            <w:vAlign w:val="center"/>
          </w:tcPr>
          <w:p w14:paraId="4D0E93C2" w14:textId="097C454E" w:rsidR="00BD6E07" w:rsidRDefault="00BD6E07" w:rsidP="004F39CA">
            <w:pPr>
              <w:pStyle w:val="Datum"/>
            </w:pPr>
            <w:r w:rsidRPr="00C16F4C">
              <w:t>MA.1.A.</w:t>
            </w:r>
            <w:r>
              <w:t>3</w:t>
            </w:r>
          </w:p>
          <w:p w14:paraId="4F15C664" w14:textId="6F283F7F" w:rsidR="00C16F4C" w:rsidRPr="00C16F4C" w:rsidRDefault="00BD6E07" w:rsidP="004F39CA">
            <w:pPr>
              <w:pStyle w:val="Datum"/>
            </w:pPr>
            <w:r w:rsidRPr="00C16F4C">
              <w:t>Die Schülerinnen und Schüler</w:t>
            </w:r>
          </w:p>
        </w:tc>
      </w:tr>
      <w:tr w:rsidR="00C16F4C" w:rsidRPr="00C16F4C" w14:paraId="4F58231F" w14:textId="77777777" w:rsidTr="00ED7692">
        <w:trPr>
          <w:trHeight w:val="567"/>
        </w:trPr>
        <w:tc>
          <w:tcPr>
            <w:tcW w:w="709" w:type="dxa"/>
            <w:vAlign w:val="center"/>
          </w:tcPr>
          <w:p w14:paraId="1E99BED1" w14:textId="5FC48919" w:rsidR="00C16F4C" w:rsidRPr="00C16F4C" w:rsidRDefault="00C16F4C" w:rsidP="00F92E5A">
            <w:r w:rsidRPr="00C16F4C">
              <w:t>1</w:t>
            </w:r>
          </w:p>
        </w:tc>
        <w:tc>
          <w:tcPr>
            <w:tcW w:w="8784" w:type="dxa"/>
            <w:shd w:val="clear" w:color="auto" w:fill="FFFFCC"/>
            <w:vAlign w:val="center"/>
          </w:tcPr>
          <w:p w14:paraId="0B3A1C30" w14:textId="7D92BBF2" w:rsidR="00C16F4C" w:rsidRPr="00C16F4C" w:rsidRDefault="00C16F4C" w:rsidP="007630EC">
            <w:pPr>
              <w:ind w:left="34"/>
            </w:pPr>
            <w:r w:rsidRPr="00C16F4C">
              <w:t>erleben in Alltagssituationen das Dazukommen/Hinzufügen und Weggehen/Wegnehmen.</w:t>
            </w:r>
          </w:p>
        </w:tc>
      </w:tr>
      <w:tr w:rsidR="00C16F4C" w:rsidRPr="00C16F4C" w14:paraId="3A6A8172" w14:textId="77777777" w:rsidTr="00657225">
        <w:trPr>
          <w:trHeight w:val="397"/>
        </w:trPr>
        <w:tc>
          <w:tcPr>
            <w:tcW w:w="709" w:type="dxa"/>
            <w:vAlign w:val="center"/>
          </w:tcPr>
          <w:p w14:paraId="03483342" w14:textId="77777777" w:rsidR="00C16F4C" w:rsidRPr="00C16F4C" w:rsidRDefault="00C16F4C" w:rsidP="00F92E5A">
            <w:r w:rsidRPr="00C16F4C">
              <w:t>1</w:t>
            </w:r>
          </w:p>
        </w:tc>
        <w:tc>
          <w:tcPr>
            <w:tcW w:w="8784" w:type="dxa"/>
            <w:shd w:val="clear" w:color="auto" w:fill="FFFFCC"/>
            <w:vAlign w:val="center"/>
          </w:tcPr>
          <w:p w14:paraId="03E31A09" w14:textId="70BBF49F" w:rsidR="00C16F4C" w:rsidRPr="00C16F4C" w:rsidRDefault="00C16F4C" w:rsidP="007630EC">
            <w:pPr>
              <w:ind w:left="34"/>
            </w:pPr>
            <w:r w:rsidRPr="00C16F4C">
              <w:t>können im bekannten Zahlenraum mit Hilfsmitteln handelnd addieren und subtrahieren.</w:t>
            </w:r>
          </w:p>
        </w:tc>
      </w:tr>
      <w:tr w:rsidR="00C16F4C" w:rsidRPr="00C16F4C" w14:paraId="40164FE0" w14:textId="77777777" w:rsidTr="00ED7692">
        <w:trPr>
          <w:trHeight w:val="567"/>
        </w:trPr>
        <w:tc>
          <w:tcPr>
            <w:tcW w:w="709" w:type="dxa"/>
            <w:vAlign w:val="center"/>
          </w:tcPr>
          <w:p w14:paraId="22F4C966" w14:textId="77777777" w:rsidR="00C16F4C" w:rsidRPr="00C16F4C" w:rsidRDefault="00C16F4C" w:rsidP="00F92E5A">
            <w:r w:rsidRPr="00C16F4C">
              <w:t>1&amp;2</w:t>
            </w:r>
          </w:p>
        </w:tc>
        <w:tc>
          <w:tcPr>
            <w:tcW w:w="8784" w:type="dxa"/>
            <w:shd w:val="clear" w:color="auto" w:fill="FFFFCC"/>
            <w:vAlign w:val="center"/>
          </w:tcPr>
          <w:p w14:paraId="23DF1431" w14:textId="77777777" w:rsidR="00C16F4C" w:rsidRPr="00C16F4C" w:rsidRDefault="00C16F4C" w:rsidP="007630EC">
            <w:pPr>
              <w:ind w:left="34"/>
            </w:pPr>
            <w:r w:rsidRPr="00C16F4C">
              <w:t>können im bekannten Zahlenraum mit Hilfsmitteln Additions- und Subtraktionsaufgaben lösen.</w:t>
            </w:r>
          </w:p>
        </w:tc>
      </w:tr>
      <w:tr w:rsidR="00C16F4C" w:rsidRPr="00C16F4C" w14:paraId="4A73C19C" w14:textId="77777777" w:rsidTr="00ED7692">
        <w:trPr>
          <w:trHeight w:val="567"/>
        </w:trPr>
        <w:tc>
          <w:tcPr>
            <w:tcW w:w="709" w:type="dxa"/>
            <w:vAlign w:val="center"/>
          </w:tcPr>
          <w:p w14:paraId="3303276E" w14:textId="2F9DD48F" w:rsidR="00C16F4C" w:rsidRPr="00C16F4C" w:rsidRDefault="00C16F4C" w:rsidP="00F92E5A">
            <w:r w:rsidRPr="00C16F4C">
              <w:t>2&amp;3</w:t>
            </w:r>
          </w:p>
        </w:tc>
        <w:tc>
          <w:tcPr>
            <w:tcW w:w="8784" w:type="dxa"/>
            <w:shd w:val="clear" w:color="auto" w:fill="DAEEF3" w:themeFill="accent5" w:themeFillTint="33"/>
            <w:vAlign w:val="center"/>
          </w:tcPr>
          <w:p w14:paraId="1B0C85BF" w14:textId="734B1647" w:rsidR="00C16F4C" w:rsidRPr="00C16F4C" w:rsidRDefault="00C16F4C" w:rsidP="007630EC">
            <w:pPr>
              <w:ind w:left="34"/>
            </w:pPr>
            <w:r w:rsidRPr="00C16F4C">
              <w:t>können beim Addieren und Subtrahieren Rechenwege mündlich wiedergeben oder notieren und das Ergebnis mit dem Rechner überprüfen.</w:t>
            </w:r>
          </w:p>
        </w:tc>
      </w:tr>
      <w:tr w:rsidR="00C16F4C" w:rsidRPr="00C16F4C" w14:paraId="2AF3776B" w14:textId="77777777" w:rsidTr="00ED7692">
        <w:trPr>
          <w:trHeight w:val="397"/>
        </w:trPr>
        <w:tc>
          <w:tcPr>
            <w:tcW w:w="709" w:type="dxa"/>
            <w:vAlign w:val="center"/>
          </w:tcPr>
          <w:p w14:paraId="55D7539D" w14:textId="58787606" w:rsidR="00C16F4C" w:rsidRPr="00C16F4C" w:rsidRDefault="00C16F4C" w:rsidP="00F92E5A">
            <w:r w:rsidRPr="00C16F4C">
              <w:t>2&amp;3</w:t>
            </w:r>
          </w:p>
        </w:tc>
        <w:tc>
          <w:tcPr>
            <w:tcW w:w="8784" w:type="dxa"/>
            <w:shd w:val="clear" w:color="auto" w:fill="FFFFCC"/>
            <w:vAlign w:val="center"/>
          </w:tcPr>
          <w:p w14:paraId="40AF94FD" w14:textId="77777777" w:rsidR="00C16F4C" w:rsidRPr="00C16F4C" w:rsidRDefault="00C16F4C" w:rsidP="007630EC">
            <w:pPr>
              <w:ind w:left="34"/>
            </w:pPr>
            <w:r w:rsidRPr="00C16F4C">
              <w:t>können handelnd multiplizieren und dividieren.</w:t>
            </w:r>
          </w:p>
        </w:tc>
      </w:tr>
      <w:tr w:rsidR="00C16F4C" w:rsidRPr="00C16F4C" w14:paraId="03409627" w14:textId="77777777" w:rsidTr="00ED7692">
        <w:trPr>
          <w:trHeight w:val="397"/>
        </w:trPr>
        <w:tc>
          <w:tcPr>
            <w:tcW w:w="709" w:type="dxa"/>
            <w:vAlign w:val="center"/>
          </w:tcPr>
          <w:p w14:paraId="5938FE9D" w14:textId="691A4389" w:rsidR="00C16F4C" w:rsidRPr="00C16F4C" w:rsidRDefault="00C16F4C" w:rsidP="00F92E5A">
            <w:r w:rsidRPr="00C16F4C">
              <w:t>3</w:t>
            </w:r>
          </w:p>
        </w:tc>
        <w:tc>
          <w:tcPr>
            <w:tcW w:w="8784" w:type="dxa"/>
            <w:vAlign w:val="center"/>
          </w:tcPr>
          <w:p w14:paraId="7A8CB675" w14:textId="77777777" w:rsidR="00C16F4C" w:rsidRPr="00C16F4C" w:rsidRDefault="00C16F4C" w:rsidP="007630EC">
            <w:pPr>
              <w:ind w:left="34"/>
            </w:pPr>
            <w:r w:rsidRPr="00C16F4C">
              <w:t>können schriftlich addieren und subtrahieren.</w:t>
            </w:r>
          </w:p>
        </w:tc>
      </w:tr>
      <w:tr w:rsidR="00C16F4C" w:rsidRPr="00C16F4C" w14:paraId="4F88931C" w14:textId="77777777" w:rsidTr="00ED7692">
        <w:trPr>
          <w:trHeight w:val="397"/>
        </w:trPr>
        <w:tc>
          <w:tcPr>
            <w:tcW w:w="709" w:type="dxa"/>
            <w:vAlign w:val="center"/>
          </w:tcPr>
          <w:p w14:paraId="5FCCFC28" w14:textId="76AAF4CE" w:rsidR="00C16F4C" w:rsidRPr="00C16F4C" w:rsidRDefault="00C16F4C" w:rsidP="00F92E5A">
            <w:r w:rsidRPr="00C16F4C">
              <w:t>3</w:t>
            </w:r>
            <w:r w:rsidR="005F53E3" w:rsidRPr="002A1F9C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784" w:type="dxa"/>
            <w:vAlign w:val="center"/>
          </w:tcPr>
          <w:p w14:paraId="55F267E5" w14:textId="77777777" w:rsidR="00C16F4C" w:rsidRPr="00C16F4C" w:rsidRDefault="00C16F4C" w:rsidP="007630EC">
            <w:pPr>
              <w:ind w:left="34"/>
            </w:pPr>
            <w:r w:rsidRPr="00C16F4C">
              <w:t>kennen die Produkte des kleinen Einmaleins.</w:t>
            </w:r>
          </w:p>
        </w:tc>
      </w:tr>
      <w:tr w:rsidR="00AA1030" w:rsidRPr="00C16F4C" w14:paraId="210631DA" w14:textId="77777777" w:rsidTr="00ED7692">
        <w:trPr>
          <w:trHeight w:val="567"/>
        </w:trPr>
        <w:tc>
          <w:tcPr>
            <w:tcW w:w="709" w:type="dxa"/>
            <w:vAlign w:val="center"/>
          </w:tcPr>
          <w:p w14:paraId="4580679F" w14:textId="2FE7E82F" w:rsidR="00AA1030" w:rsidRPr="00C16F4C" w:rsidRDefault="00AA1030" w:rsidP="00AA1030">
            <w:r w:rsidRPr="00C16F4C">
              <w:t>3</w:t>
            </w:r>
          </w:p>
        </w:tc>
        <w:tc>
          <w:tcPr>
            <w:tcW w:w="8784" w:type="dxa"/>
            <w:shd w:val="clear" w:color="auto" w:fill="DAEEF3" w:themeFill="accent5" w:themeFillTint="33"/>
            <w:vAlign w:val="center"/>
          </w:tcPr>
          <w:p w14:paraId="6A141F6B" w14:textId="77777777" w:rsidR="00AA1030" w:rsidRPr="00C16F4C" w:rsidRDefault="00AA1030" w:rsidP="00AA1030">
            <w:r w:rsidRPr="00C16F4C">
              <w:t>können natürliche Zahlen im bekannten Zahlenraum durch einstellige Divisoren dividieren.</w:t>
            </w:r>
          </w:p>
        </w:tc>
      </w:tr>
      <w:tr w:rsidR="00AA1030" w:rsidRPr="00C16F4C" w14:paraId="7C0EE900" w14:textId="77777777" w:rsidTr="00ED7692">
        <w:trPr>
          <w:trHeight w:val="397"/>
        </w:trPr>
        <w:tc>
          <w:tcPr>
            <w:tcW w:w="709" w:type="dxa"/>
            <w:vAlign w:val="center"/>
          </w:tcPr>
          <w:p w14:paraId="05B333D8" w14:textId="45EC715E" w:rsidR="00AA1030" w:rsidRPr="00C16F4C" w:rsidRDefault="00AA1030" w:rsidP="00AA1030">
            <w:r w:rsidRPr="00C16F4C">
              <w:t>3</w:t>
            </w:r>
          </w:p>
        </w:tc>
        <w:tc>
          <w:tcPr>
            <w:tcW w:w="8784" w:type="dxa"/>
            <w:vAlign w:val="center"/>
          </w:tcPr>
          <w:p w14:paraId="46D8890F" w14:textId="77777777" w:rsidR="00AA1030" w:rsidRPr="00C16F4C" w:rsidRDefault="00AA1030" w:rsidP="00AA1030">
            <w:r w:rsidRPr="00C16F4C">
              <w:t>können Grundoperationen mit dem Rechner ausführen.</w:t>
            </w:r>
          </w:p>
        </w:tc>
      </w:tr>
      <w:tr w:rsidR="00AA1030" w:rsidRPr="00C16F4C" w14:paraId="66C30FE9" w14:textId="77777777" w:rsidTr="00ED7692">
        <w:trPr>
          <w:trHeight w:val="397"/>
        </w:trPr>
        <w:tc>
          <w:tcPr>
            <w:tcW w:w="709" w:type="dxa"/>
            <w:vAlign w:val="center"/>
          </w:tcPr>
          <w:p w14:paraId="630D9C0F" w14:textId="77777777" w:rsidR="00AA1030" w:rsidRPr="00C16F4C" w:rsidRDefault="00AA1030" w:rsidP="00AA1030">
            <w:r w:rsidRPr="00C16F4C">
              <w:t>3</w:t>
            </w:r>
          </w:p>
        </w:tc>
        <w:tc>
          <w:tcPr>
            <w:tcW w:w="8784" w:type="dxa"/>
            <w:shd w:val="clear" w:color="auto" w:fill="FFFFCC"/>
            <w:vAlign w:val="center"/>
          </w:tcPr>
          <w:p w14:paraId="1C28DD6B" w14:textId="77777777" w:rsidR="00AA1030" w:rsidRPr="00C16F4C" w:rsidRDefault="00AA1030" w:rsidP="00AA1030">
            <w:r w:rsidRPr="00C16F4C">
              <w:t>lernen Brüche, Dezimalzahlen, Prozente in Bezug auf Alltagssituationen kennen.</w:t>
            </w:r>
          </w:p>
        </w:tc>
      </w:tr>
    </w:tbl>
    <w:p w14:paraId="77C3D9AC" w14:textId="77777777" w:rsidR="00DC459C" w:rsidRDefault="00DC459C">
      <w:r>
        <w:br w:type="page"/>
      </w:r>
    </w:p>
    <w:p w14:paraId="67724C24" w14:textId="77777777" w:rsidR="00C16F4C" w:rsidRPr="009F7168" w:rsidRDefault="00C16F4C" w:rsidP="00C16F4C">
      <w:pPr>
        <w:rPr>
          <w:sz w:val="12"/>
          <w:szCs w:val="12"/>
        </w:rPr>
      </w:pPr>
    </w:p>
    <w:tbl>
      <w:tblPr>
        <w:tblStyle w:val="Tabellenraster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1468E2" w:rsidRPr="00C16F4C" w14:paraId="4E6A17FB" w14:textId="77777777" w:rsidTr="00076602">
        <w:tc>
          <w:tcPr>
            <w:tcW w:w="9497" w:type="dxa"/>
            <w:gridSpan w:val="2"/>
            <w:vAlign w:val="center"/>
          </w:tcPr>
          <w:p w14:paraId="2FCC5F20" w14:textId="0831B291" w:rsidR="001468E2" w:rsidRPr="00C16F4C" w:rsidRDefault="009778B3" w:rsidP="009628E1">
            <w:pPr>
              <w:autoSpaceDE w:val="0"/>
              <w:autoSpaceDN w:val="0"/>
              <w:adjustRightInd w:val="0"/>
              <w:ind w:left="696" w:hanging="696"/>
            </w:pPr>
            <w:r>
              <w:t>4</w:t>
            </w:r>
            <w:r w:rsidR="001468E2">
              <w:t>.</w:t>
            </w:r>
            <w:r w:rsidR="001468E2">
              <w:tab/>
            </w:r>
            <w:r w:rsidRPr="009778B3">
              <w:t>Die Schülerinnen und Schüler können Terme vergleichen und umformen,</w:t>
            </w:r>
            <w:r>
              <w:t xml:space="preserve"> </w:t>
            </w:r>
            <w:r w:rsidRPr="009778B3">
              <w:t>Gleichungen lösen, Gesetze und Regeln anwenden.</w:t>
            </w:r>
            <w:r w:rsidR="001468E2">
              <w:t xml:space="preserve"> </w:t>
            </w:r>
          </w:p>
        </w:tc>
      </w:tr>
      <w:tr w:rsidR="001468E2" w:rsidRPr="00C16F4C" w14:paraId="665D1150" w14:textId="77777777" w:rsidTr="004F39CA">
        <w:trPr>
          <w:trHeight w:val="567"/>
        </w:trPr>
        <w:tc>
          <w:tcPr>
            <w:tcW w:w="9497" w:type="dxa"/>
            <w:gridSpan w:val="2"/>
            <w:vAlign w:val="center"/>
          </w:tcPr>
          <w:p w14:paraId="5726CB5A" w14:textId="6A35ABA2" w:rsidR="001468E2" w:rsidRDefault="001468E2" w:rsidP="004F39CA">
            <w:pPr>
              <w:pStyle w:val="Datum"/>
            </w:pPr>
            <w:r w:rsidRPr="00C16F4C">
              <w:t>MA.1.A.</w:t>
            </w:r>
            <w:r w:rsidR="00330167">
              <w:t>4</w:t>
            </w:r>
          </w:p>
          <w:p w14:paraId="06542D5E" w14:textId="77777777" w:rsidR="001468E2" w:rsidRPr="00C16F4C" w:rsidRDefault="001468E2" w:rsidP="004F39CA">
            <w:pPr>
              <w:pStyle w:val="Datum"/>
            </w:pPr>
            <w:r w:rsidRPr="00C16F4C">
              <w:t>Die Schülerinnen und Schüler</w:t>
            </w:r>
          </w:p>
        </w:tc>
      </w:tr>
      <w:tr w:rsidR="007C0C0F" w:rsidRPr="00C16F4C" w14:paraId="290F89E3" w14:textId="77777777" w:rsidTr="00ED7692">
        <w:trPr>
          <w:trHeight w:val="567"/>
        </w:trPr>
        <w:tc>
          <w:tcPr>
            <w:tcW w:w="704" w:type="dxa"/>
            <w:vAlign w:val="center"/>
          </w:tcPr>
          <w:p w14:paraId="1B6E23AC" w14:textId="461E0C08" w:rsidR="007C0C0F" w:rsidRPr="00C16F4C" w:rsidRDefault="007C0C0F" w:rsidP="00076602">
            <w:r w:rsidRPr="00C16F4C">
              <w:t>1</w:t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6B5B4FC1" w14:textId="2183DDE6" w:rsidR="007C0C0F" w:rsidRPr="00C16F4C" w:rsidRDefault="007C0C0F" w:rsidP="005A3128">
            <w:pPr>
              <w:tabs>
                <w:tab w:val="left" w:pos="34"/>
              </w:tabs>
            </w:pPr>
            <w:r w:rsidRPr="00C16F4C">
              <w:t>können unterschiedliche Anzahlen einander angleichen (</w:t>
            </w:r>
            <w:r w:rsidR="004A190E">
              <w:t>z. B.</w:t>
            </w:r>
            <w:r w:rsidRPr="00C16F4C">
              <w:t xml:space="preserve"> 8 und 4 Knöpfe → 6 und 6 Knöpfe).</w:t>
            </w:r>
          </w:p>
        </w:tc>
      </w:tr>
      <w:tr w:rsidR="007C0C0F" w:rsidRPr="00C16F4C" w14:paraId="32BA7015" w14:textId="77777777" w:rsidTr="00ED7692">
        <w:trPr>
          <w:trHeight w:val="567"/>
        </w:trPr>
        <w:tc>
          <w:tcPr>
            <w:tcW w:w="704" w:type="dxa"/>
            <w:vAlign w:val="center"/>
          </w:tcPr>
          <w:p w14:paraId="54299D29" w14:textId="1D56F51B" w:rsidR="007C0C0F" w:rsidRPr="00C16F4C" w:rsidRDefault="007C0C0F" w:rsidP="00076602">
            <w:r w:rsidRPr="00C16F4C">
              <w:t>2</w:t>
            </w:r>
          </w:p>
        </w:tc>
        <w:tc>
          <w:tcPr>
            <w:tcW w:w="8793" w:type="dxa"/>
            <w:shd w:val="clear" w:color="auto" w:fill="DAEEF3" w:themeFill="accent5" w:themeFillTint="33"/>
            <w:vAlign w:val="center"/>
          </w:tcPr>
          <w:p w14:paraId="5B7F039C" w14:textId="55AE8F3C" w:rsidR="007C0C0F" w:rsidRPr="00C16F4C" w:rsidRDefault="007C0C0F" w:rsidP="005A3128">
            <w:pPr>
              <w:tabs>
                <w:tab w:val="left" w:pos="34"/>
              </w:tabs>
            </w:pPr>
            <w:r w:rsidRPr="00C16F4C">
              <w:t>können Zahlen im bekannten Zahlenraum zerlegen (</w:t>
            </w:r>
            <w:r w:rsidR="004A190E">
              <w:t>z. B.</w:t>
            </w:r>
            <w:r w:rsidRPr="00C16F4C">
              <w:t xml:space="preserve"> 5 = 1 + 4 = 3 + 2 = 3 + 1 + 1) und umformen (Kommutativgesetz: </w:t>
            </w:r>
            <w:r w:rsidR="004A190E">
              <w:t>z. B.</w:t>
            </w:r>
            <w:r w:rsidRPr="00C16F4C">
              <w:t xml:space="preserve"> 5 + 3 = 3 + 5)</w:t>
            </w:r>
            <w:r w:rsidR="00006FC6">
              <w:t>.</w:t>
            </w:r>
          </w:p>
        </w:tc>
      </w:tr>
      <w:tr w:rsidR="007C0C0F" w:rsidRPr="00C16F4C" w14:paraId="7817FDE2" w14:textId="77777777" w:rsidTr="00ED7692">
        <w:trPr>
          <w:trHeight w:val="567"/>
        </w:trPr>
        <w:tc>
          <w:tcPr>
            <w:tcW w:w="704" w:type="dxa"/>
            <w:vAlign w:val="center"/>
          </w:tcPr>
          <w:p w14:paraId="356AAB7F" w14:textId="2601B67F" w:rsidR="007C0C0F" w:rsidRPr="00C16F4C" w:rsidRDefault="007C0C0F" w:rsidP="00523F7D">
            <w:r w:rsidRPr="00C16F4C">
              <w:t>3</w:t>
            </w:r>
          </w:p>
        </w:tc>
        <w:tc>
          <w:tcPr>
            <w:tcW w:w="8793" w:type="dxa"/>
            <w:shd w:val="clear" w:color="auto" w:fill="DAEEF3" w:themeFill="accent5" w:themeFillTint="33"/>
            <w:vAlign w:val="center"/>
          </w:tcPr>
          <w:p w14:paraId="5842071E" w14:textId="56F63FB6" w:rsidR="007C0C0F" w:rsidRPr="00C16F4C" w:rsidRDefault="007C0C0F" w:rsidP="005A3128">
            <w:pPr>
              <w:tabs>
                <w:tab w:val="left" w:pos="34"/>
              </w:tabs>
            </w:pPr>
            <w:r w:rsidRPr="0096080B">
              <w:t>erfahren, dass die Addition als Umkehroperation der Subtraktion genutzt werden kann (</w:t>
            </w:r>
            <w:r w:rsidR="004A190E" w:rsidRPr="0096080B">
              <w:t>z. B.</w:t>
            </w:r>
            <w:r w:rsidRPr="0096080B">
              <w:t xml:space="preserve"> 18 - 15 = 3, weil 15 + 3 = 18) und können dies beim Operieren nützen</w:t>
            </w:r>
            <w:r w:rsidRPr="00C16F4C">
              <w:t>.</w:t>
            </w:r>
          </w:p>
        </w:tc>
      </w:tr>
      <w:tr w:rsidR="007C0C0F" w:rsidRPr="00C16F4C" w14:paraId="68638CED" w14:textId="77777777" w:rsidTr="00ED7692">
        <w:trPr>
          <w:trHeight w:val="567"/>
        </w:trPr>
        <w:tc>
          <w:tcPr>
            <w:tcW w:w="704" w:type="dxa"/>
            <w:vAlign w:val="center"/>
          </w:tcPr>
          <w:p w14:paraId="4B73CE32" w14:textId="31D6ED36" w:rsidR="007C0C0F" w:rsidRPr="00C16F4C" w:rsidRDefault="007C0C0F" w:rsidP="00523F7D">
            <w:r w:rsidRPr="00C16F4C">
              <w:t>3</w:t>
            </w:r>
          </w:p>
        </w:tc>
        <w:tc>
          <w:tcPr>
            <w:tcW w:w="8793" w:type="dxa"/>
            <w:shd w:val="clear" w:color="auto" w:fill="DAEEF3" w:themeFill="accent5" w:themeFillTint="33"/>
            <w:vAlign w:val="center"/>
          </w:tcPr>
          <w:p w14:paraId="34BA4130" w14:textId="722E891C" w:rsidR="007C0C0F" w:rsidRPr="00C16F4C" w:rsidRDefault="007C0C0F" w:rsidP="005A3128">
            <w:pPr>
              <w:tabs>
                <w:tab w:val="left" w:pos="34"/>
              </w:tabs>
            </w:pPr>
            <w:r w:rsidRPr="00C16F4C">
              <w:t>können Beziehungen zwischen Produkten nutzen (</w:t>
            </w:r>
            <w:r w:rsidR="004A190E">
              <w:t>z. B.</w:t>
            </w:r>
            <w:r w:rsidRPr="00C16F4C">
              <w:t xml:space="preserve"> 6 · 8 ist um 8 grösser als  5 · 8 oder mit dem Kommutativgesetz: </w:t>
            </w:r>
            <w:r w:rsidR="004A190E">
              <w:t>z. B.</w:t>
            </w:r>
            <w:r w:rsidRPr="00C16F4C">
              <w:t xml:space="preserve"> 8 · 3 = 3 · 8).</w:t>
            </w:r>
          </w:p>
        </w:tc>
      </w:tr>
      <w:tr w:rsidR="007C0C0F" w:rsidRPr="00C16F4C" w14:paraId="0E4DA2FB" w14:textId="77777777" w:rsidTr="00ED7692">
        <w:trPr>
          <w:trHeight w:val="567"/>
        </w:trPr>
        <w:tc>
          <w:tcPr>
            <w:tcW w:w="704" w:type="dxa"/>
            <w:vAlign w:val="center"/>
          </w:tcPr>
          <w:p w14:paraId="4E224CAB" w14:textId="68C6E89E" w:rsidR="007C0C0F" w:rsidRPr="00C16F4C" w:rsidRDefault="007C0C0F" w:rsidP="00523F7D">
            <w:r w:rsidRPr="00C16F4C">
              <w:t>3</w:t>
            </w:r>
          </w:p>
        </w:tc>
        <w:tc>
          <w:tcPr>
            <w:tcW w:w="8793" w:type="dxa"/>
            <w:shd w:val="clear" w:color="auto" w:fill="DAEEF3" w:themeFill="accent5" w:themeFillTint="33"/>
            <w:vAlign w:val="center"/>
          </w:tcPr>
          <w:p w14:paraId="14E41D88" w14:textId="7C3763E5" w:rsidR="007C0C0F" w:rsidRPr="00C16F4C" w:rsidRDefault="007C0C0F" w:rsidP="005A3128">
            <w:pPr>
              <w:tabs>
                <w:tab w:val="left" w:pos="34"/>
              </w:tabs>
            </w:pPr>
            <w:r w:rsidRPr="00C16F4C">
              <w:t>erfahren die Division als Umkehroperation der Multiplikation und den Zusammenhang zur Addition (</w:t>
            </w:r>
            <w:r w:rsidR="004A190E">
              <w:t>z. B.</w:t>
            </w:r>
            <w:r w:rsidRPr="00C16F4C">
              <w:t xml:space="preserve"> 28</w:t>
            </w:r>
            <w:r w:rsidR="001D6BB4">
              <w:t xml:space="preserve"> </w:t>
            </w:r>
            <w:r w:rsidRPr="00C16F4C">
              <w:t>: 7 = 4 → 28 = 4 · 7 → 28 = 7 + 7 + 7 + 7).</w:t>
            </w:r>
          </w:p>
        </w:tc>
      </w:tr>
      <w:tr w:rsidR="007C0C0F" w:rsidRPr="00C16F4C" w14:paraId="5A952ECD" w14:textId="77777777" w:rsidTr="00ED7692">
        <w:trPr>
          <w:trHeight w:val="397"/>
        </w:trPr>
        <w:tc>
          <w:tcPr>
            <w:tcW w:w="704" w:type="dxa"/>
            <w:vAlign w:val="center"/>
          </w:tcPr>
          <w:p w14:paraId="53722FFA" w14:textId="6E1CFA9A" w:rsidR="00BE01C3" w:rsidRPr="00C16F4C" w:rsidRDefault="007C0C0F" w:rsidP="00F86579">
            <w:r w:rsidRPr="00C16F4C">
              <w:t>3</w:t>
            </w:r>
          </w:p>
        </w:tc>
        <w:tc>
          <w:tcPr>
            <w:tcW w:w="8793" w:type="dxa"/>
            <w:shd w:val="clear" w:color="auto" w:fill="DAEEF3" w:themeFill="accent5" w:themeFillTint="33"/>
            <w:vAlign w:val="center"/>
          </w:tcPr>
          <w:p w14:paraId="5EA77DE2" w14:textId="39B5C28C" w:rsidR="007C0C0F" w:rsidRPr="00C16F4C" w:rsidRDefault="007C0C0F" w:rsidP="005A3128">
            <w:pPr>
              <w:tabs>
                <w:tab w:val="left" w:pos="34"/>
              </w:tabs>
            </w:pPr>
            <w:r w:rsidRPr="00C16F4C">
              <w:t>erkennen Zahlen, die durch 2, 5, 10, 100, 1’000 teilbar sind.</w:t>
            </w:r>
          </w:p>
        </w:tc>
      </w:tr>
      <w:tr w:rsidR="007C0C0F" w:rsidRPr="00C16F4C" w14:paraId="719C1DD1" w14:textId="77777777" w:rsidTr="00ED7692">
        <w:trPr>
          <w:trHeight w:val="397"/>
        </w:trPr>
        <w:tc>
          <w:tcPr>
            <w:tcW w:w="704" w:type="dxa"/>
            <w:vAlign w:val="center"/>
          </w:tcPr>
          <w:p w14:paraId="2831574D" w14:textId="00620293" w:rsidR="007C0C0F" w:rsidRPr="00C16F4C" w:rsidRDefault="007C0C0F" w:rsidP="00523F7D">
            <w:r w:rsidRPr="00C16F4C">
              <w:t>3</w:t>
            </w:r>
          </w:p>
        </w:tc>
        <w:tc>
          <w:tcPr>
            <w:tcW w:w="8793" w:type="dxa"/>
            <w:shd w:val="clear" w:color="auto" w:fill="DAEEF3" w:themeFill="accent5" w:themeFillTint="33"/>
            <w:vAlign w:val="center"/>
          </w:tcPr>
          <w:p w14:paraId="07EEDCDF" w14:textId="7241A98F" w:rsidR="007C0C0F" w:rsidRPr="00C16F4C" w:rsidRDefault="007C0C0F" w:rsidP="005A3128">
            <w:pPr>
              <w:tabs>
                <w:tab w:val="left" w:pos="34"/>
              </w:tabs>
            </w:pPr>
            <w:r w:rsidRPr="00C16F4C">
              <w:t xml:space="preserve">können </w:t>
            </w:r>
            <w:r w:rsidRPr="0096080B">
              <w:t>Dezimalzahlen runden (z.</w:t>
            </w:r>
            <w:r w:rsidR="000F7EF9" w:rsidRPr="0096080B">
              <w:t xml:space="preserve"> </w:t>
            </w:r>
            <w:r w:rsidRPr="0096080B">
              <w:t>B. 1,8 auf 2).</w:t>
            </w:r>
          </w:p>
        </w:tc>
      </w:tr>
    </w:tbl>
    <w:p w14:paraId="58F3CEB2" w14:textId="0EDBD4E1" w:rsidR="00DC459C" w:rsidRDefault="00DC459C" w:rsidP="00C16F4C"/>
    <w:p w14:paraId="22826F84" w14:textId="77777777" w:rsidR="00DC459C" w:rsidRDefault="00DC459C">
      <w:r>
        <w:br w:type="page"/>
      </w:r>
    </w:p>
    <w:p w14:paraId="17395E1A" w14:textId="77777777" w:rsidR="00E531C2" w:rsidRPr="009F7168" w:rsidRDefault="00E531C2" w:rsidP="00C16F4C">
      <w:pPr>
        <w:rPr>
          <w:sz w:val="12"/>
          <w:szCs w:val="1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79"/>
        <w:gridCol w:w="8714"/>
      </w:tblGrid>
      <w:tr w:rsidR="009B222B" w14:paraId="5145D586" w14:textId="77777777" w:rsidTr="0054462F">
        <w:trPr>
          <w:trHeight w:val="397"/>
        </w:trPr>
        <w:tc>
          <w:tcPr>
            <w:tcW w:w="9493" w:type="dxa"/>
            <w:gridSpan w:val="2"/>
            <w:vAlign w:val="center"/>
          </w:tcPr>
          <w:p w14:paraId="07408548" w14:textId="037BA3D4" w:rsidR="009B222B" w:rsidRPr="00C41E25" w:rsidRDefault="009B222B" w:rsidP="009628E1">
            <w:pPr>
              <w:pStyle w:val="Datum"/>
              <w:tabs>
                <w:tab w:val="left" w:pos="735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  <w:t>Erforschen und Argumentieren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9B222B" w:rsidRPr="00C16F4C" w14:paraId="255D7203" w14:textId="77777777" w:rsidTr="007F565A">
        <w:trPr>
          <w:trHeight w:val="794"/>
        </w:trPr>
        <w:tc>
          <w:tcPr>
            <w:tcW w:w="9493" w:type="dxa"/>
            <w:gridSpan w:val="2"/>
            <w:shd w:val="clear" w:color="auto" w:fill="DAEEF3" w:themeFill="accent5" w:themeFillTint="33"/>
            <w:vAlign w:val="center"/>
          </w:tcPr>
          <w:p w14:paraId="7F1D629F" w14:textId="04295FD2" w:rsidR="009B222B" w:rsidRPr="00C16F4C" w:rsidRDefault="00803D09" w:rsidP="006E5A9C">
            <w:pPr>
              <w:autoSpaceDE w:val="0"/>
              <w:autoSpaceDN w:val="0"/>
              <w:adjustRightInd w:val="0"/>
              <w:ind w:left="752" w:hanging="742"/>
            </w:pPr>
            <w:r>
              <w:t>1</w:t>
            </w:r>
            <w:r w:rsidR="009B222B">
              <w:t>.</w:t>
            </w:r>
            <w:r w:rsidR="009B222B">
              <w:tab/>
            </w:r>
            <w:r w:rsidRPr="00803D09">
              <w:t xml:space="preserve">Die Schülerinnen und Schüler </w:t>
            </w:r>
            <w:r w:rsidR="007F565A" w:rsidRPr="00135BE7">
              <w:t xml:space="preserve">können Zahl- und Operationsbeziehungen sowie arithmetische Muster erforschen, </w:t>
            </w:r>
            <w:r w:rsidR="007F565A">
              <w:t>Anschauungsmaterial</w:t>
            </w:r>
            <w:r w:rsidR="007F565A" w:rsidRPr="00135BE7">
              <w:t xml:space="preserve"> nutzen und Erkenntnisse austauschen</w:t>
            </w:r>
            <w:r w:rsidR="007F565A">
              <w:t xml:space="preserve">. </w:t>
            </w:r>
          </w:p>
        </w:tc>
      </w:tr>
      <w:tr w:rsidR="009B222B" w:rsidRPr="00C16F4C" w14:paraId="65DDAE43" w14:textId="77777777" w:rsidTr="007F565A">
        <w:trPr>
          <w:trHeight w:val="567"/>
        </w:trPr>
        <w:tc>
          <w:tcPr>
            <w:tcW w:w="9493" w:type="dxa"/>
            <w:gridSpan w:val="2"/>
            <w:vAlign w:val="center"/>
          </w:tcPr>
          <w:p w14:paraId="0CEBA77F" w14:textId="341AD0F3" w:rsidR="009B222B" w:rsidRDefault="009B222B" w:rsidP="004F39CA">
            <w:pPr>
              <w:pStyle w:val="Datum"/>
            </w:pPr>
            <w:r w:rsidRPr="00C16F4C">
              <w:t>MA.1.</w:t>
            </w:r>
            <w:r w:rsidR="00803D09">
              <w:t>B</w:t>
            </w:r>
            <w:r w:rsidRPr="00C16F4C">
              <w:t>.</w:t>
            </w:r>
            <w:r w:rsidR="00803D09">
              <w:t>1</w:t>
            </w:r>
          </w:p>
          <w:p w14:paraId="478574C6" w14:textId="77777777" w:rsidR="009B222B" w:rsidRPr="00C16F4C" w:rsidRDefault="009B222B" w:rsidP="004F39CA">
            <w:pPr>
              <w:pStyle w:val="Datum"/>
            </w:pPr>
            <w:r w:rsidRPr="00C16F4C">
              <w:t>Die Schülerinnen und Schüler</w:t>
            </w:r>
          </w:p>
        </w:tc>
      </w:tr>
      <w:tr w:rsidR="009502FA" w:rsidRPr="00C16F4C" w14:paraId="40A1959F" w14:textId="77777777" w:rsidTr="006E5A9C">
        <w:trPr>
          <w:trHeight w:val="567"/>
        </w:trPr>
        <w:tc>
          <w:tcPr>
            <w:tcW w:w="779" w:type="dxa"/>
            <w:vAlign w:val="center"/>
          </w:tcPr>
          <w:p w14:paraId="1A6CA5AC" w14:textId="552B2AB4" w:rsidR="009502FA" w:rsidRPr="00C16F4C" w:rsidRDefault="00CB25FC" w:rsidP="00F509F3">
            <w:r>
              <w:t>1</w:t>
            </w:r>
          </w:p>
        </w:tc>
        <w:tc>
          <w:tcPr>
            <w:tcW w:w="8714" w:type="dxa"/>
            <w:shd w:val="clear" w:color="auto" w:fill="FFFFCC"/>
            <w:vAlign w:val="center"/>
          </w:tcPr>
          <w:p w14:paraId="551C7AD8" w14:textId="4D24CA9E" w:rsidR="009502FA" w:rsidRPr="00C16F4C" w:rsidRDefault="009502FA" w:rsidP="006E5A9C">
            <w:r w:rsidRPr="00C16F4C">
              <w:t>experimentieren spielerisch im freien Sortieren, erkennen Kategorien und sortieren nach vorgegebenen Kriterien (Farbe, Form, Beschaffenheit) Alltagsgegenstände.</w:t>
            </w:r>
          </w:p>
        </w:tc>
      </w:tr>
      <w:tr w:rsidR="009502FA" w:rsidRPr="00C16F4C" w14:paraId="7282F5C2" w14:textId="77777777" w:rsidTr="006E5A9C">
        <w:trPr>
          <w:trHeight w:val="397"/>
        </w:trPr>
        <w:tc>
          <w:tcPr>
            <w:tcW w:w="779" w:type="dxa"/>
            <w:vAlign w:val="center"/>
          </w:tcPr>
          <w:p w14:paraId="11F5D6D9" w14:textId="1B8A1F26" w:rsidR="009502FA" w:rsidRPr="00C16F4C" w:rsidRDefault="00CB25FC" w:rsidP="00F509F3">
            <w:r>
              <w:t>1&amp;</w:t>
            </w:r>
            <w:r w:rsidR="000D72FB">
              <w:t>2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1F3FED65" w14:textId="5636206F" w:rsidR="009502FA" w:rsidRPr="00C16F4C" w:rsidRDefault="009502FA" w:rsidP="006E5A9C">
            <w:r w:rsidRPr="00C16F4C">
              <w:t>können Muster bilden, nachlegen und weiterführen.</w:t>
            </w:r>
          </w:p>
        </w:tc>
      </w:tr>
      <w:tr w:rsidR="009502FA" w:rsidRPr="00C16F4C" w14:paraId="2447D107" w14:textId="77777777" w:rsidTr="006E5A9C">
        <w:trPr>
          <w:trHeight w:val="567"/>
        </w:trPr>
        <w:tc>
          <w:tcPr>
            <w:tcW w:w="779" w:type="dxa"/>
            <w:vAlign w:val="center"/>
          </w:tcPr>
          <w:p w14:paraId="251B0AEA" w14:textId="6F646267" w:rsidR="009502FA" w:rsidRPr="00C16F4C" w:rsidRDefault="00CB25FC" w:rsidP="00F509F3">
            <w:r>
              <w:t>2&amp;3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197E7B2B" w14:textId="67DEBE77" w:rsidR="009502FA" w:rsidRPr="00C16F4C" w:rsidRDefault="009502FA" w:rsidP="006E5A9C">
            <w:r w:rsidRPr="00C16F4C">
              <w:t>können Zahlenfolgen (</w:t>
            </w:r>
            <w:r w:rsidR="004A190E">
              <w:t>z. B.</w:t>
            </w:r>
            <w:r w:rsidRPr="00C16F4C">
              <w:t xml:space="preserve"> Vorgänger und Nachfolger, 2er-Schritte, 5er-Schritte, 10er-Schritte) bilden und weiterführen.</w:t>
            </w:r>
          </w:p>
        </w:tc>
      </w:tr>
      <w:tr w:rsidR="009502FA" w:rsidRPr="00C16F4C" w14:paraId="1EAA0FC7" w14:textId="77777777" w:rsidTr="006E5A9C">
        <w:trPr>
          <w:trHeight w:val="794"/>
        </w:trPr>
        <w:tc>
          <w:tcPr>
            <w:tcW w:w="779" w:type="dxa"/>
            <w:vAlign w:val="center"/>
          </w:tcPr>
          <w:p w14:paraId="722ABA0E" w14:textId="7E78F7D7" w:rsidR="009502FA" w:rsidRPr="00C16F4C" w:rsidRDefault="00CB25FC" w:rsidP="00F509F3">
            <w:r>
              <w:t>2&amp;3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6C3093FC" w14:textId="4A4ECC0C" w:rsidR="009502FA" w:rsidRPr="00C16F4C" w:rsidRDefault="009502FA" w:rsidP="006E5A9C">
            <w:r w:rsidRPr="00C16F4C">
              <w:t xml:space="preserve">können Summen und Differenzen </w:t>
            </w:r>
            <w:r w:rsidRPr="00104CBF">
              <w:t xml:space="preserve">in ihrem bekannten Zahlenraum systematisch variieren und Auswirkungen mit Hilfe von Anschauungsmaterial untersuchen </w:t>
            </w:r>
            <w:r w:rsidRPr="00C16F4C">
              <w:t>(</w:t>
            </w:r>
            <w:r w:rsidR="004A190E">
              <w:t>z. B.</w:t>
            </w:r>
            <w:r w:rsidRPr="00C16F4C">
              <w:t xml:space="preserve"> Basiszahlen einer Zahlenmauer variieren; 25 + 11, 35 + 11, 45 + 11, … untersuchen).</w:t>
            </w:r>
          </w:p>
        </w:tc>
      </w:tr>
    </w:tbl>
    <w:p w14:paraId="72310B20" w14:textId="77777777" w:rsidR="00C16F4C" w:rsidRPr="00C16F4C" w:rsidRDefault="00C16F4C" w:rsidP="00C16F4C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79"/>
        <w:gridCol w:w="8714"/>
      </w:tblGrid>
      <w:tr w:rsidR="00F509F3" w:rsidRPr="00C16F4C" w14:paraId="6E8C7AA3" w14:textId="77777777" w:rsidTr="006E5A9C">
        <w:trPr>
          <w:trHeight w:val="567"/>
        </w:trPr>
        <w:tc>
          <w:tcPr>
            <w:tcW w:w="9493" w:type="dxa"/>
            <w:gridSpan w:val="2"/>
            <w:vAlign w:val="center"/>
          </w:tcPr>
          <w:p w14:paraId="095DCCF5" w14:textId="55A60540" w:rsidR="00F509F3" w:rsidRPr="00C16F4C" w:rsidRDefault="00491693" w:rsidP="006E5A9C">
            <w:pPr>
              <w:autoSpaceDE w:val="0"/>
              <w:autoSpaceDN w:val="0"/>
              <w:adjustRightInd w:val="0"/>
              <w:ind w:left="752" w:hanging="728"/>
            </w:pPr>
            <w:r>
              <w:t>2</w:t>
            </w:r>
            <w:r w:rsidR="00F509F3">
              <w:t>.</w:t>
            </w:r>
            <w:r w:rsidR="00F509F3">
              <w:tab/>
            </w:r>
            <w:r w:rsidRPr="00491693">
              <w:t>Die Schülerinnen und Schüler können Aussagen, Vermutungen und Ergebnisse zu Zahlen und Variablen erläutern, überprüfen, begründen</w:t>
            </w:r>
            <w:r w:rsidR="003D7D59">
              <w:t xml:space="preserve">. </w:t>
            </w:r>
          </w:p>
        </w:tc>
      </w:tr>
      <w:tr w:rsidR="00F509F3" w:rsidRPr="00C16F4C" w14:paraId="5A4373F7" w14:textId="77777777" w:rsidTr="006E5A9C">
        <w:trPr>
          <w:trHeight w:val="567"/>
        </w:trPr>
        <w:tc>
          <w:tcPr>
            <w:tcW w:w="9493" w:type="dxa"/>
            <w:gridSpan w:val="2"/>
            <w:vAlign w:val="center"/>
          </w:tcPr>
          <w:p w14:paraId="1E49C2CB" w14:textId="6DFA00C3" w:rsidR="00F509F3" w:rsidRDefault="00F509F3" w:rsidP="004F39CA">
            <w:pPr>
              <w:pStyle w:val="Datum"/>
            </w:pPr>
            <w:r w:rsidRPr="00C16F4C">
              <w:t>MA.1.</w:t>
            </w:r>
            <w:r>
              <w:t>B</w:t>
            </w:r>
            <w:r w:rsidRPr="00C16F4C">
              <w:t>.</w:t>
            </w:r>
            <w:r w:rsidR="003D7D59">
              <w:t>2</w:t>
            </w:r>
          </w:p>
          <w:p w14:paraId="0EC297BA" w14:textId="77777777" w:rsidR="00F509F3" w:rsidRPr="00C16F4C" w:rsidRDefault="00F509F3" w:rsidP="004F39CA">
            <w:pPr>
              <w:pStyle w:val="Datum"/>
            </w:pPr>
            <w:r w:rsidRPr="00C16F4C">
              <w:t>Die Schülerinnen und Schüler</w:t>
            </w:r>
          </w:p>
        </w:tc>
      </w:tr>
      <w:tr w:rsidR="00FD4DC0" w:rsidRPr="00C16F4C" w14:paraId="0FE881DB" w14:textId="77777777" w:rsidTr="006E5A9C">
        <w:trPr>
          <w:trHeight w:val="567"/>
        </w:trPr>
        <w:tc>
          <w:tcPr>
            <w:tcW w:w="779" w:type="dxa"/>
            <w:vAlign w:val="center"/>
          </w:tcPr>
          <w:p w14:paraId="68C4A9D0" w14:textId="2E815106" w:rsidR="00FD4DC0" w:rsidRPr="00C16F4C" w:rsidRDefault="00FD4DC0" w:rsidP="00F23018">
            <w:r w:rsidRPr="00C16F4C">
              <w:t>1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5BB37DA8" w14:textId="57704E93" w:rsidR="00FD4DC0" w:rsidRPr="00C16F4C" w:rsidRDefault="00FD4DC0" w:rsidP="00F23018">
            <w:pPr>
              <w:ind w:left="34"/>
            </w:pPr>
            <w:r w:rsidRPr="00C16F4C">
              <w:t>können Aussagen zu Anzahlen und Zahlpositionen an konkretem Material überprüfen (</w:t>
            </w:r>
            <w:r w:rsidR="004A190E">
              <w:t>z. B.</w:t>
            </w:r>
            <w:r w:rsidRPr="00C16F4C">
              <w:t xml:space="preserve"> ein Turm mit 3 Klötzen ist höher als einer mit 2).</w:t>
            </w:r>
          </w:p>
        </w:tc>
      </w:tr>
      <w:tr w:rsidR="00FD4DC0" w:rsidRPr="00C16F4C" w14:paraId="7D75D39E" w14:textId="77777777" w:rsidTr="006E5A9C">
        <w:trPr>
          <w:trHeight w:val="567"/>
        </w:trPr>
        <w:tc>
          <w:tcPr>
            <w:tcW w:w="779" w:type="dxa"/>
            <w:vAlign w:val="center"/>
          </w:tcPr>
          <w:p w14:paraId="65CA70A5" w14:textId="2FC3906C" w:rsidR="00FD4DC0" w:rsidRPr="00C16F4C" w:rsidRDefault="00FD4DC0" w:rsidP="00F23018">
            <w:r w:rsidRPr="00C16F4C">
              <w:t>1&amp;2</w:t>
            </w:r>
          </w:p>
        </w:tc>
        <w:tc>
          <w:tcPr>
            <w:tcW w:w="8714" w:type="dxa"/>
            <w:shd w:val="clear" w:color="auto" w:fill="FFFFCC"/>
            <w:vAlign w:val="center"/>
          </w:tcPr>
          <w:p w14:paraId="22504BBA" w14:textId="78F659F3" w:rsidR="00FD4DC0" w:rsidRPr="00C16F4C" w:rsidRDefault="00FD4DC0" w:rsidP="00F23018">
            <w:pPr>
              <w:ind w:left="35"/>
            </w:pPr>
            <w:r w:rsidRPr="00C16F4C">
              <w:t>können Erfahrungen, welche beim Sortieren gemacht werden, austauschen und ihre Lösung begründen.</w:t>
            </w:r>
          </w:p>
        </w:tc>
      </w:tr>
      <w:tr w:rsidR="00FD4DC0" w:rsidRPr="00C16F4C" w14:paraId="4ABD29F7" w14:textId="77777777" w:rsidTr="006E5A9C">
        <w:trPr>
          <w:trHeight w:val="397"/>
        </w:trPr>
        <w:tc>
          <w:tcPr>
            <w:tcW w:w="779" w:type="dxa"/>
            <w:vAlign w:val="center"/>
          </w:tcPr>
          <w:p w14:paraId="2C444551" w14:textId="1E3BBD2B" w:rsidR="00FD4DC0" w:rsidRPr="00C16F4C" w:rsidRDefault="00FD4DC0" w:rsidP="00F23018">
            <w:r w:rsidRPr="00C16F4C">
              <w:t>2&amp;3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52240413" w14:textId="11F4EFAC" w:rsidR="00FD4DC0" w:rsidRPr="00C16F4C" w:rsidRDefault="00FD4DC0" w:rsidP="00F23018">
            <w:pPr>
              <w:ind w:left="35"/>
            </w:pPr>
            <w:r w:rsidRPr="00C16F4C">
              <w:t>können Summen und Differenzen mit Anschauungsmaterial überprüfen.</w:t>
            </w:r>
          </w:p>
        </w:tc>
      </w:tr>
      <w:tr w:rsidR="00FD4DC0" w:rsidRPr="00C16F4C" w14:paraId="768EE607" w14:textId="77777777" w:rsidTr="006E5A9C">
        <w:trPr>
          <w:trHeight w:val="397"/>
        </w:trPr>
        <w:tc>
          <w:tcPr>
            <w:tcW w:w="779" w:type="dxa"/>
            <w:vAlign w:val="center"/>
          </w:tcPr>
          <w:p w14:paraId="55FFB322" w14:textId="011F0627" w:rsidR="00FD4DC0" w:rsidRPr="00C16F4C" w:rsidRDefault="00FD4DC0" w:rsidP="00F23018">
            <w:r w:rsidRPr="00C16F4C">
              <w:t>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4D88075A" w14:textId="67415350" w:rsidR="00FD4DC0" w:rsidRPr="00C16F4C" w:rsidRDefault="00FD4DC0" w:rsidP="00F23018">
            <w:pPr>
              <w:ind w:left="35"/>
            </w:pPr>
            <w:r w:rsidRPr="00C16F4C">
              <w:t>können Produkte mit einer Summe überprüfen (</w:t>
            </w:r>
            <w:r w:rsidR="004A190E">
              <w:t>z. B.</w:t>
            </w:r>
            <w:r w:rsidRPr="00C16F4C">
              <w:t xml:space="preserve"> 3 · 4 = 4 + 4 +4).</w:t>
            </w:r>
          </w:p>
        </w:tc>
      </w:tr>
      <w:tr w:rsidR="00FD4DC0" w:rsidRPr="00C16F4C" w14:paraId="6A924503" w14:textId="77777777" w:rsidTr="006E5A9C">
        <w:trPr>
          <w:trHeight w:val="567"/>
        </w:trPr>
        <w:tc>
          <w:tcPr>
            <w:tcW w:w="779" w:type="dxa"/>
            <w:vAlign w:val="center"/>
          </w:tcPr>
          <w:p w14:paraId="214DA2EA" w14:textId="5BA26C3B" w:rsidR="00FD4DC0" w:rsidRDefault="00FD4DC0" w:rsidP="00F23018">
            <w:r w:rsidRPr="00C16F4C">
              <w:t>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3A6FB57D" w14:textId="60F125E4" w:rsidR="00FD4DC0" w:rsidRPr="00C16F4C" w:rsidRDefault="00FD4DC0" w:rsidP="00F23018">
            <w:pPr>
              <w:ind w:left="35"/>
            </w:pPr>
            <w:r w:rsidRPr="00C16F4C">
              <w:t>können Differenzen mit der Umkehroperation überprüfen (</w:t>
            </w:r>
            <w:r w:rsidR="004A190E">
              <w:t>z. B.</w:t>
            </w:r>
            <w:r w:rsidRPr="00C16F4C">
              <w:t xml:space="preserve"> 27 – 6 = 21 → 21 + 6 = 27). </w:t>
            </w:r>
          </w:p>
        </w:tc>
      </w:tr>
      <w:tr w:rsidR="00FD4DC0" w:rsidRPr="00C16F4C" w14:paraId="51CCB1C6" w14:textId="77777777" w:rsidTr="00A07D65">
        <w:trPr>
          <w:trHeight w:val="397"/>
        </w:trPr>
        <w:tc>
          <w:tcPr>
            <w:tcW w:w="779" w:type="dxa"/>
            <w:vAlign w:val="center"/>
          </w:tcPr>
          <w:p w14:paraId="5E9ADC36" w14:textId="17A97962" w:rsidR="00FD4DC0" w:rsidRDefault="00FD4DC0" w:rsidP="00F23018">
            <w:r w:rsidRPr="00C16F4C">
              <w:t>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75FEFA13" w14:textId="3B877899" w:rsidR="00FD4DC0" w:rsidRPr="00C16F4C" w:rsidRDefault="00FD4DC0" w:rsidP="00F23018">
            <w:pPr>
              <w:ind w:left="35"/>
            </w:pPr>
            <w:r w:rsidRPr="00C16F4C">
              <w:t>können Quotienten mit der Umkehroperation überprüfen (</w:t>
            </w:r>
            <w:r w:rsidR="004A190E">
              <w:t>z. B.</w:t>
            </w:r>
            <w:r w:rsidRPr="00C16F4C">
              <w:t xml:space="preserve"> </w:t>
            </w:r>
            <w:proofErr w:type="gramStart"/>
            <w:r w:rsidRPr="00C16F4C">
              <w:t>21 :</w:t>
            </w:r>
            <w:proofErr w:type="gramEnd"/>
            <w:r w:rsidRPr="00C16F4C">
              <w:t xml:space="preserve"> 3 = 7 → 7 · 3 = 21). </w:t>
            </w:r>
          </w:p>
        </w:tc>
      </w:tr>
      <w:tr w:rsidR="00FD4DC0" w:rsidRPr="00C16F4C" w14:paraId="386573AD" w14:textId="77777777" w:rsidTr="00A07D65">
        <w:trPr>
          <w:trHeight w:val="397"/>
        </w:trPr>
        <w:tc>
          <w:tcPr>
            <w:tcW w:w="779" w:type="dxa"/>
            <w:vAlign w:val="center"/>
          </w:tcPr>
          <w:p w14:paraId="45A28D2C" w14:textId="59D691F0" w:rsidR="00FD4DC0" w:rsidRDefault="00FD4DC0" w:rsidP="00F23018">
            <w:r w:rsidRPr="00C16F4C">
              <w:t>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080EBC96" w14:textId="24B01E24" w:rsidR="00FD4DC0" w:rsidRPr="00C16F4C" w:rsidRDefault="00FD4DC0" w:rsidP="00F23018">
            <w:pPr>
              <w:ind w:left="35"/>
            </w:pPr>
            <w:r w:rsidRPr="00C16F4C">
              <w:t>können Ergebnisse mit Überschlagsrechnungen überprüfen.</w:t>
            </w:r>
          </w:p>
        </w:tc>
      </w:tr>
    </w:tbl>
    <w:p w14:paraId="5E84B76B" w14:textId="77777777" w:rsidR="00C16F4C" w:rsidRDefault="00C16F4C" w:rsidP="00C16F4C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65"/>
        <w:gridCol w:w="8728"/>
      </w:tblGrid>
      <w:tr w:rsidR="00804B70" w:rsidRPr="00C16F4C" w14:paraId="4A1521EB" w14:textId="77777777" w:rsidTr="006E5A9C">
        <w:trPr>
          <w:trHeight w:val="567"/>
        </w:trPr>
        <w:tc>
          <w:tcPr>
            <w:tcW w:w="9493" w:type="dxa"/>
            <w:gridSpan w:val="2"/>
            <w:vAlign w:val="center"/>
          </w:tcPr>
          <w:p w14:paraId="70B77BCC" w14:textId="420B18B3" w:rsidR="00804B70" w:rsidRPr="00C16F4C" w:rsidRDefault="00804B70" w:rsidP="00A81284">
            <w:pPr>
              <w:autoSpaceDE w:val="0"/>
              <w:autoSpaceDN w:val="0"/>
              <w:adjustRightInd w:val="0"/>
              <w:ind w:left="880" w:hanging="880"/>
            </w:pPr>
            <w:r>
              <w:t>3.</w:t>
            </w:r>
            <w:r>
              <w:tab/>
            </w:r>
            <w:r w:rsidR="007B0741">
              <w:t xml:space="preserve">Die </w:t>
            </w:r>
            <w:r w:rsidR="007B0741" w:rsidRPr="007B0741">
              <w:t>Schülerinnen und Schüler können beim Erforschen arithmetischer</w:t>
            </w:r>
            <w:r w:rsidR="007B0741">
              <w:t xml:space="preserve"> </w:t>
            </w:r>
            <w:r w:rsidR="007B0741" w:rsidRPr="007B0741">
              <w:t>Muster Hilfsmittel nutzen.</w:t>
            </w:r>
          </w:p>
        </w:tc>
      </w:tr>
      <w:tr w:rsidR="00804B70" w:rsidRPr="00C16F4C" w14:paraId="12A6BD35" w14:textId="77777777" w:rsidTr="006E5A9C">
        <w:trPr>
          <w:trHeight w:val="567"/>
        </w:trPr>
        <w:tc>
          <w:tcPr>
            <w:tcW w:w="9493" w:type="dxa"/>
            <w:gridSpan w:val="2"/>
            <w:vAlign w:val="center"/>
          </w:tcPr>
          <w:p w14:paraId="27C301EC" w14:textId="72723F4D" w:rsidR="00804B70" w:rsidRDefault="00804B70" w:rsidP="004F39CA">
            <w:pPr>
              <w:pStyle w:val="Datum"/>
            </w:pPr>
            <w:r w:rsidRPr="00C16F4C">
              <w:t>MA.1.</w:t>
            </w:r>
            <w:r>
              <w:t>B</w:t>
            </w:r>
            <w:r w:rsidRPr="00C16F4C">
              <w:t>.</w:t>
            </w:r>
            <w:r w:rsidR="007B0741">
              <w:t>3</w:t>
            </w:r>
          </w:p>
          <w:p w14:paraId="7F2D947F" w14:textId="77777777" w:rsidR="00804B70" w:rsidRPr="00C16F4C" w:rsidRDefault="00804B70" w:rsidP="004F39CA">
            <w:pPr>
              <w:pStyle w:val="Datum"/>
            </w:pPr>
            <w:r w:rsidRPr="00C16F4C">
              <w:t>Die Schülerinnen und Schüler</w:t>
            </w:r>
          </w:p>
        </w:tc>
      </w:tr>
      <w:tr w:rsidR="002B1875" w:rsidRPr="00C16F4C" w14:paraId="56D7523B" w14:textId="77777777" w:rsidTr="006E5A9C">
        <w:trPr>
          <w:trHeight w:val="567"/>
        </w:trPr>
        <w:tc>
          <w:tcPr>
            <w:tcW w:w="765" w:type="dxa"/>
            <w:vAlign w:val="center"/>
          </w:tcPr>
          <w:p w14:paraId="21B5517A" w14:textId="34258B54" w:rsidR="002B1875" w:rsidRPr="00C16F4C" w:rsidRDefault="002B1875" w:rsidP="00AF2814">
            <w:r w:rsidRPr="00C16F4C">
              <w:t>1&amp;2</w:t>
            </w:r>
          </w:p>
        </w:tc>
        <w:tc>
          <w:tcPr>
            <w:tcW w:w="8728" w:type="dxa"/>
            <w:shd w:val="clear" w:color="auto" w:fill="DAEEF3" w:themeFill="accent5" w:themeFillTint="33"/>
            <w:vAlign w:val="center"/>
          </w:tcPr>
          <w:p w14:paraId="44038A24" w14:textId="0D961B30" w:rsidR="002B1875" w:rsidRPr="00C16F4C" w:rsidRDefault="002B1875" w:rsidP="00AF2814">
            <w:pPr>
              <w:ind w:left="34"/>
            </w:pPr>
            <w:r w:rsidRPr="00C16F4C">
              <w:t>können Anschauungsmaterialien beim Erforschen arithmetischer Muster nutzen (</w:t>
            </w:r>
            <w:r w:rsidR="004A190E">
              <w:t>z. B.</w:t>
            </w:r>
            <w:r w:rsidRPr="00C16F4C">
              <w:t xml:space="preserve"> 20er-Feld und Plättchen).</w:t>
            </w:r>
          </w:p>
        </w:tc>
      </w:tr>
      <w:tr w:rsidR="002B1875" w:rsidRPr="00C16F4C" w14:paraId="2B5D5073" w14:textId="77777777" w:rsidTr="006E5A9C">
        <w:trPr>
          <w:trHeight w:val="567"/>
        </w:trPr>
        <w:tc>
          <w:tcPr>
            <w:tcW w:w="765" w:type="dxa"/>
            <w:vAlign w:val="center"/>
          </w:tcPr>
          <w:p w14:paraId="1D7A8265" w14:textId="47CA345D" w:rsidR="002B1875" w:rsidRPr="00C16F4C" w:rsidRDefault="002B1875" w:rsidP="00AF2814">
            <w:r w:rsidRPr="00C16F4C">
              <w:t>2&amp;3</w:t>
            </w:r>
          </w:p>
        </w:tc>
        <w:tc>
          <w:tcPr>
            <w:tcW w:w="8728" w:type="dxa"/>
            <w:shd w:val="clear" w:color="auto" w:fill="DAEEF3" w:themeFill="accent5" w:themeFillTint="33"/>
            <w:vAlign w:val="center"/>
          </w:tcPr>
          <w:p w14:paraId="7FE911D0" w14:textId="08E91437" w:rsidR="002B1875" w:rsidRPr="00C16F4C" w:rsidRDefault="002B1875" w:rsidP="00AF2814">
            <w:pPr>
              <w:ind w:left="35"/>
            </w:pPr>
            <w:r w:rsidRPr="00C16F4C">
              <w:t>können Punktefeld, 100er-Tafel und Zahlenstrahl beim Erforschen arithmetischer Muster nutzen (</w:t>
            </w:r>
            <w:r w:rsidR="004A190E">
              <w:t>z. B.</w:t>
            </w:r>
            <w:r w:rsidRPr="00C16F4C">
              <w:t xml:space="preserve"> die Positionen der 9er-Reihe auf der 100er-Tafel).</w:t>
            </w:r>
          </w:p>
        </w:tc>
      </w:tr>
      <w:tr w:rsidR="002B1875" w:rsidRPr="00C16F4C" w14:paraId="07CE50ED" w14:textId="77777777" w:rsidTr="006E5A9C">
        <w:trPr>
          <w:trHeight w:val="567"/>
        </w:trPr>
        <w:tc>
          <w:tcPr>
            <w:tcW w:w="765" w:type="dxa"/>
            <w:vAlign w:val="center"/>
          </w:tcPr>
          <w:p w14:paraId="35E4173B" w14:textId="2A0E3C83" w:rsidR="002B1875" w:rsidRPr="00C16F4C" w:rsidRDefault="002B1875" w:rsidP="00AF2814">
            <w:r w:rsidRPr="00C16F4C">
              <w:t>3</w:t>
            </w:r>
          </w:p>
        </w:tc>
        <w:tc>
          <w:tcPr>
            <w:tcW w:w="8728" w:type="dxa"/>
            <w:shd w:val="clear" w:color="auto" w:fill="DAEEF3" w:themeFill="accent5" w:themeFillTint="33"/>
            <w:vAlign w:val="center"/>
          </w:tcPr>
          <w:p w14:paraId="0A5C08E8" w14:textId="0D2A90D5" w:rsidR="002B1875" w:rsidRPr="00C16F4C" w:rsidRDefault="002B1875" w:rsidP="00AF2814">
            <w:pPr>
              <w:ind w:left="35"/>
            </w:pPr>
            <w:r w:rsidRPr="00C16F4C">
              <w:t>können Stellenwerttafel beim Erforschen arithmetischer Strukturen nutzen (</w:t>
            </w:r>
            <w:r w:rsidR="004A190E">
              <w:t>z. B.</w:t>
            </w:r>
            <w:r w:rsidRPr="00C16F4C">
              <w:t xml:space="preserve"> Plättchen in die Stellenwerttafel legen und verschieben).</w:t>
            </w:r>
          </w:p>
        </w:tc>
      </w:tr>
      <w:tr w:rsidR="002B1875" w:rsidRPr="00C16F4C" w14:paraId="2FE4A23E" w14:textId="77777777" w:rsidTr="006E5A9C">
        <w:trPr>
          <w:trHeight w:val="567"/>
        </w:trPr>
        <w:tc>
          <w:tcPr>
            <w:tcW w:w="765" w:type="dxa"/>
            <w:vAlign w:val="center"/>
          </w:tcPr>
          <w:p w14:paraId="110340C2" w14:textId="57125D66" w:rsidR="002B1875" w:rsidRPr="00C16F4C" w:rsidRDefault="002B1875" w:rsidP="00AF2814">
            <w:r w:rsidRPr="00C16F4C">
              <w:t>3</w:t>
            </w:r>
          </w:p>
        </w:tc>
        <w:tc>
          <w:tcPr>
            <w:tcW w:w="8728" w:type="dxa"/>
            <w:shd w:val="clear" w:color="auto" w:fill="DAEEF3" w:themeFill="accent5" w:themeFillTint="33"/>
            <w:vAlign w:val="center"/>
          </w:tcPr>
          <w:p w14:paraId="44D80FD8" w14:textId="3BD19EAD" w:rsidR="002B1875" w:rsidRPr="00C16F4C" w:rsidRDefault="002B1875" w:rsidP="00AF2814">
            <w:pPr>
              <w:ind w:left="35"/>
            </w:pPr>
            <w:r w:rsidRPr="00C16F4C">
              <w:t>können elektronische Medien (Smartphone, Smartwatch), Nachschlagewerke und das Internet zur Lösung und zur Erforschung numerischer Aufgaben nutzen.</w:t>
            </w:r>
          </w:p>
        </w:tc>
      </w:tr>
    </w:tbl>
    <w:p w14:paraId="49E28EEA" w14:textId="77777777" w:rsidR="00106FF7" w:rsidRDefault="00106FF7">
      <w:r>
        <w:br w:type="page"/>
      </w:r>
    </w:p>
    <w:p w14:paraId="49111C19" w14:textId="77777777" w:rsidR="00804B70" w:rsidRPr="009F7168" w:rsidRDefault="00804B70" w:rsidP="00C16F4C">
      <w:pPr>
        <w:rPr>
          <w:sz w:val="12"/>
          <w:szCs w:val="1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79"/>
        <w:gridCol w:w="8714"/>
      </w:tblGrid>
      <w:tr w:rsidR="00E44CBF" w14:paraId="7B5CD7F7" w14:textId="77777777" w:rsidTr="00F92EF1">
        <w:trPr>
          <w:trHeight w:val="397"/>
        </w:trPr>
        <w:tc>
          <w:tcPr>
            <w:tcW w:w="9493" w:type="dxa"/>
            <w:gridSpan w:val="2"/>
            <w:vAlign w:val="center"/>
          </w:tcPr>
          <w:p w14:paraId="7B796677" w14:textId="65340B56" w:rsidR="00E44CBF" w:rsidRPr="00C41E25" w:rsidRDefault="00E44CBF" w:rsidP="00464314">
            <w:pPr>
              <w:pStyle w:val="Datum"/>
              <w:tabs>
                <w:tab w:val="left" w:pos="735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  <w:t>Mathematisieren und Darstellen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E44CBF" w:rsidRPr="00C16F4C" w14:paraId="386D8892" w14:textId="77777777" w:rsidTr="00EC07BD">
        <w:trPr>
          <w:trHeight w:val="598"/>
        </w:trPr>
        <w:tc>
          <w:tcPr>
            <w:tcW w:w="9493" w:type="dxa"/>
            <w:gridSpan w:val="2"/>
            <w:shd w:val="clear" w:color="auto" w:fill="DAEEF3" w:themeFill="accent5" w:themeFillTint="33"/>
            <w:vAlign w:val="center"/>
          </w:tcPr>
          <w:p w14:paraId="33D61EEF" w14:textId="3CED9716" w:rsidR="00E44CBF" w:rsidRPr="00C16F4C" w:rsidRDefault="00E44CBF" w:rsidP="00464314">
            <w:pPr>
              <w:autoSpaceDE w:val="0"/>
              <w:autoSpaceDN w:val="0"/>
              <w:adjustRightInd w:val="0"/>
              <w:ind w:left="735" w:hanging="735"/>
            </w:pPr>
            <w:r>
              <w:t>1.</w:t>
            </w:r>
            <w:r>
              <w:tab/>
            </w:r>
            <w:r w:rsidR="00355336">
              <w:t>D</w:t>
            </w:r>
            <w:r w:rsidR="00355336" w:rsidRPr="00355336">
              <w:t xml:space="preserve">ie Schülerinnen und Schüler </w:t>
            </w:r>
            <w:r w:rsidR="00EC07BD">
              <w:t>können Anzahlen und Rechenwege in Alltagssituationen und mit Hilfsmitteln darstellen, beschreiben, austauschen und nachvollziehen.</w:t>
            </w:r>
          </w:p>
        </w:tc>
      </w:tr>
      <w:tr w:rsidR="00E44CBF" w:rsidRPr="00C16F4C" w14:paraId="59420905" w14:textId="77777777" w:rsidTr="00122008">
        <w:trPr>
          <w:trHeight w:val="578"/>
        </w:trPr>
        <w:tc>
          <w:tcPr>
            <w:tcW w:w="9493" w:type="dxa"/>
            <w:gridSpan w:val="2"/>
            <w:vAlign w:val="center"/>
          </w:tcPr>
          <w:p w14:paraId="5D1D2965" w14:textId="5148D9C1" w:rsidR="00E44CBF" w:rsidRDefault="00E44CBF" w:rsidP="004F39CA">
            <w:pPr>
              <w:pStyle w:val="Datum"/>
            </w:pPr>
            <w:r w:rsidRPr="00C16F4C">
              <w:t>MA.1.</w:t>
            </w:r>
            <w:r w:rsidR="00D918B4">
              <w:t>C.1</w:t>
            </w:r>
          </w:p>
          <w:p w14:paraId="42C9F829" w14:textId="77777777" w:rsidR="00E44CBF" w:rsidRPr="00C16F4C" w:rsidRDefault="00E44CBF" w:rsidP="004F39CA">
            <w:pPr>
              <w:pStyle w:val="Datum"/>
            </w:pPr>
            <w:r w:rsidRPr="00C16F4C">
              <w:t>Die Schülerinnen und Schüler</w:t>
            </w:r>
          </w:p>
        </w:tc>
      </w:tr>
      <w:tr w:rsidR="00445A1B" w:rsidRPr="00C16F4C" w14:paraId="67A1382A" w14:textId="77777777" w:rsidTr="00464314">
        <w:trPr>
          <w:trHeight w:val="397"/>
        </w:trPr>
        <w:tc>
          <w:tcPr>
            <w:tcW w:w="779" w:type="dxa"/>
            <w:vAlign w:val="center"/>
          </w:tcPr>
          <w:p w14:paraId="5560F3A2" w14:textId="2A8FE994" w:rsidR="00445A1B" w:rsidRPr="00C16F4C" w:rsidRDefault="00445A1B" w:rsidP="00445A1B">
            <w:r w:rsidRPr="00C16F4C">
              <w:t>1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036F807F" w14:textId="40F4A523" w:rsidR="00445A1B" w:rsidRPr="00C16F4C" w:rsidRDefault="00445A1B" w:rsidP="00464314">
            <w:r w:rsidRPr="00C16F4C">
              <w:t>können zeigen, wie sie zählen.</w:t>
            </w:r>
          </w:p>
        </w:tc>
      </w:tr>
      <w:tr w:rsidR="00445A1B" w:rsidRPr="00C16F4C" w14:paraId="3996A457" w14:textId="77777777" w:rsidTr="00464314">
        <w:trPr>
          <w:trHeight w:val="567"/>
        </w:trPr>
        <w:tc>
          <w:tcPr>
            <w:tcW w:w="779" w:type="dxa"/>
            <w:vAlign w:val="center"/>
          </w:tcPr>
          <w:p w14:paraId="2EF48DA8" w14:textId="04D95F10" w:rsidR="00445A1B" w:rsidRPr="00C16F4C" w:rsidRDefault="00445A1B" w:rsidP="00445A1B">
            <w:r w:rsidRPr="00C16F4C">
              <w:t>1&amp;2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76EB3D2B" w14:textId="4EDC7ED9" w:rsidR="00445A1B" w:rsidRPr="00C16F4C" w:rsidRDefault="00445A1B" w:rsidP="00464314">
            <w:r w:rsidRPr="00C16F4C">
              <w:t>können Anzahlen in verschiedenen Arten darstellen und Darstellungen nachvollziehen (</w:t>
            </w:r>
            <w:r w:rsidR="004A190E">
              <w:t>z. B.</w:t>
            </w:r>
            <w:r w:rsidRPr="00C16F4C">
              <w:t>: Alltagsgegenstände, Finger, 20-er-Feld, Zahlenstrahl).</w:t>
            </w:r>
          </w:p>
        </w:tc>
      </w:tr>
      <w:tr w:rsidR="00A7374B" w:rsidRPr="00C16F4C" w14:paraId="1E64B742" w14:textId="77777777" w:rsidTr="00464314">
        <w:trPr>
          <w:trHeight w:val="567"/>
        </w:trPr>
        <w:tc>
          <w:tcPr>
            <w:tcW w:w="779" w:type="dxa"/>
            <w:vAlign w:val="center"/>
          </w:tcPr>
          <w:p w14:paraId="632B720C" w14:textId="621CC5B3" w:rsidR="00445A1B" w:rsidRPr="00C16F4C" w:rsidRDefault="00445A1B" w:rsidP="00445A1B">
            <w:r w:rsidRPr="00C16F4C">
              <w:t>1&amp;2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14C32B66" w14:textId="08CA7032" w:rsidR="00445A1B" w:rsidRPr="00EC07BD" w:rsidRDefault="00445A1B" w:rsidP="00464314">
            <w:r w:rsidRPr="00EC07BD">
              <w:t>können Anzahlen im bekannten Zahlenraum strukturiert (Punkte, Striche, 20er-Feld, Zahlenstrahl) darstellen</w:t>
            </w:r>
            <w:r w:rsidR="0032220E">
              <w:t>.</w:t>
            </w:r>
          </w:p>
        </w:tc>
      </w:tr>
      <w:tr w:rsidR="001E2042" w:rsidRPr="00C16F4C" w14:paraId="5D0A7047" w14:textId="77777777" w:rsidTr="00464314">
        <w:trPr>
          <w:trHeight w:val="567"/>
        </w:trPr>
        <w:tc>
          <w:tcPr>
            <w:tcW w:w="779" w:type="dxa"/>
            <w:vAlign w:val="center"/>
          </w:tcPr>
          <w:p w14:paraId="18D7123B" w14:textId="33A528D8" w:rsidR="00445A1B" w:rsidRPr="00C16F4C" w:rsidRDefault="00445A1B" w:rsidP="00445A1B">
            <w:r w:rsidRPr="00C16F4C">
              <w:t>1&amp;2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0DE31E34" w14:textId="7DB0B98C" w:rsidR="00445A1B" w:rsidRPr="00EC07BD" w:rsidRDefault="00445A1B" w:rsidP="00464314">
            <w:r w:rsidRPr="00EC07BD">
              <w:rPr>
                <w:shd w:val="clear" w:color="auto" w:fill="DAEEF3" w:themeFill="accent5" w:themeFillTint="33"/>
              </w:rPr>
              <w:t>können Additionen und Subtraktionen mit Handlungen,</w:t>
            </w:r>
            <w:r w:rsidRPr="00EC07BD">
              <w:t xml:space="preserve"> Rechengeschichten und Bildern veranschaulichen und diese beschreiben.</w:t>
            </w:r>
          </w:p>
        </w:tc>
      </w:tr>
      <w:tr w:rsidR="00445A1B" w:rsidRPr="00C16F4C" w14:paraId="47CE4ADD" w14:textId="77777777" w:rsidTr="00464314">
        <w:trPr>
          <w:trHeight w:val="567"/>
        </w:trPr>
        <w:tc>
          <w:tcPr>
            <w:tcW w:w="779" w:type="dxa"/>
            <w:vAlign w:val="center"/>
          </w:tcPr>
          <w:p w14:paraId="547E445F" w14:textId="66D8C80F" w:rsidR="00445A1B" w:rsidRPr="00C16F4C" w:rsidRDefault="00C86D30" w:rsidP="00445A1B">
            <w:r>
              <w:t>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0B11E015" w14:textId="6D27E73D" w:rsidR="00445A1B" w:rsidRPr="00C16F4C" w:rsidRDefault="00445A1B" w:rsidP="00464314">
            <w:r w:rsidRPr="00C16F4C">
              <w:t>können die Bedeutung der Ziffern im Stellenwertsystem darstellen (</w:t>
            </w:r>
            <w:r w:rsidR="004A190E">
              <w:t>z. B.</w:t>
            </w:r>
            <w:r w:rsidRPr="00C16F4C">
              <w:t xml:space="preserve"> 2 100erPlatten, 5 10-er-Stäbe und 7 1er-Würfel stellen 257 dar).</w:t>
            </w:r>
          </w:p>
        </w:tc>
      </w:tr>
      <w:tr w:rsidR="00445A1B" w:rsidRPr="00C16F4C" w14:paraId="7B3C97D3" w14:textId="77777777" w:rsidTr="00464314">
        <w:trPr>
          <w:trHeight w:val="567"/>
        </w:trPr>
        <w:tc>
          <w:tcPr>
            <w:tcW w:w="779" w:type="dxa"/>
            <w:vAlign w:val="center"/>
          </w:tcPr>
          <w:p w14:paraId="3CB8B12F" w14:textId="257FD1ED" w:rsidR="00445A1B" w:rsidRPr="00C16F4C" w:rsidRDefault="00445A1B" w:rsidP="00445A1B">
            <w:r w:rsidRPr="00C16F4C">
              <w:t>3</w:t>
            </w:r>
          </w:p>
        </w:tc>
        <w:tc>
          <w:tcPr>
            <w:tcW w:w="8714" w:type="dxa"/>
            <w:shd w:val="clear" w:color="auto" w:fill="DAEEF3" w:themeFill="accent5" w:themeFillTint="33"/>
            <w:vAlign w:val="center"/>
          </w:tcPr>
          <w:p w14:paraId="14722D32" w14:textId="3DD33ABD" w:rsidR="00445A1B" w:rsidRPr="00C16F4C" w:rsidRDefault="00445A1B" w:rsidP="00464314">
            <w:r w:rsidRPr="00C16F4C">
              <w:t>können Rechenwege zu den Grundoperationen darstellen, austauschen und nachvollziehen (</w:t>
            </w:r>
            <w:r w:rsidR="004A190E">
              <w:t>z. B.</w:t>
            </w:r>
            <w:r w:rsidRPr="00C16F4C">
              <w:t xml:space="preserve"> 80 + 5 + 5 + 5 + 5 = 80 + 4 · 5; 347 – 160 → 160 + 40 + 147 = 347).</w:t>
            </w:r>
          </w:p>
        </w:tc>
      </w:tr>
    </w:tbl>
    <w:p w14:paraId="35BA13C5" w14:textId="77777777" w:rsidR="00E44CBF" w:rsidRDefault="00E44CBF" w:rsidP="00C16F4C"/>
    <w:p w14:paraId="0B9B24E8" w14:textId="77777777" w:rsidR="00A03F5F" w:rsidRDefault="00A03F5F" w:rsidP="00A03F5F">
      <w:pPr>
        <w:autoSpaceDE w:val="0"/>
        <w:autoSpaceDN w:val="0"/>
        <w:adjustRightInd w:val="0"/>
        <w:ind w:left="720" w:hanging="720"/>
      </w:pPr>
      <w:r w:rsidRPr="00FE7DAF">
        <w:t>Weggelasse</w:t>
      </w:r>
      <w:r>
        <w:t>ne Kompetenz</w:t>
      </w:r>
    </w:p>
    <w:p w14:paraId="59E37E6B" w14:textId="77777777" w:rsidR="00A03F5F" w:rsidRPr="00334F61" w:rsidRDefault="00A03F5F" w:rsidP="00A03F5F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3F5F" w:rsidRPr="00BA15C3" w14:paraId="4A73E1A8" w14:textId="77777777" w:rsidTr="00055029">
        <w:trPr>
          <w:trHeight w:val="550"/>
        </w:trPr>
        <w:tc>
          <w:tcPr>
            <w:tcW w:w="9351" w:type="dxa"/>
            <w:vAlign w:val="center"/>
          </w:tcPr>
          <w:p w14:paraId="0775BA2C" w14:textId="42E6ADC5" w:rsidR="00A03F5F" w:rsidRPr="00BA15C3" w:rsidRDefault="00A03F5F" w:rsidP="00055029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5D271A">
              <w:rPr>
                <w:i/>
                <w:iCs/>
                <w:color w:val="808080" w:themeColor="background1" w:themeShade="80"/>
              </w:rPr>
              <w:t>Die Schülerinnen und Schüler können Anzahlen, Zahlenfolgen und Terme veranschaulichen, beschreiben und verallgemeinern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73A928AD" w14:textId="77777777" w:rsidR="00E44CBF" w:rsidRDefault="00E44CBF" w:rsidP="00C16F4C"/>
    <w:p w14:paraId="7AF8EFDA" w14:textId="77777777" w:rsidR="0045340A" w:rsidRDefault="0045340A">
      <w:r>
        <w:br w:type="page"/>
      </w:r>
    </w:p>
    <w:p w14:paraId="335A88CA" w14:textId="77777777" w:rsidR="00AC0CEB" w:rsidRPr="009F7168" w:rsidRDefault="00AC0CEB" w:rsidP="00AC0CEB">
      <w:pPr>
        <w:tabs>
          <w:tab w:val="left" w:pos="993"/>
        </w:tabs>
        <w:rPr>
          <w:sz w:val="12"/>
          <w:szCs w:val="12"/>
        </w:rPr>
      </w:pPr>
    </w:p>
    <w:p w14:paraId="7A017F1A" w14:textId="43467A38" w:rsidR="001D3A92" w:rsidRDefault="00AC0CEB" w:rsidP="007F2CB3">
      <w:pPr>
        <w:tabs>
          <w:tab w:val="left" w:pos="851"/>
        </w:tabs>
      </w:pPr>
      <w:r>
        <w:rPr>
          <w:sz w:val="28"/>
          <w:szCs w:val="28"/>
        </w:rPr>
        <w:t>MA.1</w:t>
      </w:r>
      <w:r>
        <w:rPr>
          <w:sz w:val="28"/>
          <w:szCs w:val="28"/>
        </w:rPr>
        <w:tab/>
        <w:t>Form und Raum</w:t>
      </w:r>
      <w:r w:rsidR="00945297">
        <w:rPr>
          <w:sz w:val="28"/>
          <w:szCs w:val="28"/>
        </w:rPr>
        <w:t xml:space="preserve"> </w:t>
      </w:r>
      <w:hyperlink r:id="rId20" w:history="1">
        <w:r w:rsidR="00945297" w:rsidRPr="00945297">
          <w:rPr>
            <w:rStyle w:val="Hyperlink"/>
            <w:sz w:val="20"/>
            <w:szCs w:val="28"/>
          </w:rPr>
          <w:sym w:font="Wingdings" w:char="F0E0"/>
        </w:r>
        <w:r w:rsidR="00945297" w:rsidRPr="00945297">
          <w:rPr>
            <w:rStyle w:val="Hyperlink"/>
            <w:sz w:val="20"/>
            <w:szCs w:val="28"/>
          </w:rPr>
          <w:t xml:space="preserve"> LP21</w:t>
        </w:r>
      </w:hyperlink>
      <w:bookmarkStart w:id="1" w:name="_GoBack"/>
      <w:bookmarkEnd w:id="1"/>
    </w:p>
    <w:p w14:paraId="4263D2BD" w14:textId="77777777" w:rsidR="00AC0CEB" w:rsidRPr="00AC0CEB" w:rsidRDefault="00AC0CEB" w:rsidP="00AC0CEB">
      <w:pPr>
        <w:tabs>
          <w:tab w:val="left" w:pos="993"/>
        </w:tabs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65"/>
        <w:gridCol w:w="8586"/>
      </w:tblGrid>
      <w:tr w:rsidR="009E5AD8" w14:paraId="391CE0AF" w14:textId="77777777" w:rsidTr="00F26BA9">
        <w:trPr>
          <w:trHeight w:val="397"/>
        </w:trPr>
        <w:tc>
          <w:tcPr>
            <w:tcW w:w="9351" w:type="dxa"/>
            <w:gridSpan w:val="2"/>
            <w:vAlign w:val="center"/>
          </w:tcPr>
          <w:bookmarkStart w:id="2" w:name="_Hlk103194946"/>
          <w:p w14:paraId="478AF66F" w14:textId="0B3543D8" w:rsidR="009E5AD8" w:rsidRPr="00C41E25" w:rsidRDefault="009E5AD8" w:rsidP="00F26BA9">
            <w:pPr>
              <w:pStyle w:val="Datum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 w:rsidR="00F875D4">
              <w:rPr>
                <w:color w:val="FF0000"/>
              </w:rPr>
              <w:t>A</w:t>
            </w:r>
            <w:r w:rsidRPr="00C41E25">
              <w:rPr>
                <w:color w:val="FF0000"/>
              </w:rPr>
              <w:tab/>
            </w:r>
            <w:r w:rsidR="00D36EB4">
              <w:rPr>
                <w:color w:val="FF0000"/>
              </w:rPr>
              <w:t>Operieren und Benennen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9E5AD8" w14:paraId="0BD0D657" w14:textId="77777777" w:rsidTr="00DF7C08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23E463AE" w14:textId="23466E41" w:rsidR="009E5AD8" w:rsidRPr="00DA6DA6" w:rsidRDefault="00B53731" w:rsidP="00937BAC">
            <w:pPr>
              <w:autoSpaceDE w:val="0"/>
              <w:autoSpaceDN w:val="0"/>
              <w:adjustRightInd w:val="0"/>
              <w:ind w:left="709" w:hanging="709"/>
            </w:pPr>
            <w:r>
              <w:t>1.</w:t>
            </w:r>
            <w:r>
              <w:tab/>
            </w:r>
            <w:r w:rsidRPr="00B53731">
              <w:t>Die</w:t>
            </w:r>
            <w:r>
              <w:rPr>
                <w:rFonts w:ascii="DINNextLTPro-Bold" w:hAnsi="DINNextLTPro-Bold" w:cs="DINNextLTPro-Bol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53731">
              <w:t xml:space="preserve">Schülerinnen und Schüler </w:t>
            </w:r>
            <w:r w:rsidR="00937BAC">
              <w:t xml:space="preserve">erleben, verstehen und verwenden Begriffe und Symbole. </w:t>
            </w:r>
            <w:r w:rsidR="009E5AD8">
              <w:fldChar w:fldCharType="begin"/>
            </w:r>
            <w:r w:rsidR="009E5AD8">
              <w:instrText xml:space="preserve">  </w:instrText>
            </w:r>
            <w:r w:rsidR="009E5AD8">
              <w:fldChar w:fldCharType="end"/>
            </w:r>
          </w:p>
        </w:tc>
      </w:tr>
      <w:tr w:rsidR="009E5AD8" w14:paraId="7A9582BF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65BB900F" w14:textId="3EAB9E1D" w:rsidR="009E5AD8" w:rsidRDefault="009E5AD8" w:rsidP="004F39CA">
            <w:pPr>
              <w:pStyle w:val="Datum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 w:rsidR="005372F1">
              <w:t>MA.2.A.1</w:t>
            </w:r>
          </w:p>
          <w:p w14:paraId="67928216" w14:textId="77777777" w:rsidR="009E5AD8" w:rsidRPr="00DA6DA6" w:rsidRDefault="009E5AD8" w:rsidP="004F39CA">
            <w:pPr>
              <w:pStyle w:val="Datum"/>
            </w:pPr>
            <w:r w:rsidRPr="00FA70E3">
              <w:t>Die Schülerinnen und Schüler</w:t>
            </w:r>
            <w:r>
              <w:t xml:space="preserve"> </w:t>
            </w:r>
          </w:p>
        </w:tc>
      </w:tr>
      <w:tr w:rsidR="005372F1" w:rsidRPr="00C16F4C" w14:paraId="5127431A" w14:textId="77777777" w:rsidTr="00E11A8D">
        <w:trPr>
          <w:trHeight w:val="567"/>
        </w:trPr>
        <w:tc>
          <w:tcPr>
            <w:tcW w:w="765" w:type="dxa"/>
            <w:vAlign w:val="center"/>
          </w:tcPr>
          <w:p w14:paraId="316A28C7" w14:textId="3E7A72CB" w:rsidR="005372F1" w:rsidRPr="00C16F4C" w:rsidRDefault="005372F1" w:rsidP="005372F1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50AB27EB" w14:textId="5A279093" w:rsidR="005372F1" w:rsidRPr="00C16F4C" w:rsidRDefault="005372F1" w:rsidP="005372F1">
            <w:r w:rsidRPr="00C16F4C">
              <w:t>erleben Raumlage- und motorische Handlungserfahrungen sowie Bewegungsabläufe (</w:t>
            </w:r>
            <w:r w:rsidR="004A190E">
              <w:t>z. B.</w:t>
            </w:r>
            <w:r w:rsidRPr="00C16F4C">
              <w:t xml:space="preserve"> liegen, sitzen, stehen, darübersteigen, durchkriechen, klettern, balancieren).</w:t>
            </w:r>
          </w:p>
        </w:tc>
      </w:tr>
      <w:tr w:rsidR="005372F1" w:rsidRPr="00C16F4C" w14:paraId="6AEA6B4F" w14:textId="77777777" w:rsidTr="00A81284">
        <w:trPr>
          <w:trHeight w:val="397"/>
        </w:trPr>
        <w:tc>
          <w:tcPr>
            <w:tcW w:w="765" w:type="dxa"/>
            <w:vAlign w:val="center"/>
          </w:tcPr>
          <w:p w14:paraId="6A462964" w14:textId="77777777" w:rsidR="005372F1" w:rsidRPr="00C16F4C" w:rsidRDefault="005372F1" w:rsidP="005372F1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20AEBF37" w14:textId="5569E506" w:rsidR="005372F1" w:rsidRPr="00C16F4C" w:rsidRDefault="005372F1" w:rsidP="005372F1">
            <w:r w:rsidRPr="00C16F4C">
              <w:t>machen in Alltagssituationen mit eckigen Körpern und runden Körpern Erfahrungen.</w:t>
            </w:r>
          </w:p>
        </w:tc>
      </w:tr>
      <w:tr w:rsidR="005372F1" w:rsidRPr="00C16F4C" w14:paraId="0519B79B" w14:textId="77777777" w:rsidTr="00E11A8D">
        <w:trPr>
          <w:trHeight w:val="397"/>
        </w:trPr>
        <w:tc>
          <w:tcPr>
            <w:tcW w:w="765" w:type="dxa"/>
            <w:vAlign w:val="center"/>
          </w:tcPr>
          <w:p w14:paraId="3E2396BB" w14:textId="77777777" w:rsidR="005372F1" w:rsidRPr="00C16F4C" w:rsidRDefault="005372F1" w:rsidP="005372F1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765A6676" w14:textId="24AAED4D" w:rsidR="005372F1" w:rsidRPr="00C16F4C" w:rsidRDefault="005372F1" w:rsidP="005372F1">
            <w:r w:rsidRPr="00C16F4C">
              <w:t>machen Erfahrungen mit geometrischen Körpern (z.</w:t>
            </w:r>
            <w:r w:rsidR="004A190E">
              <w:t xml:space="preserve"> </w:t>
            </w:r>
            <w:r w:rsidRPr="00C16F4C">
              <w:t>B. kneten, malen und legen).</w:t>
            </w:r>
          </w:p>
        </w:tc>
      </w:tr>
      <w:tr w:rsidR="005372F1" w:rsidRPr="00C16F4C" w14:paraId="2503F1EF" w14:textId="77777777" w:rsidTr="00E11A8D">
        <w:trPr>
          <w:trHeight w:val="567"/>
        </w:trPr>
        <w:tc>
          <w:tcPr>
            <w:tcW w:w="765" w:type="dxa"/>
            <w:vAlign w:val="center"/>
          </w:tcPr>
          <w:p w14:paraId="46A556CD" w14:textId="7F2362BD" w:rsidR="005372F1" w:rsidRPr="00C16F4C" w:rsidRDefault="005372F1" w:rsidP="005372F1">
            <w:r w:rsidRPr="00C16F4C">
              <w:t>1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4FFFD7BB" w14:textId="5F18128B" w:rsidR="005372F1" w:rsidRPr="00C16F4C" w:rsidRDefault="005372F1" w:rsidP="005372F1">
            <w:r w:rsidRPr="00C16F4C">
              <w:t>können unterschiedliche Linien aufzeichnen (</w:t>
            </w:r>
            <w:r w:rsidR="004A190E">
              <w:t>z. B.</w:t>
            </w:r>
            <w:r w:rsidRPr="00C16F4C">
              <w:t xml:space="preserve"> kurze, lange, gerade, gewellte Linien).</w:t>
            </w:r>
          </w:p>
        </w:tc>
      </w:tr>
      <w:tr w:rsidR="005372F1" w:rsidRPr="00C16F4C" w14:paraId="1F30D98B" w14:textId="77777777" w:rsidTr="00E11A8D">
        <w:trPr>
          <w:trHeight w:val="567"/>
        </w:trPr>
        <w:tc>
          <w:tcPr>
            <w:tcW w:w="765" w:type="dxa"/>
            <w:vAlign w:val="center"/>
          </w:tcPr>
          <w:p w14:paraId="23651EDD" w14:textId="77777777" w:rsidR="005372F1" w:rsidRPr="00C16F4C" w:rsidRDefault="005372F1" w:rsidP="005372F1">
            <w:r w:rsidRPr="00C16F4C">
              <w:t>1&amp;2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795DD13C" w14:textId="1CDB5079" w:rsidR="005372F1" w:rsidRPr="00C16F4C" w:rsidRDefault="005372F1" w:rsidP="005372F1">
            <w:r w:rsidRPr="00C16F4C">
              <w:t>finden sich in ihnen bekannten Räumlichkeiten zurecht (z.</w:t>
            </w:r>
            <w:r w:rsidR="004A190E">
              <w:t xml:space="preserve"> </w:t>
            </w:r>
            <w:r w:rsidRPr="00C16F4C">
              <w:t xml:space="preserve">B. im Schulzimmer, im Schulhaus, zu Hause). </w:t>
            </w:r>
          </w:p>
        </w:tc>
      </w:tr>
      <w:tr w:rsidR="005372F1" w:rsidRPr="00C16F4C" w14:paraId="36D1A723" w14:textId="77777777" w:rsidTr="00DF7C08">
        <w:trPr>
          <w:trHeight w:val="794"/>
        </w:trPr>
        <w:tc>
          <w:tcPr>
            <w:tcW w:w="765" w:type="dxa"/>
            <w:vAlign w:val="center"/>
          </w:tcPr>
          <w:p w14:paraId="30166EF5" w14:textId="6A7CA4B9" w:rsidR="005372F1" w:rsidRPr="00C16F4C" w:rsidRDefault="005372F1" w:rsidP="005372F1">
            <w:r w:rsidRPr="00C16F4C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67AB6F17" w14:textId="3BA3A081" w:rsidR="005372F1" w:rsidRPr="00C16F4C" w:rsidRDefault="005372F1" w:rsidP="005372F1">
            <w:r w:rsidRPr="00C16F4C">
              <w:t>verstehen Raumlagen mit den Begriffen zwischen, neben, auf, über, unter, innerhalb, ausserhalb, in der Mitte, vor, hinter, links, rechts und können sich dazu in Beziehung setzen.</w:t>
            </w:r>
          </w:p>
        </w:tc>
      </w:tr>
      <w:tr w:rsidR="005372F1" w:rsidRPr="00C16F4C" w14:paraId="18739D13" w14:textId="77777777" w:rsidTr="00DF7C08">
        <w:trPr>
          <w:trHeight w:val="567"/>
        </w:trPr>
        <w:tc>
          <w:tcPr>
            <w:tcW w:w="765" w:type="dxa"/>
            <w:vAlign w:val="center"/>
          </w:tcPr>
          <w:p w14:paraId="2405C521" w14:textId="77777777" w:rsidR="005372F1" w:rsidRPr="00C16F4C" w:rsidRDefault="005372F1" w:rsidP="005372F1">
            <w:r w:rsidRPr="00C16F4C">
              <w:t>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0C684D8C" w14:textId="773E6B04" w:rsidR="005372F1" w:rsidRPr="00C16F4C" w:rsidRDefault="005372F1" w:rsidP="005372F1">
            <w:r w:rsidRPr="00C16F4C">
              <w:t xml:space="preserve">können </w:t>
            </w:r>
            <w:r w:rsidR="0040795D">
              <w:t xml:space="preserve">geometrische Formen </w:t>
            </w:r>
            <w:r w:rsidR="007A6576">
              <w:t>benennen (</w:t>
            </w:r>
            <w:r w:rsidR="007F5D96">
              <w:t xml:space="preserve">Kreis, </w:t>
            </w:r>
            <w:r w:rsidR="00510985">
              <w:t>Dreieck, Recht</w:t>
            </w:r>
            <w:r w:rsidRPr="00C16F4C">
              <w:t xml:space="preserve">eck, </w:t>
            </w:r>
            <w:r w:rsidR="00510985">
              <w:t xml:space="preserve">Quadrat, </w:t>
            </w:r>
            <w:r w:rsidRPr="00C16F4C">
              <w:t>Würfel</w:t>
            </w:r>
            <w:r w:rsidR="00E4461B">
              <w:t xml:space="preserve">, </w:t>
            </w:r>
            <w:r w:rsidRPr="00C16F4C">
              <w:t>Kugel</w:t>
            </w:r>
            <w:r w:rsidR="007A6576">
              <w:t>)</w:t>
            </w:r>
            <w:r w:rsidRPr="00C16F4C">
              <w:t>.</w:t>
            </w:r>
          </w:p>
        </w:tc>
      </w:tr>
      <w:tr w:rsidR="005372F1" w:rsidRPr="00C16F4C" w14:paraId="5B35C480" w14:textId="77777777" w:rsidTr="00E11A8D">
        <w:trPr>
          <w:trHeight w:val="567"/>
        </w:trPr>
        <w:tc>
          <w:tcPr>
            <w:tcW w:w="765" w:type="dxa"/>
            <w:vAlign w:val="center"/>
          </w:tcPr>
          <w:p w14:paraId="265D91A2" w14:textId="77777777" w:rsidR="005372F1" w:rsidRPr="00C16F4C" w:rsidRDefault="005372F1" w:rsidP="005372F1">
            <w:r w:rsidRPr="00C16F4C">
              <w:t>2</w:t>
            </w:r>
          </w:p>
        </w:tc>
        <w:tc>
          <w:tcPr>
            <w:tcW w:w="8586" w:type="dxa"/>
            <w:vAlign w:val="center"/>
          </w:tcPr>
          <w:p w14:paraId="6EA8C260" w14:textId="57819D10" w:rsidR="005372F1" w:rsidRPr="00C16F4C" w:rsidRDefault="005372F1" w:rsidP="005372F1">
            <w:r w:rsidRPr="00C16F4C">
              <w:t>können überschneidende Figuren identifizieren (</w:t>
            </w:r>
            <w:r w:rsidR="004A190E">
              <w:t>z. B.</w:t>
            </w:r>
            <w:r w:rsidRPr="00C16F4C">
              <w:t xml:space="preserve"> Umfang nachfahren) und benennen.</w:t>
            </w:r>
          </w:p>
        </w:tc>
      </w:tr>
      <w:tr w:rsidR="005372F1" w:rsidRPr="00C16F4C" w14:paraId="0EEDD461" w14:textId="77777777" w:rsidTr="00DF7C08">
        <w:trPr>
          <w:trHeight w:val="794"/>
        </w:trPr>
        <w:tc>
          <w:tcPr>
            <w:tcW w:w="765" w:type="dxa"/>
            <w:vAlign w:val="center"/>
          </w:tcPr>
          <w:p w14:paraId="38C0446F" w14:textId="7255F62E" w:rsidR="005372F1" w:rsidRPr="00C16F4C" w:rsidRDefault="005372F1" w:rsidP="005372F1">
            <w:r w:rsidRPr="00C16F4C">
              <w:t>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430E194F" w14:textId="6C656BF6" w:rsidR="005372F1" w:rsidRPr="00C16F4C" w:rsidRDefault="005372F1" w:rsidP="005372F1">
            <w:r w:rsidRPr="00C16F4C">
              <w:t>beschreiben Raumlagen mit den Begriffen zwischen, neben, auf, über, unter, innerhalb, ausserhalb, in der Mitte, vor, hinter, links, rechts und können diese in Alltagssituationen anwenden.</w:t>
            </w:r>
          </w:p>
        </w:tc>
      </w:tr>
      <w:tr w:rsidR="005372F1" w:rsidRPr="00C16F4C" w14:paraId="38E9EF72" w14:textId="77777777" w:rsidTr="00E11A8D">
        <w:trPr>
          <w:trHeight w:val="397"/>
        </w:trPr>
        <w:tc>
          <w:tcPr>
            <w:tcW w:w="765" w:type="dxa"/>
            <w:vAlign w:val="center"/>
          </w:tcPr>
          <w:p w14:paraId="54F93732" w14:textId="47268342" w:rsidR="005372F1" w:rsidRPr="00C16F4C" w:rsidRDefault="005372F1" w:rsidP="005372F1">
            <w:r w:rsidRPr="00C16F4C">
              <w:t>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77C76E93" w14:textId="4E0068F1" w:rsidR="005372F1" w:rsidRPr="00C16F4C" w:rsidRDefault="005372F1" w:rsidP="005372F1">
            <w:r w:rsidRPr="00C16F4C">
              <w:t>können geometrische Körper</w:t>
            </w:r>
            <w:r w:rsidR="004E0932">
              <w:t xml:space="preserve"> benennen</w:t>
            </w:r>
            <w:r w:rsidRPr="00C16F4C">
              <w:t xml:space="preserve"> (Quader, Zylinder, Pyramide)</w:t>
            </w:r>
            <w:r w:rsidR="004E0932">
              <w:t xml:space="preserve">. </w:t>
            </w:r>
          </w:p>
        </w:tc>
      </w:tr>
      <w:bookmarkEnd w:id="2"/>
    </w:tbl>
    <w:p w14:paraId="51B89C42" w14:textId="77777777" w:rsidR="00E11A8D" w:rsidRDefault="00E11A8D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65"/>
        <w:gridCol w:w="8586"/>
      </w:tblGrid>
      <w:tr w:rsidR="001D376E" w:rsidRPr="001D376E" w14:paraId="5F016BE6" w14:textId="77777777" w:rsidTr="000E33EA">
        <w:trPr>
          <w:trHeight w:val="567"/>
        </w:trPr>
        <w:tc>
          <w:tcPr>
            <w:tcW w:w="9351" w:type="dxa"/>
            <w:gridSpan w:val="2"/>
            <w:vAlign w:val="center"/>
          </w:tcPr>
          <w:p w14:paraId="222E2300" w14:textId="4A74080F" w:rsidR="009E5AD8" w:rsidRPr="001D376E" w:rsidRDefault="001D376E" w:rsidP="001D376E">
            <w:pPr>
              <w:pStyle w:val="Datum"/>
              <w:ind w:left="709" w:hanging="709"/>
            </w:pPr>
            <w:bookmarkStart w:id="3" w:name="_Hlk103181036"/>
            <w:r w:rsidRPr="001D376E">
              <w:t>2.</w:t>
            </w:r>
            <w:r w:rsidR="009E5AD8" w:rsidRPr="001D376E">
              <w:fldChar w:fldCharType="begin"/>
            </w:r>
            <w:r w:rsidR="009E5AD8" w:rsidRPr="001D376E">
              <w:instrText xml:space="preserve">  </w:instrText>
            </w:r>
            <w:r w:rsidR="009E5AD8" w:rsidRPr="001D376E">
              <w:fldChar w:fldCharType="end"/>
            </w:r>
            <w:r w:rsidR="009E5AD8" w:rsidRPr="001D376E">
              <w:t xml:space="preserve"> </w:t>
            </w:r>
            <w:r w:rsidR="009E5AD8" w:rsidRPr="001D376E">
              <w:tab/>
            </w:r>
            <w:r w:rsidR="00B91D75" w:rsidRPr="001D376E">
              <w:t>Die Schülerinnen und Schüler können Figuren und Körper abbilden, zerlegen und zusammensetzen.</w:t>
            </w:r>
            <w:r w:rsidR="009E5AD8" w:rsidRPr="001D376E">
              <w:fldChar w:fldCharType="begin"/>
            </w:r>
            <w:r w:rsidR="009E5AD8" w:rsidRPr="001D376E">
              <w:instrText xml:space="preserve">  </w:instrText>
            </w:r>
            <w:r w:rsidR="009E5AD8" w:rsidRPr="001D376E">
              <w:fldChar w:fldCharType="end"/>
            </w:r>
          </w:p>
        </w:tc>
      </w:tr>
      <w:tr w:rsidR="00CA11A6" w:rsidRPr="00EF2854" w14:paraId="154BCB0E" w14:textId="77777777" w:rsidTr="004D799A">
        <w:trPr>
          <w:trHeight w:val="562"/>
        </w:trPr>
        <w:tc>
          <w:tcPr>
            <w:tcW w:w="9351" w:type="dxa"/>
            <w:gridSpan w:val="2"/>
            <w:vAlign w:val="center"/>
          </w:tcPr>
          <w:p w14:paraId="50F655F0" w14:textId="6011E435" w:rsidR="00CA11A6" w:rsidRPr="00EF2854" w:rsidRDefault="00CA11A6" w:rsidP="004F39CA">
            <w:r>
              <w:t>MA</w:t>
            </w:r>
            <w:r w:rsidR="004D799A">
              <w:t>.2.A.2</w:t>
            </w:r>
            <w:r w:rsidR="004D799A">
              <w:br/>
            </w:r>
            <w:r w:rsidRPr="00EF2854">
              <w:t xml:space="preserve">Die </w:t>
            </w:r>
            <w:r w:rsidRPr="00915959">
              <w:t xml:space="preserve">Schülerinnen und Schüler </w:t>
            </w:r>
          </w:p>
        </w:tc>
      </w:tr>
      <w:tr w:rsidR="004D799A" w:rsidRPr="00C16F4C" w14:paraId="1F38DC4B" w14:textId="77777777" w:rsidTr="00016607">
        <w:trPr>
          <w:trHeight w:val="397"/>
        </w:trPr>
        <w:tc>
          <w:tcPr>
            <w:tcW w:w="765" w:type="dxa"/>
            <w:shd w:val="clear" w:color="auto" w:fill="FFFFFF" w:themeFill="background1"/>
            <w:vAlign w:val="center"/>
          </w:tcPr>
          <w:p w14:paraId="15C63804" w14:textId="68BAF855" w:rsidR="004D799A" w:rsidRPr="00C16F4C" w:rsidRDefault="004D799A" w:rsidP="00F92D1B">
            <w:r w:rsidRPr="00C16F4C">
              <w:t>1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705F9DE2" w14:textId="67D5C0B3" w:rsidR="004D799A" w:rsidRPr="00C16F4C" w:rsidRDefault="004D799A" w:rsidP="00F92D1B">
            <w:r w:rsidRPr="00C16F4C">
              <w:t>können eigene Muster mit verschiedenen Figuren bilden.</w:t>
            </w:r>
          </w:p>
        </w:tc>
      </w:tr>
      <w:tr w:rsidR="004D799A" w:rsidRPr="00C16F4C" w14:paraId="4F76A251" w14:textId="77777777" w:rsidTr="00016607">
        <w:trPr>
          <w:trHeight w:val="397"/>
        </w:trPr>
        <w:tc>
          <w:tcPr>
            <w:tcW w:w="765" w:type="dxa"/>
            <w:shd w:val="clear" w:color="auto" w:fill="FFFFFF" w:themeFill="background1"/>
            <w:vAlign w:val="center"/>
          </w:tcPr>
          <w:p w14:paraId="6367E004" w14:textId="0E4E7B7B" w:rsidR="004D799A" w:rsidRPr="00C16F4C" w:rsidRDefault="004D799A" w:rsidP="00F92D1B">
            <w:r w:rsidRPr="00C16F4C">
              <w:t>1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2309F131" w14:textId="73E3D919" w:rsidR="004D799A" w:rsidRPr="00C16F4C" w:rsidRDefault="004D799A" w:rsidP="00F92D1B">
            <w:r w:rsidRPr="00C16F4C">
              <w:t>können Dreieck, Quadrat, Rechteck und Kreis nachzeichnen.</w:t>
            </w:r>
          </w:p>
        </w:tc>
      </w:tr>
      <w:tr w:rsidR="004D799A" w:rsidRPr="00C16F4C" w14:paraId="1AECA829" w14:textId="77777777" w:rsidTr="007D431E">
        <w:trPr>
          <w:trHeight w:val="567"/>
        </w:trPr>
        <w:tc>
          <w:tcPr>
            <w:tcW w:w="765" w:type="dxa"/>
            <w:shd w:val="clear" w:color="auto" w:fill="FFFFFF" w:themeFill="background1"/>
            <w:vAlign w:val="center"/>
          </w:tcPr>
          <w:p w14:paraId="153DDC23" w14:textId="070C95DD" w:rsidR="004D799A" w:rsidRPr="00C16F4C" w:rsidRDefault="004D799A" w:rsidP="00F92D1B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0132F4F9" w14:textId="08DDE37B" w:rsidR="004D799A" w:rsidRPr="00C16F4C" w:rsidRDefault="004D799A" w:rsidP="00F92D1B">
            <w:r w:rsidRPr="00C16F4C">
              <w:t xml:space="preserve">machen Figur-Grund-Erfahrungen auf der </w:t>
            </w:r>
            <w:proofErr w:type="spellStart"/>
            <w:r w:rsidRPr="00C16F4C">
              <w:t>enaktiven</w:t>
            </w:r>
            <w:proofErr w:type="spellEnd"/>
            <w:r w:rsidRPr="00C16F4C">
              <w:t xml:space="preserve"> Ebene (</w:t>
            </w:r>
            <w:r>
              <w:t>z. B.</w:t>
            </w:r>
            <w:r w:rsidRPr="00C16F4C">
              <w:t xml:space="preserve"> Steckpuzzle) und der ikonischen Ebene (</w:t>
            </w:r>
            <w:r>
              <w:t>z. B.</w:t>
            </w:r>
            <w:r w:rsidRPr="00C16F4C">
              <w:t xml:space="preserve"> Bild mit Figur-Grund-Wahrnehmung).</w:t>
            </w:r>
          </w:p>
        </w:tc>
      </w:tr>
      <w:tr w:rsidR="004D799A" w:rsidRPr="00C16F4C" w14:paraId="699A6806" w14:textId="77777777" w:rsidTr="00016607">
        <w:trPr>
          <w:trHeight w:val="397"/>
        </w:trPr>
        <w:tc>
          <w:tcPr>
            <w:tcW w:w="765" w:type="dxa"/>
            <w:shd w:val="clear" w:color="auto" w:fill="FFFFFF" w:themeFill="background1"/>
            <w:vAlign w:val="center"/>
          </w:tcPr>
          <w:p w14:paraId="03FBED1D" w14:textId="436C8EE5" w:rsidR="004D799A" w:rsidRPr="00C16F4C" w:rsidRDefault="004D799A" w:rsidP="00F92D1B">
            <w:r w:rsidRPr="00C16F4C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72C423B2" w14:textId="36B2BD49" w:rsidR="004D799A" w:rsidRPr="00C16F4C" w:rsidRDefault="004D799A" w:rsidP="00F92D1B">
            <w:r w:rsidRPr="00C16F4C">
              <w:t>erkennen, dass Figuren und Bilder zerlegt und zusammengesetzt werden können.</w:t>
            </w:r>
          </w:p>
        </w:tc>
      </w:tr>
      <w:tr w:rsidR="004D799A" w:rsidRPr="00C16F4C" w14:paraId="58A5A106" w14:textId="77777777" w:rsidTr="00016607">
        <w:trPr>
          <w:trHeight w:val="567"/>
        </w:trPr>
        <w:tc>
          <w:tcPr>
            <w:tcW w:w="765" w:type="dxa"/>
            <w:shd w:val="clear" w:color="auto" w:fill="FFFFFF" w:themeFill="background1"/>
            <w:vAlign w:val="center"/>
          </w:tcPr>
          <w:p w14:paraId="63959641" w14:textId="0214680C" w:rsidR="004D799A" w:rsidRPr="00C16F4C" w:rsidRDefault="004D799A" w:rsidP="00F92D1B">
            <w:r w:rsidRPr="00C16F4C">
              <w:t>2&amp;3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7CB220EA" w14:textId="63E8559F" w:rsidR="004D799A" w:rsidRPr="00C16F4C" w:rsidRDefault="004D799A" w:rsidP="00F92D1B">
            <w:r w:rsidRPr="00C16F4C">
              <w:t>können sich Muster mit 2 – 5 verschiedenen Figuren einprägen, diese weiterführen und eigene Muster bilden (</w:t>
            </w:r>
            <w:r>
              <w:t>z. B.</w:t>
            </w:r>
            <w:r w:rsidRPr="00C16F4C">
              <w:t xml:space="preserve"> Kreis, Dreieck, Quadrat).</w:t>
            </w:r>
          </w:p>
        </w:tc>
      </w:tr>
      <w:tr w:rsidR="004D799A" w:rsidRPr="00C16F4C" w14:paraId="00E9ED7D" w14:textId="77777777" w:rsidTr="00016607">
        <w:trPr>
          <w:trHeight w:val="397"/>
        </w:trPr>
        <w:tc>
          <w:tcPr>
            <w:tcW w:w="765" w:type="dxa"/>
            <w:shd w:val="clear" w:color="auto" w:fill="FFFFFF" w:themeFill="background1"/>
            <w:vAlign w:val="center"/>
          </w:tcPr>
          <w:p w14:paraId="6FACF237" w14:textId="6329969E" w:rsidR="004D799A" w:rsidRPr="00C16F4C" w:rsidRDefault="004D799A" w:rsidP="00F92D1B">
            <w:r w:rsidRPr="00C16F4C">
              <w:t>2&amp;3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58D51094" w14:textId="4D8424C8" w:rsidR="004D799A" w:rsidRPr="00C16F4C" w:rsidRDefault="004D799A" w:rsidP="00F92D1B">
            <w:r w:rsidRPr="00C16F4C">
              <w:t>können Puzzles, welche ihren Fähigkeiten angepasst sind, zusammensetzen.</w:t>
            </w:r>
          </w:p>
        </w:tc>
      </w:tr>
      <w:tr w:rsidR="004D799A" w:rsidRPr="00C16F4C" w14:paraId="0A63C277" w14:textId="77777777" w:rsidTr="00016607">
        <w:trPr>
          <w:trHeight w:val="397"/>
        </w:trPr>
        <w:tc>
          <w:tcPr>
            <w:tcW w:w="765" w:type="dxa"/>
            <w:shd w:val="clear" w:color="auto" w:fill="FFFFFF" w:themeFill="background1"/>
            <w:vAlign w:val="center"/>
          </w:tcPr>
          <w:p w14:paraId="46FC1056" w14:textId="15CD5BF9" w:rsidR="004D799A" w:rsidRPr="00C16F4C" w:rsidRDefault="004D799A" w:rsidP="00F92D1B">
            <w:r w:rsidRPr="00BF2B02">
              <w:t>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4F0B9519" w14:textId="024E16FC" w:rsidR="004D799A" w:rsidRPr="00C16F4C" w:rsidRDefault="004D799A" w:rsidP="00F92D1B">
            <w:r w:rsidRPr="00BF2B02">
              <w:t>können Figuren im Raster vergrössern/verkleinern.</w:t>
            </w:r>
          </w:p>
        </w:tc>
      </w:tr>
      <w:bookmarkEnd w:id="3"/>
    </w:tbl>
    <w:p w14:paraId="7743B83B" w14:textId="77777777" w:rsidR="00C16F4C" w:rsidRPr="00C16F4C" w:rsidRDefault="00C16F4C" w:rsidP="00C16F4C"/>
    <w:p w14:paraId="381DA889" w14:textId="77777777" w:rsidR="00C16F4C" w:rsidRPr="00C16F4C" w:rsidRDefault="00C16F4C" w:rsidP="00C16F4C"/>
    <w:p w14:paraId="64D75D52" w14:textId="77777777" w:rsidR="00C16F4C" w:rsidRDefault="00C16F4C" w:rsidP="00C16F4C">
      <w:r w:rsidRPr="00C16F4C">
        <w:br w:type="page"/>
      </w:r>
    </w:p>
    <w:p w14:paraId="66D839B1" w14:textId="77777777" w:rsidR="00A43141" w:rsidRPr="009F7168" w:rsidRDefault="00A43141" w:rsidP="00C16F4C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65"/>
        <w:gridCol w:w="8586"/>
      </w:tblGrid>
      <w:tr w:rsidR="007566A4" w:rsidRPr="001D376E" w14:paraId="016B5FB5" w14:textId="77777777" w:rsidTr="001F2FD6">
        <w:trPr>
          <w:trHeight w:val="397"/>
        </w:trPr>
        <w:tc>
          <w:tcPr>
            <w:tcW w:w="9351" w:type="dxa"/>
            <w:gridSpan w:val="2"/>
            <w:vAlign w:val="center"/>
          </w:tcPr>
          <w:p w14:paraId="0A79E5A3" w14:textId="35E9AE25" w:rsidR="007566A4" w:rsidRPr="001D376E" w:rsidRDefault="007566A4" w:rsidP="00526D69">
            <w:pPr>
              <w:pStyle w:val="Datum"/>
              <w:ind w:left="735" w:hanging="709"/>
            </w:pPr>
            <w:bookmarkStart w:id="4" w:name="_Hlk103184170"/>
            <w:r>
              <w:t>3</w:t>
            </w:r>
            <w:r w:rsidRPr="001D376E">
              <w:t>.</w:t>
            </w:r>
            <w:r w:rsidRPr="001D376E">
              <w:fldChar w:fldCharType="begin"/>
            </w:r>
            <w:r w:rsidRPr="001D376E">
              <w:instrText xml:space="preserve">  </w:instrText>
            </w:r>
            <w:r w:rsidRPr="001D376E">
              <w:fldChar w:fldCharType="end"/>
            </w:r>
            <w:r w:rsidRPr="001D376E">
              <w:tab/>
            </w:r>
            <w:r w:rsidRPr="007566A4">
              <w:t>Die Schülerinnen und Schüler können Längen, Flächen und Volumen</w:t>
            </w:r>
            <w:r>
              <w:t xml:space="preserve"> </w:t>
            </w:r>
            <w:r w:rsidRPr="007566A4">
              <w:t>bestimmen und berechnen.</w:t>
            </w:r>
            <w:r>
              <w:t xml:space="preserve"> </w:t>
            </w:r>
            <w:r w:rsidRPr="001D376E">
              <w:fldChar w:fldCharType="begin"/>
            </w:r>
            <w:r w:rsidRPr="001D376E">
              <w:instrText xml:space="preserve">  </w:instrText>
            </w:r>
            <w:r w:rsidRPr="001D376E">
              <w:fldChar w:fldCharType="end"/>
            </w:r>
          </w:p>
        </w:tc>
      </w:tr>
      <w:tr w:rsidR="007566A4" w:rsidRPr="00EF2854" w14:paraId="23E5B767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0F434CCB" w14:textId="269B341D" w:rsidR="007566A4" w:rsidRPr="00EF2854" w:rsidRDefault="007566A4" w:rsidP="004F39CA">
            <w:pPr>
              <w:pStyle w:val="Datum"/>
            </w:pPr>
            <w:r>
              <w:t>MA.2.A.</w:t>
            </w:r>
            <w:r w:rsidR="001F2FD6">
              <w:t>3</w:t>
            </w:r>
            <w:r>
              <w:br/>
            </w:r>
            <w:r w:rsidRPr="00EF2854">
              <w:t xml:space="preserve">Die </w:t>
            </w:r>
            <w:r w:rsidRPr="00915959">
              <w:t xml:space="preserve">Schülerinnen und Schüler </w:t>
            </w:r>
          </w:p>
        </w:tc>
      </w:tr>
      <w:tr w:rsidR="001F2FD6" w:rsidRPr="00C16F4C" w14:paraId="1A1DDF04" w14:textId="77777777" w:rsidTr="00526D69">
        <w:trPr>
          <w:trHeight w:val="794"/>
        </w:trPr>
        <w:tc>
          <w:tcPr>
            <w:tcW w:w="765" w:type="dxa"/>
            <w:vAlign w:val="center"/>
          </w:tcPr>
          <w:p w14:paraId="6F41CCB7" w14:textId="795C8826" w:rsidR="001F2FD6" w:rsidRPr="00C16F4C" w:rsidRDefault="001F2FD6" w:rsidP="001F2FD6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4A5781DD" w14:textId="42765647" w:rsidR="001F2FD6" w:rsidRPr="00C16F4C" w:rsidRDefault="001F2FD6" w:rsidP="001F2FD6">
            <w:r w:rsidRPr="00C16F4C">
              <w:t>machen im Alltag Erfahrungen mit unterschiedlichen Längen/Distanzen, Flächen und Volumen (</w:t>
            </w:r>
            <w:r>
              <w:t>z. B.</w:t>
            </w:r>
            <w:r w:rsidRPr="00C16F4C">
              <w:t xml:space="preserve"> auf Spaziergängen, beim Trinken, Gestalten, </w:t>
            </w:r>
            <w:proofErr w:type="spellStart"/>
            <w:r w:rsidRPr="00C16F4C">
              <w:t>Snoezelen</w:t>
            </w:r>
            <w:proofErr w:type="spellEnd"/>
            <w:r w:rsidRPr="00C16F4C">
              <w:t xml:space="preserve">, </w:t>
            </w:r>
            <w:r w:rsidR="00A349B3">
              <w:t>B</w:t>
            </w:r>
            <w:r w:rsidRPr="00C16F4C">
              <w:t>aden im Wasser/Bällchen-Bad).</w:t>
            </w:r>
          </w:p>
        </w:tc>
      </w:tr>
      <w:tr w:rsidR="001F2FD6" w:rsidRPr="00C16F4C" w14:paraId="03FCBFFF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07016D3B" w14:textId="77777777" w:rsidR="001F2FD6" w:rsidRPr="00C16F4C" w:rsidRDefault="001F2FD6" w:rsidP="001F2FD6">
            <w:r w:rsidRPr="00C16F4C">
              <w:t>1&amp;2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5CC81C91" w14:textId="77777777" w:rsidR="001F2FD6" w:rsidRPr="00C16F4C" w:rsidRDefault="001F2FD6" w:rsidP="001F2FD6">
            <w:r w:rsidRPr="00C16F4C">
              <w:t>können einen Hohlkörper mit Inhalt (</w:t>
            </w:r>
            <w:r>
              <w:t>z. B.</w:t>
            </w:r>
            <w:r w:rsidRPr="00C16F4C">
              <w:t xml:space="preserve"> Getränk in Glas ohne zu Verschütten füllen) angemessen füllen.</w:t>
            </w:r>
          </w:p>
        </w:tc>
      </w:tr>
      <w:tr w:rsidR="001F2FD6" w:rsidRPr="00C16F4C" w14:paraId="2639ECC3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125E3A89" w14:textId="77777777" w:rsidR="001F2FD6" w:rsidRPr="00C16F4C" w:rsidRDefault="001F2FD6" w:rsidP="001F2FD6">
            <w:r w:rsidRPr="00C16F4C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43F84348" w14:textId="77777777" w:rsidR="001F2FD6" w:rsidRPr="00C16F4C" w:rsidRDefault="001F2FD6" w:rsidP="001F2FD6">
            <w:r w:rsidRPr="00C16F4C">
              <w:t>können Längen mit Hilfsgrössen (</w:t>
            </w:r>
            <w:r>
              <w:t>z. B.</w:t>
            </w:r>
            <w:r w:rsidRPr="00C16F4C">
              <w:t xml:space="preserve"> Holzstab, Fingerlänge oder Schritte) vergleichen.</w:t>
            </w:r>
          </w:p>
        </w:tc>
      </w:tr>
      <w:tr w:rsidR="001F2FD6" w:rsidRPr="00C16F4C" w14:paraId="42EFD40E" w14:textId="77777777" w:rsidTr="00526D69">
        <w:trPr>
          <w:trHeight w:val="397"/>
        </w:trPr>
        <w:tc>
          <w:tcPr>
            <w:tcW w:w="765" w:type="dxa"/>
            <w:shd w:val="clear" w:color="auto" w:fill="auto"/>
            <w:vAlign w:val="center"/>
          </w:tcPr>
          <w:p w14:paraId="173CB2E2" w14:textId="77777777" w:rsidR="001F2FD6" w:rsidRPr="00C16F4C" w:rsidRDefault="001F2FD6" w:rsidP="001F2FD6">
            <w:r w:rsidRPr="00C16F4C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0EA74ADE" w14:textId="77777777" w:rsidR="001F2FD6" w:rsidRPr="00C16F4C" w:rsidRDefault="001F2FD6" w:rsidP="001F2FD6">
            <w:r w:rsidRPr="00C16F4C">
              <w:t>können den Inhalt von Gefässen mit einem Becher messen und vergleichen.</w:t>
            </w:r>
          </w:p>
        </w:tc>
      </w:tr>
      <w:tr w:rsidR="001F2FD6" w:rsidRPr="00C16F4C" w14:paraId="44801DCD" w14:textId="77777777" w:rsidTr="00526D69">
        <w:trPr>
          <w:trHeight w:val="397"/>
        </w:trPr>
        <w:tc>
          <w:tcPr>
            <w:tcW w:w="765" w:type="dxa"/>
            <w:vAlign w:val="center"/>
          </w:tcPr>
          <w:p w14:paraId="05A6F9C7" w14:textId="77777777" w:rsidR="001F2FD6" w:rsidRPr="00C16F4C" w:rsidRDefault="001F2FD6" w:rsidP="001F2FD6">
            <w:r w:rsidRPr="00C16F4C">
              <w:t>2&amp;3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71C8EEDA" w14:textId="77777777" w:rsidR="001F2FD6" w:rsidRPr="00C16F4C" w:rsidRDefault="001F2FD6" w:rsidP="001F2FD6">
            <w:r w:rsidRPr="00C16F4C">
              <w:t>können Längen auf 1cm genau messen.</w:t>
            </w:r>
          </w:p>
        </w:tc>
      </w:tr>
      <w:tr w:rsidR="001F2FD6" w:rsidRPr="00C16F4C" w14:paraId="65CEF2C0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02041E03" w14:textId="77777777" w:rsidR="001F2FD6" w:rsidRPr="00C16F4C" w:rsidRDefault="001F2FD6" w:rsidP="001F2FD6">
            <w:r w:rsidRPr="00C16F4C">
              <w:t>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73001913" w14:textId="77777777" w:rsidR="001F2FD6" w:rsidRPr="00C16F4C" w:rsidRDefault="001F2FD6" w:rsidP="001F2FD6">
            <w:r w:rsidRPr="00C16F4C">
              <w:t>können unterschiedliche Flächen mit Einheitsquadraten auszählen (</w:t>
            </w:r>
            <w:r>
              <w:t>z. B.</w:t>
            </w:r>
            <w:r w:rsidRPr="00C16F4C">
              <w:t xml:space="preserve"> das Schulzimmer mit Meterquadrat).</w:t>
            </w:r>
          </w:p>
        </w:tc>
      </w:tr>
      <w:tr w:rsidR="001F2FD6" w:rsidRPr="00C16F4C" w14:paraId="0C6A6323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4F43A277" w14:textId="5F0CB7D1" w:rsidR="001F2FD6" w:rsidRPr="00C16F4C" w:rsidRDefault="001F2FD6" w:rsidP="001F2FD6">
            <w:r w:rsidRPr="00C16F4C">
              <w:t>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70BC8C97" w14:textId="2898F166" w:rsidR="001F2FD6" w:rsidRPr="00C16F4C" w:rsidRDefault="001F2FD6" w:rsidP="001F2FD6">
            <w:r w:rsidRPr="00C16F4C">
              <w:t>kennen den Unterschied von Flächeninhalt und Volumen und wissen, dass diese berechnet werden können.</w:t>
            </w:r>
          </w:p>
        </w:tc>
      </w:tr>
      <w:tr w:rsidR="001F2FD6" w:rsidRPr="00C16F4C" w14:paraId="067468A1" w14:textId="77777777" w:rsidTr="00526D69">
        <w:trPr>
          <w:trHeight w:val="397"/>
        </w:trPr>
        <w:tc>
          <w:tcPr>
            <w:tcW w:w="765" w:type="dxa"/>
            <w:vAlign w:val="center"/>
          </w:tcPr>
          <w:p w14:paraId="6869E6F1" w14:textId="77777777" w:rsidR="001F2FD6" w:rsidRPr="00C16F4C" w:rsidRDefault="001F2FD6" w:rsidP="001F2FD6">
            <w:r w:rsidRPr="00C16F4C">
              <w:t>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41CD925A" w14:textId="77777777" w:rsidR="001F2FD6" w:rsidRPr="00C16F4C" w:rsidRDefault="001F2FD6" w:rsidP="001F2FD6">
            <w:r w:rsidRPr="00C16F4C">
              <w:t>können im bekannten Zahlenraum Flächen und Volumen berechnen.</w:t>
            </w:r>
          </w:p>
        </w:tc>
      </w:tr>
      <w:bookmarkEnd w:id="4"/>
    </w:tbl>
    <w:p w14:paraId="3A852BB9" w14:textId="424175C2" w:rsidR="003C3288" w:rsidRDefault="003C3288" w:rsidP="00C16F4C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65"/>
        <w:gridCol w:w="8586"/>
      </w:tblGrid>
      <w:tr w:rsidR="00C14F35" w14:paraId="09740BE6" w14:textId="77777777" w:rsidTr="00055029">
        <w:trPr>
          <w:trHeight w:val="397"/>
        </w:trPr>
        <w:tc>
          <w:tcPr>
            <w:tcW w:w="9351" w:type="dxa"/>
            <w:gridSpan w:val="2"/>
            <w:vAlign w:val="center"/>
          </w:tcPr>
          <w:p w14:paraId="081785C8" w14:textId="0015ABD2" w:rsidR="00C14F35" w:rsidRPr="00C41E25" w:rsidRDefault="00C14F35" w:rsidP="00526D69">
            <w:pPr>
              <w:pStyle w:val="1cmzentriert"/>
              <w:tabs>
                <w:tab w:val="left" w:pos="735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C41E25">
              <w:rPr>
                <w:color w:val="FF0000"/>
              </w:rPr>
              <w:tab/>
            </w:r>
            <w:r>
              <w:rPr>
                <w:color w:val="FF0000"/>
              </w:rPr>
              <w:t>Erforschen und Argumentieren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C14F35" w:rsidRPr="001D376E" w14:paraId="4655E308" w14:textId="77777777" w:rsidTr="00D061BB">
        <w:trPr>
          <w:trHeight w:val="794"/>
        </w:trPr>
        <w:tc>
          <w:tcPr>
            <w:tcW w:w="9351" w:type="dxa"/>
            <w:gridSpan w:val="2"/>
            <w:vAlign w:val="center"/>
          </w:tcPr>
          <w:p w14:paraId="43F9198C" w14:textId="66E9E774" w:rsidR="00C14F35" w:rsidRPr="001D376E" w:rsidRDefault="00253C64" w:rsidP="00526D69">
            <w:pPr>
              <w:pStyle w:val="Datum"/>
              <w:ind w:left="709" w:hanging="709"/>
            </w:pPr>
            <w:bookmarkStart w:id="5" w:name="_Hlk103182508"/>
            <w:r>
              <w:t>1</w:t>
            </w:r>
            <w:r w:rsidR="00C14F35" w:rsidRPr="001D376E">
              <w:t>.</w:t>
            </w:r>
            <w:r w:rsidR="00C14F35" w:rsidRPr="001D376E">
              <w:fldChar w:fldCharType="begin"/>
            </w:r>
            <w:r w:rsidR="00C14F35" w:rsidRPr="001D376E">
              <w:instrText xml:space="preserve">  </w:instrText>
            </w:r>
            <w:r w:rsidR="00C14F35" w:rsidRPr="001D376E">
              <w:fldChar w:fldCharType="end"/>
            </w:r>
            <w:r w:rsidR="00C14F35" w:rsidRPr="001D376E">
              <w:t xml:space="preserve"> </w:t>
            </w:r>
            <w:r w:rsidR="00C14F35" w:rsidRPr="001D376E">
              <w:tab/>
            </w:r>
            <w:r w:rsidR="00893611">
              <w:t>Die Schülerinnen und Schüler können geometrische Beziehungen, insbesondere zwischen Längen, Flächen und Volumen, erforschen,</w:t>
            </w:r>
            <w:r>
              <w:t xml:space="preserve"> </w:t>
            </w:r>
            <w:r w:rsidR="00893611">
              <w:t>Vermutungen formulieren und Erkenntnisse austauschen</w:t>
            </w:r>
            <w:r w:rsidR="00C14F35" w:rsidRPr="001D376E">
              <w:fldChar w:fldCharType="begin"/>
            </w:r>
            <w:r w:rsidR="00C14F35" w:rsidRPr="001D376E">
              <w:instrText xml:space="preserve">  </w:instrText>
            </w:r>
            <w:r w:rsidR="00C14F35" w:rsidRPr="001D376E">
              <w:fldChar w:fldCharType="end"/>
            </w:r>
          </w:p>
        </w:tc>
      </w:tr>
      <w:tr w:rsidR="00C14F35" w:rsidRPr="00EF2854" w14:paraId="01E46127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67F37535" w14:textId="5CBD2862" w:rsidR="00C14F35" w:rsidRPr="00EF2854" w:rsidRDefault="00C14F35" w:rsidP="004F39CA">
            <w:pPr>
              <w:pStyle w:val="Datum"/>
            </w:pPr>
            <w:r>
              <w:t>MA.2.</w:t>
            </w:r>
            <w:r w:rsidR="00253C64">
              <w:t>B</w:t>
            </w:r>
            <w:r>
              <w:t>.</w:t>
            </w:r>
            <w:r w:rsidR="00253C64">
              <w:t>1</w:t>
            </w:r>
            <w:r>
              <w:br/>
            </w:r>
            <w:r w:rsidRPr="00EF2854">
              <w:t xml:space="preserve">Die </w:t>
            </w:r>
            <w:r w:rsidRPr="00915959">
              <w:t xml:space="preserve">Schülerinnen und Schüler </w:t>
            </w:r>
          </w:p>
        </w:tc>
      </w:tr>
      <w:bookmarkEnd w:id="5"/>
      <w:tr w:rsidR="0059430A" w:rsidRPr="00C16F4C" w14:paraId="31A1980D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316FC20D" w14:textId="5BB98824" w:rsidR="0059430A" w:rsidRPr="00C16F4C" w:rsidRDefault="0059430A" w:rsidP="00871634">
            <w:r w:rsidRPr="00C16F4C">
              <w:t>1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27743F00" w14:textId="4DFD7AE8" w:rsidR="0059430A" w:rsidRPr="00C16F4C" w:rsidRDefault="0059430A" w:rsidP="00871634">
            <w:r w:rsidRPr="00C16F4C">
              <w:t>experimentieren mit dem Spiegel (</w:t>
            </w:r>
            <w:r>
              <w:t>z. B.</w:t>
            </w:r>
            <w:r w:rsidRPr="00C16F4C">
              <w:t xml:space="preserve"> in Pflegesituationen) und entdecken ihr eigenes Spiegelbild.</w:t>
            </w:r>
          </w:p>
        </w:tc>
      </w:tr>
      <w:tr w:rsidR="0059430A" w:rsidRPr="00C16F4C" w14:paraId="0FB5103F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1F52F547" w14:textId="4FAAD848" w:rsidR="0059430A" w:rsidRPr="00C16F4C" w:rsidRDefault="0059430A" w:rsidP="00871634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4C98745E" w14:textId="68BC7056" w:rsidR="0059430A" w:rsidRPr="00C16F4C" w:rsidRDefault="0059430A" w:rsidP="00871634">
            <w:r w:rsidRPr="00C16F4C">
              <w:t>machen Erfahrungen beim Ertasten von geometrischen Körpern und Alltagsgegenständen.</w:t>
            </w:r>
          </w:p>
        </w:tc>
      </w:tr>
      <w:tr w:rsidR="0059430A" w:rsidRPr="00C16F4C" w14:paraId="4CF39D67" w14:textId="77777777" w:rsidTr="00526D69">
        <w:trPr>
          <w:trHeight w:val="397"/>
        </w:trPr>
        <w:tc>
          <w:tcPr>
            <w:tcW w:w="765" w:type="dxa"/>
            <w:vAlign w:val="center"/>
          </w:tcPr>
          <w:p w14:paraId="303CE90D" w14:textId="7FF709DB" w:rsidR="0059430A" w:rsidRPr="00C16F4C" w:rsidRDefault="0059430A" w:rsidP="00871634">
            <w:r w:rsidRPr="00C16F4C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2BC558FD" w14:textId="7EED581B" w:rsidR="0059430A" w:rsidRPr="00C16F4C" w:rsidRDefault="0059430A" w:rsidP="00871634">
            <w:r w:rsidRPr="00C16F4C">
              <w:t>können Rechteck, Würfel, Dreieck und Kugel durch Ertasten identifizieren.</w:t>
            </w:r>
          </w:p>
        </w:tc>
      </w:tr>
      <w:tr w:rsidR="0059430A" w:rsidRPr="00C16F4C" w14:paraId="4923043B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38EA5ACD" w14:textId="1ADF74A6" w:rsidR="0059430A" w:rsidRPr="00C16F4C" w:rsidRDefault="0059430A" w:rsidP="00871634">
            <w:r w:rsidRPr="00C16F4C">
              <w:t>2&amp;3</w:t>
            </w:r>
          </w:p>
        </w:tc>
        <w:tc>
          <w:tcPr>
            <w:tcW w:w="8586" w:type="dxa"/>
            <w:vAlign w:val="center"/>
          </w:tcPr>
          <w:p w14:paraId="11AA30E9" w14:textId="098ACB91" w:rsidR="0059430A" w:rsidRPr="00C16F4C" w:rsidRDefault="0059430A" w:rsidP="00871634">
            <w:r w:rsidRPr="00C16F4C">
              <w:t>können Figuren mit gegebenem Umfang bilden (</w:t>
            </w:r>
            <w:r>
              <w:t>z. B.</w:t>
            </w:r>
            <w:r w:rsidRPr="00C16F4C">
              <w:t xml:space="preserve"> Dreieck mit 5, 6 oder 7 Streichhölzern legen).</w:t>
            </w:r>
          </w:p>
        </w:tc>
      </w:tr>
      <w:tr w:rsidR="0059430A" w:rsidRPr="00C16F4C" w14:paraId="0B185F72" w14:textId="77777777" w:rsidTr="00526D69">
        <w:trPr>
          <w:trHeight w:val="567"/>
        </w:trPr>
        <w:tc>
          <w:tcPr>
            <w:tcW w:w="765" w:type="dxa"/>
            <w:vAlign w:val="center"/>
          </w:tcPr>
          <w:p w14:paraId="5F661E01" w14:textId="352B7434" w:rsidR="0059430A" w:rsidRPr="00C16F4C" w:rsidRDefault="0059430A" w:rsidP="00871634">
            <w:r w:rsidRPr="00C16F4C">
              <w:t>2&amp;3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6B99ECA5" w14:textId="4D86D9A0" w:rsidR="0059430A" w:rsidRPr="00C16F4C" w:rsidRDefault="0059430A" w:rsidP="00871634">
            <w:r w:rsidRPr="00C16F4C">
              <w:t>erforschen geometrische Figuren und Körper und erkennen Unterschiede und Gemeinsamkeiten.</w:t>
            </w:r>
          </w:p>
        </w:tc>
      </w:tr>
    </w:tbl>
    <w:p w14:paraId="1C1CA5E4" w14:textId="77777777" w:rsidR="002F549E" w:rsidRDefault="002F549E" w:rsidP="00C16F4C"/>
    <w:p w14:paraId="69F7680B" w14:textId="5C8A9B3B" w:rsidR="00133D57" w:rsidRDefault="00645D26" w:rsidP="00133D57">
      <w:pPr>
        <w:autoSpaceDE w:val="0"/>
        <w:autoSpaceDN w:val="0"/>
        <w:adjustRightInd w:val="0"/>
        <w:ind w:left="720" w:hanging="720"/>
      </w:pPr>
      <w:r w:rsidRPr="00FE7DAF">
        <w:t>Weggelasse</w:t>
      </w:r>
      <w:r>
        <w:t xml:space="preserve">ne </w:t>
      </w:r>
      <w:r w:rsidRPr="00645D26">
        <w:t>Kompetenz</w:t>
      </w:r>
    </w:p>
    <w:p w14:paraId="0E21F711" w14:textId="77777777" w:rsidR="00133D57" w:rsidRPr="00334F61" w:rsidRDefault="00133D57" w:rsidP="00133D57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33D57" w:rsidRPr="00BA15C3" w14:paraId="2820E991" w14:textId="77777777" w:rsidTr="00055029">
        <w:trPr>
          <w:trHeight w:val="550"/>
        </w:trPr>
        <w:tc>
          <w:tcPr>
            <w:tcW w:w="9351" w:type="dxa"/>
            <w:vAlign w:val="center"/>
          </w:tcPr>
          <w:p w14:paraId="480FFB1A" w14:textId="6FDB44E0" w:rsidR="00133D57" w:rsidRPr="00BA15C3" w:rsidRDefault="00133D57" w:rsidP="00055029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="00CE7CDD" w:rsidRPr="00CE7CDD">
              <w:rPr>
                <w:i/>
                <w:iCs/>
                <w:color w:val="808080" w:themeColor="background1" w:themeShade="80"/>
              </w:rPr>
              <w:t>Die Schülerinnen und Schüler können Aussagen und Formeln zu geometrischen Beziehungen überprüfen, mit Beispielen belegen und begründen</w:t>
            </w:r>
            <w:r w:rsidRPr="00CE7CDD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1F31CA5B" w14:textId="77777777" w:rsidR="002E79EC" w:rsidRDefault="002E79EC" w:rsidP="00C16F4C"/>
    <w:p w14:paraId="398D7508" w14:textId="3CEB9358" w:rsidR="00BC10D5" w:rsidRDefault="00BC10D5">
      <w:pPr>
        <w:rPr>
          <w:sz w:val="24"/>
          <w:szCs w:val="24"/>
          <w:shd w:val="clear" w:color="auto" w:fill="DAEEF3" w:themeFill="accent5" w:themeFillTint="33"/>
        </w:rPr>
      </w:pPr>
      <w:r>
        <w:rPr>
          <w:sz w:val="24"/>
          <w:szCs w:val="24"/>
          <w:shd w:val="clear" w:color="auto" w:fill="DAEEF3" w:themeFill="accent5" w:themeFillTint="33"/>
        </w:rPr>
        <w:br w:type="page"/>
      </w:r>
    </w:p>
    <w:p w14:paraId="34806100" w14:textId="77777777" w:rsidR="00EB779E" w:rsidRPr="009F7168" w:rsidRDefault="00EB779E" w:rsidP="00EB779E">
      <w:pPr>
        <w:tabs>
          <w:tab w:val="left" w:pos="851"/>
        </w:tabs>
        <w:rPr>
          <w:sz w:val="12"/>
          <w:szCs w:val="12"/>
          <w:shd w:val="clear" w:color="auto" w:fill="DAEEF3" w:themeFill="accent5" w:themeFillTint="33"/>
        </w:rPr>
      </w:pPr>
    </w:p>
    <w:tbl>
      <w:tblPr>
        <w:tblStyle w:val="Tabellenraster"/>
        <w:tblW w:w="4928" w:type="pct"/>
        <w:tblLook w:val="04A0" w:firstRow="1" w:lastRow="0" w:firstColumn="1" w:lastColumn="0" w:noHBand="0" w:noVBand="1"/>
      </w:tblPr>
      <w:tblGrid>
        <w:gridCol w:w="737"/>
        <w:gridCol w:w="8612"/>
      </w:tblGrid>
      <w:tr w:rsidR="00EB779E" w14:paraId="39312C4F" w14:textId="77777777" w:rsidTr="009215FE">
        <w:trPr>
          <w:trHeight w:val="397"/>
        </w:trPr>
        <w:tc>
          <w:tcPr>
            <w:tcW w:w="9349" w:type="dxa"/>
            <w:gridSpan w:val="2"/>
            <w:vAlign w:val="center"/>
          </w:tcPr>
          <w:p w14:paraId="6EEDF086" w14:textId="3FAFC917" w:rsidR="00EB779E" w:rsidRPr="00EB26E8" w:rsidRDefault="00EB779E" w:rsidP="009215FE">
            <w:pPr>
              <w:pStyle w:val="Datum"/>
              <w:tabs>
                <w:tab w:val="left" w:pos="731"/>
              </w:tabs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 w:rsidRPr="00462A57">
              <w:rPr>
                <w:color w:val="FF0000"/>
              </w:rPr>
              <w:t xml:space="preserve"> </w:t>
            </w:r>
            <w:r w:rsidRPr="00462A57">
              <w:rPr>
                <w:color w:val="FF0000"/>
              </w:rPr>
              <w:tab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>Mathematisieren und Darstellen</w:t>
            </w:r>
          </w:p>
        </w:tc>
      </w:tr>
      <w:tr w:rsidR="00EB779E" w:rsidRPr="001D376E" w14:paraId="624A3C61" w14:textId="77777777" w:rsidTr="000B14FD">
        <w:trPr>
          <w:trHeight w:val="397"/>
        </w:trPr>
        <w:tc>
          <w:tcPr>
            <w:tcW w:w="9349" w:type="dxa"/>
            <w:gridSpan w:val="2"/>
            <w:vAlign w:val="center"/>
          </w:tcPr>
          <w:p w14:paraId="2AE3052C" w14:textId="677C133D" w:rsidR="00EB779E" w:rsidRPr="001D376E" w:rsidRDefault="00EB779E" w:rsidP="009215FE">
            <w:pPr>
              <w:pStyle w:val="Datum"/>
              <w:ind w:left="709" w:hanging="709"/>
            </w:pPr>
            <w:r>
              <w:t>1</w:t>
            </w:r>
            <w:r w:rsidRPr="001D376E">
              <w:t>.</w:t>
            </w:r>
            <w:r w:rsidRPr="001D376E">
              <w:fldChar w:fldCharType="begin"/>
            </w:r>
            <w:r w:rsidRPr="001D376E">
              <w:instrText xml:space="preserve">  </w:instrText>
            </w:r>
            <w:r w:rsidRPr="001D376E">
              <w:fldChar w:fldCharType="end"/>
            </w:r>
            <w:r w:rsidRPr="001D376E">
              <w:tab/>
            </w:r>
            <w:r w:rsidR="009215FE" w:rsidRPr="00C16F4C">
              <w:t>Die Schülerinnen und Schüler können Körper und räumliche Beziehungen darstellen.</w:t>
            </w:r>
            <w:r w:rsidRPr="001D376E">
              <w:fldChar w:fldCharType="begin"/>
            </w:r>
            <w:r w:rsidRPr="001D376E">
              <w:instrText xml:space="preserve">  </w:instrText>
            </w:r>
            <w:r w:rsidRPr="001D376E">
              <w:fldChar w:fldCharType="end"/>
            </w:r>
          </w:p>
        </w:tc>
      </w:tr>
      <w:tr w:rsidR="00EB779E" w:rsidRPr="00EF2854" w14:paraId="443E38F2" w14:textId="77777777" w:rsidTr="004F39CA">
        <w:trPr>
          <w:trHeight w:val="567"/>
        </w:trPr>
        <w:tc>
          <w:tcPr>
            <w:tcW w:w="9349" w:type="dxa"/>
            <w:gridSpan w:val="2"/>
            <w:vAlign w:val="center"/>
          </w:tcPr>
          <w:p w14:paraId="54FB3572" w14:textId="7E5CC843" w:rsidR="00EB779E" w:rsidRPr="00EF2854" w:rsidRDefault="00EB779E" w:rsidP="004F39CA">
            <w:r>
              <w:t>MA.2.</w:t>
            </w:r>
            <w:r w:rsidR="00E763BF">
              <w:t>C</w:t>
            </w:r>
            <w:r>
              <w:t>.1</w:t>
            </w:r>
            <w:r>
              <w:br/>
            </w:r>
            <w:r w:rsidRPr="00EF2854">
              <w:t xml:space="preserve">Die </w:t>
            </w:r>
            <w:r w:rsidRPr="00915959">
              <w:t xml:space="preserve">Schülerinnen und Schüler </w:t>
            </w:r>
          </w:p>
        </w:tc>
      </w:tr>
      <w:tr w:rsidR="00E26F66" w14:paraId="157DB844" w14:textId="77777777" w:rsidTr="00E36FB4">
        <w:trPr>
          <w:trHeight w:val="397"/>
        </w:trPr>
        <w:tc>
          <w:tcPr>
            <w:tcW w:w="737" w:type="dxa"/>
            <w:vAlign w:val="center"/>
          </w:tcPr>
          <w:p w14:paraId="4B106BEE" w14:textId="37AA194F" w:rsidR="00E26F66" w:rsidRDefault="00E26F66" w:rsidP="00E26F66">
            <w:pPr>
              <w:pStyle w:val="Datum"/>
              <w:ind w:right="147"/>
              <w:rPr>
                <w:rFonts w:cs="Arial"/>
                <w:szCs w:val="24"/>
              </w:rPr>
            </w:pPr>
            <w:r w:rsidRPr="00C16F4C">
              <w:t>1</w:t>
            </w:r>
          </w:p>
        </w:tc>
        <w:tc>
          <w:tcPr>
            <w:tcW w:w="8612" w:type="dxa"/>
            <w:shd w:val="clear" w:color="auto" w:fill="FFFFCC"/>
            <w:vAlign w:val="center"/>
          </w:tcPr>
          <w:p w14:paraId="50097296" w14:textId="22D3666E" w:rsidR="00E26F66" w:rsidRPr="00151A62" w:rsidRDefault="00E26F66" w:rsidP="00E26F66">
            <w:pPr>
              <w:pStyle w:val="Datum"/>
              <w:ind w:left="-10"/>
            </w:pPr>
            <w:r w:rsidRPr="00C16F4C">
              <w:t>experimentieren mit verschiedenen Bauelemente</w:t>
            </w:r>
            <w:r w:rsidR="00FD4A93">
              <w:t>n</w:t>
            </w:r>
            <w:r w:rsidRPr="00C16F4C">
              <w:t>.</w:t>
            </w:r>
          </w:p>
        </w:tc>
      </w:tr>
      <w:tr w:rsidR="00E26F66" w14:paraId="4F3DFAD6" w14:textId="77777777" w:rsidTr="00635866">
        <w:trPr>
          <w:trHeight w:val="567"/>
        </w:trPr>
        <w:tc>
          <w:tcPr>
            <w:tcW w:w="737" w:type="dxa"/>
            <w:vAlign w:val="center"/>
          </w:tcPr>
          <w:p w14:paraId="1312BF07" w14:textId="4D00322F" w:rsidR="00E26F66" w:rsidRDefault="00E26F66" w:rsidP="00E26F66">
            <w:pPr>
              <w:pStyle w:val="Datum"/>
            </w:pPr>
            <w:r w:rsidRPr="00C16F4C">
              <w:t>1</w:t>
            </w:r>
          </w:p>
        </w:tc>
        <w:tc>
          <w:tcPr>
            <w:tcW w:w="8612" w:type="dxa"/>
            <w:shd w:val="clear" w:color="auto" w:fill="FFFFCC"/>
            <w:vAlign w:val="center"/>
          </w:tcPr>
          <w:p w14:paraId="51373D78" w14:textId="1B920FBD" w:rsidR="00E26F66" w:rsidRPr="0026219D" w:rsidRDefault="00E26F66" w:rsidP="00E26F66">
            <w:pPr>
              <w:pStyle w:val="Datum"/>
              <w:tabs>
                <w:tab w:val="left" w:pos="227"/>
              </w:tabs>
              <w:ind w:left="-10"/>
            </w:pPr>
            <w:r w:rsidRPr="00C16F4C">
              <w:t>erkennen Eigenschaften der Bauelementen (</w:t>
            </w:r>
            <w:r>
              <w:t>z. B.</w:t>
            </w:r>
            <w:r w:rsidRPr="00C16F4C">
              <w:t xml:space="preserve"> Schaumstoffwürfel, Bauklötze, Duplo, Lego, Naturmaterialien).</w:t>
            </w:r>
          </w:p>
        </w:tc>
      </w:tr>
      <w:tr w:rsidR="00E26F66" w14:paraId="1C57E20A" w14:textId="77777777" w:rsidTr="00635866">
        <w:trPr>
          <w:trHeight w:val="567"/>
        </w:trPr>
        <w:tc>
          <w:tcPr>
            <w:tcW w:w="737" w:type="dxa"/>
            <w:vAlign w:val="center"/>
          </w:tcPr>
          <w:p w14:paraId="17CCC035" w14:textId="40219166" w:rsidR="00E26F66" w:rsidRDefault="00E26F66" w:rsidP="00E26F66">
            <w:pPr>
              <w:pStyle w:val="Datum"/>
              <w:rPr>
                <w:rFonts w:cs="Arial"/>
                <w:szCs w:val="24"/>
              </w:rPr>
            </w:pPr>
            <w:r w:rsidRPr="00C16F4C">
              <w:t>1</w:t>
            </w:r>
          </w:p>
        </w:tc>
        <w:tc>
          <w:tcPr>
            <w:tcW w:w="8612" w:type="dxa"/>
            <w:shd w:val="clear" w:color="auto" w:fill="FFFFCC"/>
            <w:vAlign w:val="center"/>
          </w:tcPr>
          <w:p w14:paraId="24F66A47" w14:textId="62D3C866" w:rsidR="00E26F66" w:rsidRPr="000963CE" w:rsidRDefault="00E26F66" w:rsidP="00E26F66">
            <w:pPr>
              <w:pStyle w:val="Datum"/>
              <w:ind w:left="-10"/>
            </w:pPr>
            <w:r w:rsidRPr="00C16F4C">
              <w:t>erkennen, dass Bauelemente nebeneinander (zweidimensional) und aufeinander (dreidimensional) platziert werden können.</w:t>
            </w:r>
          </w:p>
        </w:tc>
      </w:tr>
      <w:tr w:rsidR="00E26F66" w14:paraId="576209D2" w14:textId="77777777" w:rsidTr="00635866">
        <w:trPr>
          <w:trHeight w:val="567"/>
        </w:trPr>
        <w:tc>
          <w:tcPr>
            <w:tcW w:w="737" w:type="dxa"/>
            <w:vAlign w:val="center"/>
          </w:tcPr>
          <w:p w14:paraId="72874E9B" w14:textId="4FF87B9C" w:rsidR="00E26F66" w:rsidRDefault="00E26F66" w:rsidP="00E26F66">
            <w:pPr>
              <w:pStyle w:val="Datum"/>
              <w:rPr>
                <w:rFonts w:cs="Arial"/>
                <w:szCs w:val="24"/>
              </w:rPr>
            </w:pPr>
            <w:r w:rsidRPr="00C16F4C">
              <w:t>1&amp;2</w:t>
            </w:r>
          </w:p>
        </w:tc>
        <w:tc>
          <w:tcPr>
            <w:tcW w:w="8612" w:type="dxa"/>
            <w:shd w:val="clear" w:color="auto" w:fill="DAEEF3" w:themeFill="accent5" w:themeFillTint="33"/>
            <w:vAlign w:val="center"/>
          </w:tcPr>
          <w:p w14:paraId="4BDF7A42" w14:textId="0AAADEE0" w:rsidR="00E26F66" w:rsidRPr="0026219D" w:rsidRDefault="00E26F66" w:rsidP="00E26F66">
            <w:pPr>
              <w:pStyle w:val="Datum"/>
              <w:ind w:left="-10"/>
            </w:pPr>
            <w:r w:rsidRPr="00C16F4C">
              <w:t>erfahren, dass sie mit verschiedenen Techniken (</w:t>
            </w:r>
            <w:r>
              <w:t>z. B.</w:t>
            </w:r>
            <w:r w:rsidRPr="00C16F4C">
              <w:t xml:space="preserve"> malen, kneten, biegen) und Materialien Figuren darstellen können.</w:t>
            </w:r>
          </w:p>
        </w:tc>
      </w:tr>
      <w:tr w:rsidR="00E26F66" w14:paraId="74DCC275" w14:textId="77777777" w:rsidTr="00635866">
        <w:trPr>
          <w:trHeight w:val="397"/>
        </w:trPr>
        <w:tc>
          <w:tcPr>
            <w:tcW w:w="737" w:type="dxa"/>
            <w:vAlign w:val="center"/>
          </w:tcPr>
          <w:p w14:paraId="671FA0F1" w14:textId="0119DF42" w:rsidR="00E26F66" w:rsidRDefault="00E26F66" w:rsidP="00E26F66">
            <w:pPr>
              <w:pStyle w:val="Datum"/>
            </w:pPr>
            <w:r w:rsidRPr="00C16F4C">
              <w:t>1&amp;2</w:t>
            </w:r>
          </w:p>
        </w:tc>
        <w:tc>
          <w:tcPr>
            <w:tcW w:w="8612" w:type="dxa"/>
            <w:shd w:val="clear" w:color="auto" w:fill="DAEEF3" w:themeFill="accent5" w:themeFillTint="33"/>
            <w:vAlign w:val="center"/>
          </w:tcPr>
          <w:p w14:paraId="436E2DB8" w14:textId="5896A65D" w:rsidR="00E26F66" w:rsidRDefault="00E26F66" w:rsidP="00E26F66">
            <w:pPr>
              <w:pStyle w:val="Datum"/>
              <w:tabs>
                <w:tab w:val="left" w:pos="227"/>
              </w:tabs>
              <w:ind w:left="-10"/>
            </w:pPr>
            <w:r w:rsidRPr="00C16F4C">
              <w:t>können Bauelemente gemäss einem vorgegebenen Bild platzieren.</w:t>
            </w:r>
          </w:p>
        </w:tc>
      </w:tr>
      <w:tr w:rsidR="00E26F66" w14:paraId="2E5C372C" w14:textId="77777777" w:rsidTr="00635866">
        <w:trPr>
          <w:trHeight w:val="567"/>
        </w:trPr>
        <w:tc>
          <w:tcPr>
            <w:tcW w:w="737" w:type="dxa"/>
            <w:vAlign w:val="center"/>
          </w:tcPr>
          <w:p w14:paraId="541D01CE" w14:textId="12634609" w:rsidR="00E26F66" w:rsidRDefault="00E26F66" w:rsidP="00E26F66">
            <w:pPr>
              <w:pStyle w:val="Datum"/>
              <w:rPr>
                <w:rFonts w:cs="Arial"/>
                <w:szCs w:val="24"/>
              </w:rPr>
            </w:pPr>
            <w:r w:rsidRPr="00C16F4C">
              <w:t>2&amp;3</w:t>
            </w:r>
          </w:p>
        </w:tc>
        <w:tc>
          <w:tcPr>
            <w:tcW w:w="8612" w:type="dxa"/>
            <w:shd w:val="clear" w:color="auto" w:fill="FFFFCC"/>
            <w:vAlign w:val="center"/>
          </w:tcPr>
          <w:p w14:paraId="77DB2D0D" w14:textId="05827C53" w:rsidR="00E26F66" w:rsidRPr="00FC3FFF" w:rsidRDefault="00E26F66" w:rsidP="00E26F66">
            <w:pPr>
              <w:pStyle w:val="Datum"/>
              <w:tabs>
                <w:tab w:val="left" w:pos="227"/>
              </w:tabs>
              <w:ind w:left="-10"/>
            </w:pPr>
            <w:r w:rsidRPr="00C16F4C">
              <w:t xml:space="preserve">können Bauelemente gemäss einer verbalen Anweisung mit den Begriffen der </w:t>
            </w:r>
            <w:proofErr w:type="spellStart"/>
            <w:r w:rsidRPr="00C16F4C">
              <w:t>Raumlage</w:t>
            </w:r>
            <w:proofErr w:type="spellEnd"/>
            <w:r w:rsidRPr="00C16F4C">
              <w:t xml:space="preserve"> platzieren.</w:t>
            </w:r>
          </w:p>
        </w:tc>
      </w:tr>
      <w:tr w:rsidR="00E26F66" w14:paraId="549CEAD8" w14:textId="77777777" w:rsidTr="00E36FB4">
        <w:trPr>
          <w:trHeight w:val="397"/>
        </w:trPr>
        <w:tc>
          <w:tcPr>
            <w:tcW w:w="737" w:type="dxa"/>
            <w:vAlign w:val="center"/>
          </w:tcPr>
          <w:p w14:paraId="22BD58BF" w14:textId="592D9F8B" w:rsidR="00E26F66" w:rsidRDefault="00E26F66" w:rsidP="00E26F66">
            <w:pPr>
              <w:pStyle w:val="Datum"/>
              <w:rPr>
                <w:rFonts w:cs="Arial"/>
                <w:szCs w:val="24"/>
              </w:rPr>
            </w:pPr>
            <w:r w:rsidRPr="00C16F4C">
              <w:t>2&amp;3</w:t>
            </w:r>
          </w:p>
        </w:tc>
        <w:tc>
          <w:tcPr>
            <w:tcW w:w="8612" w:type="dxa"/>
            <w:shd w:val="clear" w:color="auto" w:fill="FFFFCC"/>
            <w:vAlign w:val="center"/>
          </w:tcPr>
          <w:p w14:paraId="55024EFC" w14:textId="464E6DBD" w:rsidR="00E26F66" w:rsidRPr="0026219D" w:rsidRDefault="00E26F66" w:rsidP="00E26F66">
            <w:pPr>
              <w:pStyle w:val="Datum"/>
              <w:tabs>
                <w:tab w:val="left" w:pos="227"/>
              </w:tabs>
              <w:ind w:left="-10"/>
            </w:pPr>
            <w:r w:rsidRPr="00C16F4C">
              <w:t>können Bauelemente gemäss einem Plan (</w:t>
            </w:r>
            <w:r>
              <w:t>z. B.</w:t>
            </w:r>
            <w:r w:rsidRPr="00C16F4C">
              <w:t xml:space="preserve"> Lego </w:t>
            </w:r>
            <w:proofErr w:type="spellStart"/>
            <w:r w:rsidRPr="00C16F4C">
              <w:t>Technics</w:t>
            </w:r>
            <w:proofErr w:type="spellEnd"/>
            <w:r w:rsidRPr="00C16F4C">
              <w:t>) zusammenfügen.</w:t>
            </w:r>
          </w:p>
        </w:tc>
      </w:tr>
    </w:tbl>
    <w:p w14:paraId="5970B04B" w14:textId="77777777" w:rsidR="00EB779E" w:rsidRDefault="00EB779E" w:rsidP="00EB779E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3923FC" w:rsidRPr="003923FC" w14:paraId="004BE928" w14:textId="77777777" w:rsidTr="001309D0">
        <w:trPr>
          <w:trHeight w:val="567"/>
        </w:trPr>
        <w:tc>
          <w:tcPr>
            <w:tcW w:w="9351" w:type="dxa"/>
            <w:gridSpan w:val="2"/>
            <w:vAlign w:val="center"/>
          </w:tcPr>
          <w:p w14:paraId="25BA89F9" w14:textId="351C7A13" w:rsidR="003923FC" w:rsidRPr="003923FC" w:rsidRDefault="00FC6B3B" w:rsidP="0063172E">
            <w:pPr>
              <w:ind w:left="709" w:hanging="709"/>
            </w:pPr>
            <w:bookmarkStart w:id="6" w:name="_Hlk103194459"/>
            <w:r>
              <w:t>2.</w:t>
            </w:r>
            <w:r w:rsidR="003923FC" w:rsidRPr="003923FC">
              <w:fldChar w:fldCharType="begin"/>
            </w:r>
            <w:r w:rsidR="003923FC" w:rsidRPr="003923FC">
              <w:instrText xml:space="preserve">  </w:instrText>
            </w:r>
            <w:r w:rsidR="003923FC" w:rsidRPr="003923FC">
              <w:fldChar w:fldCharType="end"/>
            </w:r>
            <w:r w:rsidR="003923FC" w:rsidRPr="003923FC">
              <w:t xml:space="preserve"> </w:t>
            </w:r>
            <w:r w:rsidR="003923FC" w:rsidRPr="003923FC">
              <w:tab/>
            </w:r>
            <w:r w:rsidR="0063172E">
              <w:t>Die Schülerinnen und Schüler können Figuren falten, skizzieren, zeichnen und konstruieren sowie Darstellungen zur ebenen Geometrie austauschen und überprüfen</w:t>
            </w:r>
            <w:r w:rsidR="003923FC" w:rsidRPr="003923FC">
              <w:fldChar w:fldCharType="begin"/>
            </w:r>
            <w:r w:rsidR="003923FC" w:rsidRPr="003923FC">
              <w:instrText xml:space="preserve">  </w:instrText>
            </w:r>
            <w:r w:rsidR="003923FC" w:rsidRPr="003923FC">
              <w:fldChar w:fldCharType="end"/>
            </w:r>
            <w:r w:rsidR="0063172E">
              <w:t xml:space="preserve">. </w:t>
            </w:r>
          </w:p>
        </w:tc>
      </w:tr>
      <w:tr w:rsidR="003923FC" w:rsidRPr="003923FC" w14:paraId="5444A083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7B3C52E2" w14:textId="324945EE" w:rsidR="003923FC" w:rsidRPr="003923FC" w:rsidRDefault="003923FC" w:rsidP="003923FC">
            <w:r w:rsidRPr="003923FC">
              <w:t>MA.2.</w:t>
            </w:r>
            <w:r w:rsidR="00A078AF">
              <w:t>C</w:t>
            </w:r>
            <w:r w:rsidRPr="003923FC">
              <w:t>.</w:t>
            </w:r>
            <w:r w:rsidR="00A078AF">
              <w:t>2</w:t>
            </w:r>
            <w:r w:rsidRPr="003923FC">
              <w:br/>
              <w:t xml:space="preserve">Die Schülerinnen und Schüler </w:t>
            </w:r>
          </w:p>
        </w:tc>
      </w:tr>
      <w:tr w:rsidR="00F80D2C" w:rsidRPr="003923FC" w14:paraId="4B60B4EF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67CEA5EB" w14:textId="77777777" w:rsidR="00F80D2C" w:rsidRPr="003923FC" w:rsidRDefault="00F80D2C" w:rsidP="008E2AE2">
            <w:r w:rsidRPr="003923FC">
              <w:t>1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7DC00A86" w14:textId="2F431B1D" w:rsidR="00F80D2C" w:rsidRPr="003923FC" w:rsidRDefault="00F80D2C" w:rsidP="008E2AE2">
            <w:r w:rsidRPr="006E7087">
              <w:t>machen Erfahrungen mit Falten.</w:t>
            </w:r>
          </w:p>
        </w:tc>
      </w:tr>
      <w:tr w:rsidR="00F80D2C" w:rsidRPr="003923FC" w14:paraId="4ABDA2A2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580A1136" w14:textId="77777777" w:rsidR="00F80D2C" w:rsidRPr="003923FC" w:rsidRDefault="00F80D2C" w:rsidP="008E2AE2">
            <w:r w:rsidRPr="003923FC">
              <w:t>1&amp;2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15431D09" w14:textId="3C73F982" w:rsidR="00F80D2C" w:rsidRPr="003923FC" w:rsidRDefault="00F80D2C" w:rsidP="008E2AE2">
            <w:r w:rsidRPr="006E7087">
              <w:t>experimentieren mit Papier und Schere.</w:t>
            </w:r>
          </w:p>
        </w:tc>
      </w:tr>
      <w:tr w:rsidR="00F80D2C" w:rsidRPr="003923FC" w14:paraId="00914336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6814FBD0" w14:textId="77777777" w:rsidR="00F80D2C" w:rsidRPr="003923FC" w:rsidRDefault="00F80D2C" w:rsidP="008E2AE2">
            <w:r w:rsidRPr="003923FC">
              <w:t>1&amp;2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0D4809" w14:textId="4837BF20" w:rsidR="00F80D2C" w:rsidRPr="003923FC" w:rsidRDefault="00F80D2C" w:rsidP="008E2AE2">
            <w:r w:rsidRPr="006E7087">
              <w:t>skizzieren und zeichnen geometrische Formen und beschreiben diese.</w:t>
            </w:r>
          </w:p>
        </w:tc>
      </w:tr>
      <w:tr w:rsidR="00F80D2C" w:rsidRPr="003923FC" w14:paraId="342DFDEE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5FCC1C19" w14:textId="77777777" w:rsidR="00F80D2C" w:rsidRPr="003923FC" w:rsidRDefault="00F80D2C" w:rsidP="008E2AE2">
            <w:r w:rsidRPr="003923FC">
              <w:t>1&amp;2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345ECEBD" w14:textId="1DAC12BB" w:rsidR="00F80D2C" w:rsidRPr="003923FC" w:rsidRDefault="00F80D2C" w:rsidP="008E2AE2">
            <w:r w:rsidRPr="006E7087">
              <w:t>können Figuren aus der Erinnerung nachzeichnen oder nachbauen (Kopfgeometrie).</w:t>
            </w:r>
          </w:p>
        </w:tc>
      </w:tr>
      <w:tr w:rsidR="00F80D2C" w:rsidRPr="003923FC" w14:paraId="13582BBC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6373620F" w14:textId="77777777" w:rsidR="00F80D2C" w:rsidRPr="003923FC" w:rsidRDefault="00F80D2C" w:rsidP="008E2AE2">
            <w:r w:rsidRPr="003923FC">
              <w:t>2&amp;3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5C85C80B" w14:textId="6D575D2F" w:rsidR="00F80D2C" w:rsidRPr="003923FC" w:rsidRDefault="00F80D2C" w:rsidP="008E2AE2">
            <w:r w:rsidRPr="006E7087">
              <w:t>können entlang vorgegebener Linien schneiden.</w:t>
            </w:r>
          </w:p>
        </w:tc>
      </w:tr>
      <w:tr w:rsidR="00F80D2C" w:rsidRPr="003923FC" w14:paraId="1EE77D53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389287B1" w14:textId="77777777" w:rsidR="00F80D2C" w:rsidRPr="003923FC" w:rsidRDefault="00F80D2C" w:rsidP="008E2AE2">
            <w:r w:rsidRPr="003923FC">
              <w:t>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686C5436" w14:textId="4B9EB854" w:rsidR="00F80D2C" w:rsidRPr="003923FC" w:rsidRDefault="00F80D2C" w:rsidP="008E2AE2">
            <w:r w:rsidRPr="006E7087">
              <w:t>experimentieren mit dem Lineal und Zirkel.</w:t>
            </w:r>
          </w:p>
        </w:tc>
      </w:tr>
      <w:tr w:rsidR="00F80D2C" w:rsidRPr="003923FC" w14:paraId="6A31D42C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31BFAD99" w14:textId="77777777" w:rsidR="00F80D2C" w:rsidRPr="003923FC" w:rsidRDefault="00F80D2C" w:rsidP="008E2AE2">
            <w:r w:rsidRPr="003923FC">
              <w:t>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21739542" w14:textId="231249DB" w:rsidR="00F80D2C" w:rsidRPr="003923FC" w:rsidRDefault="00F80D2C" w:rsidP="008E2AE2">
            <w:r w:rsidRPr="006E7087">
              <w:t>können den Flächeninhalt von Quadraten und Rechtecken durch Falten halbieren.</w:t>
            </w:r>
          </w:p>
        </w:tc>
      </w:tr>
      <w:tr w:rsidR="00F80D2C" w:rsidRPr="003923FC" w14:paraId="7D2860E3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14A59BF7" w14:textId="77777777" w:rsidR="00F80D2C" w:rsidRPr="003923FC" w:rsidRDefault="00F80D2C" w:rsidP="008E2AE2">
            <w:r w:rsidRPr="003923FC">
              <w:t>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305D0F80" w14:textId="0FA81A26" w:rsidR="00F80D2C" w:rsidRPr="003923FC" w:rsidRDefault="00F80D2C" w:rsidP="008E2AE2">
            <w:r w:rsidRPr="006E7087">
              <w:t>können Lineal, Geodreieck und Zirkel im Alltag einsetzen.</w:t>
            </w:r>
          </w:p>
        </w:tc>
      </w:tr>
      <w:tr w:rsidR="00F80D2C" w:rsidRPr="003923FC" w14:paraId="6760DE50" w14:textId="77777777" w:rsidTr="003C3288">
        <w:trPr>
          <w:trHeight w:val="397"/>
        </w:trPr>
        <w:tc>
          <w:tcPr>
            <w:tcW w:w="704" w:type="dxa"/>
            <w:vAlign w:val="center"/>
          </w:tcPr>
          <w:p w14:paraId="5B199D2C" w14:textId="25145A9D" w:rsidR="00F80D2C" w:rsidRPr="003923FC" w:rsidRDefault="00F80D2C" w:rsidP="008E2AE2">
            <w: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0AF7D26" w14:textId="77B63B78" w:rsidR="00F80D2C" w:rsidRPr="006E7087" w:rsidRDefault="00F80D2C" w:rsidP="008E2AE2">
            <w:r w:rsidRPr="00C16F4C">
              <w:t>können nach bildlicher Anleitung falten (</w:t>
            </w:r>
            <w:r>
              <w:t>z. B.</w:t>
            </w:r>
            <w:r w:rsidRPr="00C16F4C">
              <w:t xml:space="preserve"> ein Schiff).</w:t>
            </w:r>
          </w:p>
        </w:tc>
      </w:tr>
      <w:bookmarkEnd w:id="6"/>
    </w:tbl>
    <w:p w14:paraId="3F5EAE77" w14:textId="77777777" w:rsidR="003923FC" w:rsidRDefault="003923FC" w:rsidP="00EB779E"/>
    <w:p w14:paraId="09927A6C" w14:textId="77777777" w:rsidR="006C0D7F" w:rsidRDefault="006C0D7F" w:rsidP="006C0D7F">
      <w:pPr>
        <w:autoSpaceDE w:val="0"/>
        <w:autoSpaceDN w:val="0"/>
        <w:adjustRightInd w:val="0"/>
        <w:ind w:left="720" w:hanging="720"/>
      </w:pPr>
      <w:r w:rsidRPr="00FE7DAF">
        <w:t>Weggelasse</w:t>
      </w:r>
      <w:r>
        <w:t xml:space="preserve">ne </w:t>
      </w:r>
      <w:r w:rsidRPr="00645D26">
        <w:t>Kompetenz</w:t>
      </w:r>
    </w:p>
    <w:p w14:paraId="536F38C1" w14:textId="77777777" w:rsidR="006C0D7F" w:rsidRPr="00334F61" w:rsidRDefault="006C0D7F" w:rsidP="006C0D7F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0D7F" w:rsidRPr="00BA15C3" w14:paraId="16B3A3DF" w14:textId="77777777" w:rsidTr="00524B60">
        <w:trPr>
          <w:trHeight w:val="550"/>
        </w:trPr>
        <w:tc>
          <w:tcPr>
            <w:tcW w:w="9351" w:type="dxa"/>
            <w:vAlign w:val="center"/>
          </w:tcPr>
          <w:p w14:paraId="6CE134CE" w14:textId="31865DAC" w:rsidR="006C0D7F" w:rsidRPr="00BA15C3" w:rsidRDefault="006C0D7F" w:rsidP="00E56873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3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Pr="006C0D7F">
              <w:rPr>
                <w:i/>
                <w:iCs/>
                <w:color w:val="808080" w:themeColor="background1" w:themeShade="80"/>
              </w:rPr>
              <w:t>Die Schülerinnen und Schüler können sich Figuren und Körper in verschiedenen Lagen vorstellen, Veränderungen darstellen und beschreiben (Kopfgeometrie)</w:t>
            </w:r>
            <w:r w:rsidRPr="00CE7CDD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5C5B5ACC" w14:textId="77777777" w:rsidR="00C16F4C" w:rsidRDefault="00C16F4C" w:rsidP="00C16F4C"/>
    <w:p w14:paraId="131B42AD" w14:textId="03A9384D" w:rsidR="001B4896" w:rsidRDefault="001B4896">
      <w:r>
        <w:br w:type="page"/>
      </w:r>
    </w:p>
    <w:p w14:paraId="0DE1966D" w14:textId="77777777" w:rsidR="000D2B9E" w:rsidRPr="009F7168" w:rsidRDefault="000D2B9E" w:rsidP="00C16F4C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0D2B9E" w:rsidRPr="000D2B9E" w14:paraId="5A707A86" w14:textId="77777777" w:rsidTr="000B14FD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2AE97D16" w14:textId="5227E310" w:rsidR="000D2B9E" w:rsidRPr="000D2B9E" w:rsidRDefault="000D2B9E" w:rsidP="00D76AE0">
            <w:pPr>
              <w:ind w:left="709" w:hanging="709"/>
            </w:pPr>
            <w:r>
              <w:t>4</w:t>
            </w:r>
            <w:r w:rsidRPr="000D2B9E">
              <w:t>.</w:t>
            </w:r>
            <w:r w:rsidRPr="000D2B9E">
              <w:fldChar w:fldCharType="begin"/>
            </w:r>
            <w:r w:rsidRPr="000D2B9E">
              <w:instrText xml:space="preserve">  </w:instrText>
            </w:r>
            <w:r w:rsidRPr="000D2B9E">
              <w:fldChar w:fldCharType="end"/>
            </w:r>
            <w:r w:rsidRPr="000D2B9E">
              <w:tab/>
            </w:r>
            <w:r w:rsidR="00D76AE0">
              <w:t xml:space="preserve">Die Schülerinnen und Schüler </w:t>
            </w:r>
            <w:r w:rsidR="00F23715">
              <w:t xml:space="preserve">können das Koordinatensystem nutzen und Pläne lesen und zeichnen. </w:t>
            </w:r>
            <w:r w:rsidRPr="000D2B9E">
              <w:fldChar w:fldCharType="begin"/>
            </w:r>
            <w:r w:rsidRPr="000D2B9E">
              <w:instrText xml:space="preserve">  </w:instrText>
            </w:r>
            <w:r w:rsidRPr="000D2B9E">
              <w:fldChar w:fldCharType="end"/>
            </w:r>
          </w:p>
        </w:tc>
      </w:tr>
      <w:tr w:rsidR="000D2B9E" w:rsidRPr="000D2B9E" w14:paraId="6F08DABD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2819561A" w14:textId="2F1471C8" w:rsidR="000D2B9E" w:rsidRPr="000D2B9E" w:rsidRDefault="000D2B9E" w:rsidP="000D2B9E">
            <w:r w:rsidRPr="000D2B9E">
              <w:t>MA.2.C.</w:t>
            </w:r>
            <w:r w:rsidR="00D76AE0">
              <w:t>4</w:t>
            </w:r>
            <w:r w:rsidRPr="000D2B9E">
              <w:br/>
              <w:t xml:space="preserve">Die Schülerinnen und Schüler </w:t>
            </w:r>
          </w:p>
        </w:tc>
      </w:tr>
      <w:tr w:rsidR="00A40E02" w:rsidRPr="00C16F4C" w14:paraId="72CF27E0" w14:textId="77777777" w:rsidTr="00F31C26">
        <w:trPr>
          <w:trHeight w:val="397"/>
        </w:trPr>
        <w:tc>
          <w:tcPr>
            <w:tcW w:w="704" w:type="dxa"/>
            <w:vAlign w:val="center"/>
          </w:tcPr>
          <w:p w14:paraId="5655ECD6" w14:textId="50B05A09" w:rsidR="00A40E02" w:rsidRPr="00C16F4C" w:rsidRDefault="00A40E02" w:rsidP="00F31C26">
            <w:r w:rsidRPr="00C16F4C">
              <w:t>1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396BACC1" w14:textId="77777777" w:rsidR="00A40E02" w:rsidRPr="00C16F4C" w:rsidRDefault="00A40E02" w:rsidP="00F31C26">
            <w:r w:rsidRPr="00C16F4C">
              <w:t>können zwei Punkte miteinander verbinden.</w:t>
            </w:r>
          </w:p>
        </w:tc>
      </w:tr>
      <w:tr w:rsidR="00A40E02" w:rsidRPr="00C16F4C" w14:paraId="5024DE8B" w14:textId="77777777" w:rsidTr="00635866">
        <w:trPr>
          <w:trHeight w:val="567"/>
        </w:trPr>
        <w:tc>
          <w:tcPr>
            <w:tcW w:w="704" w:type="dxa"/>
            <w:vAlign w:val="center"/>
          </w:tcPr>
          <w:p w14:paraId="1039AC52" w14:textId="0D4F6751" w:rsidR="00A40E02" w:rsidRPr="00C16F4C" w:rsidRDefault="00A40E02" w:rsidP="00F31C26">
            <w:r w:rsidRPr="00C16F4C">
              <w:t>2&amp;3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0F9487A8" w14:textId="0242FE9C" w:rsidR="00A40E02" w:rsidRPr="00C16F4C" w:rsidRDefault="00A40E02" w:rsidP="00F31C26">
            <w:r w:rsidRPr="00C16F4C">
              <w:t>können in einem Punkteraster gezeichnete Grundfiguren in ein leeres Punkteraster übertragen.</w:t>
            </w:r>
          </w:p>
        </w:tc>
      </w:tr>
      <w:tr w:rsidR="00A40E02" w:rsidRPr="00C16F4C" w14:paraId="38773210" w14:textId="77777777" w:rsidTr="00635866">
        <w:trPr>
          <w:trHeight w:val="567"/>
        </w:trPr>
        <w:tc>
          <w:tcPr>
            <w:tcW w:w="704" w:type="dxa"/>
            <w:vAlign w:val="center"/>
          </w:tcPr>
          <w:p w14:paraId="317A6246" w14:textId="0A37824C" w:rsidR="00A40E02" w:rsidRPr="00C16F4C" w:rsidRDefault="00A40E02" w:rsidP="00F31C26">
            <w:r w:rsidRPr="00C16F4C">
              <w:t>2&amp;3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3F18E0DC" w14:textId="762A8304" w:rsidR="00A40E02" w:rsidRPr="00C16F4C" w:rsidRDefault="00A40E02" w:rsidP="00F31C26">
            <w:r w:rsidRPr="00C16F4C">
              <w:t>können Positionen in einem Koordinatensystem bestimmen (</w:t>
            </w:r>
            <w:r>
              <w:t>z. B.</w:t>
            </w:r>
            <w:r w:rsidRPr="00C16F4C">
              <w:t xml:space="preserve"> Schiffe versenken, Vier gewinnt).</w:t>
            </w:r>
          </w:p>
        </w:tc>
      </w:tr>
      <w:tr w:rsidR="00A40E02" w:rsidRPr="00C16F4C" w14:paraId="444BCD38" w14:textId="77777777" w:rsidTr="0086101A">
        <w:trPr>
          <w:trHeight w:val="397"/>
        </w:trPr>
        <w:tc>
          <w:tcPr>
            <w:tcW w:w="704" w:type="dxa"/>
            <w:vAlign w:val="center"/>
          </w:tcPr>
          <w:p w14:paraId="4FC856FE" w14:textId="4C819278" w:rsidR="00A40E02" w:rsidRPr="00C16F4C" w:rsidRDefault="00A40E02" w:rsidP="00F31C26">
            <w:r w:rsidRPr="00C16F4C">
              <w:t>2&amp;3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53BE3D8B" w14:textId="091D3A46" w:rsidR="00A40E02" w:rsidRPr="00C16F4C" w:rsidRDefault="00A40E02" w:rsidP="00F31C26">
            <w:r w:rsidRPr="00C16F4C">
              <w:t>können einfache Pläne lesen und zeichnen (</w:t>
            </w:r>
            <w:r>
              <w:t>z. B.</w:t>
            </w:r>
            <w:r w:rsidRPr="00C16F4C">
              <w:t xml:space="preserve"> Sitzordnung des Schulzimmers).</w:t>
            </w:r>
          </w:p>
        </w:tc>
      </w:tr>
      <w:tr w:rsidR="00A40E02" w:rsidRPr="00C16F4C" w14:paraId="328754E8" w14:textId="77777777" w:rsidTr="00F31C26">
        <w:trPr>
          <w:trHeight w:val="397"/>
        </w:trPr>
        <w:tc>
          <w:tcPr>
            <w:tcW w:w="704" w:type="dxa"/>
            <w:vAlign w:val="center"/>
          </w:tcPr>
          <w:p w14:paraId="2B0CC160" w14:textId="77777777" w:rsidR="00A40E02" w:rsidRPr="00C16F4C" w:rsidRDefault="00A40E02" w:rsidP="00F31C26">
            <w:r w:rsidRPr="00C16F4C">
              <w:t>3</w:t>
            </w:r>
          </w:p>
        </w:tc>
        <w:tc>
          <w:tcPr>
            <w:tcW w:w="8647" w:type="dxa"/>
            <w:vAlign w:val="center"/>
          </w:tcPr>
          <w:p w14:paraId="23634629" w14:textId="77777777" w:rsidR="00A40E02" w:rsidRPr="00C16F4C" w:rsidRDefault="00A40E02" w:rsidP="00F31C26">
            <w:r w:rsidRPr="00C16F4C">
              <w:t>können Pläne und Fotografien zur Orientierung im Raum lesen und nutzen.</w:t>
            </w:r>
          </w:p>
        </w:tc>
      </w:tr>
    </w:tbl>
    <w:p w14:paraId="4265A645" w14:textId="77777777" w:rsidR="000D2B9E" w:rsidRDefault="000D2B9E" w:rsidP="00C16F4C"/>
    <w:p w14:paraId="0B2DD42A" w14:textId="1ABF1F0E" w:rsidR="00615D35" w:rsidRDefault="00615D35">
      <w:r>
        <w:br w:type="page"/>
      </w:r>
    </w:p>
    <w:p w14:paraId="72C7CA62" w14:textId="77777777" w:rsidR="00615D35" w:rsidRPr="009F7168" w:rsidRDefault="00615D35" w:rsidP="00C16F4C">
      <w:pPr>
        <w:rPr>
          <w:sz w:val="12"/>
          <w:szCs w:val="12"/>
        </w:rPr>
      </w:pPr>
    </w:p>
    <w:p w14:paraId="3DF6DFE4" w14:textId="05AB7853" w:rsidR="00F26BA9" w:rsidRDefault="00F26BA9" w:rsidP="00C504D4">
      <w:pPr>
        <w:tabs>
          <w:tab w:val="left" w:pos="851"/>
        </w:tabs>
        <w:rPr>
          <w:sz w:val="28"/>
          <w:szCs w:val="28"/>
        </w:rPr>
      </w:pPr>
      <w:r w:rsidRPr="00615D35">
        <w:rPr>
          <w:sz w:val="28"/>
          <w:szCs w:val="28"/>
        </w:rPr>
        <w:t>MA.</w:t>
      </w:r>
      <w:r>
        <w:rPr>
          <w:sz w:val="28"/>
          <w:szCs w:val="28"/>
        </w:rPr>
        <w:t>3</w:t>
      </w:r>
      <w:r w:rsidRPr="00615D35">
        <w:rPr>
          <w:sz w:val="28"/>
          <w:szCs w:val="28"/>
        </w:rPr>
        <w:tab/>
      </w:r>
      <w:r>
        <w:rPr>
          <w:sz w:val="28"/>
          <w:szCs w:val="28"/>
        </w:rPr>
        <w:t>Grössen, Funktionen, Daten und Zufall</w:t>
      </w:r>
      <w:r w:rsidR="00945297">
        <w:rPr>
          <w:sz w:val="28"/>
          <w:szCs w:val="28"/>
        </w:rPr>
        <w:t xml:space="preserve"> </w:t>
      </w:r>
      <w:hyperlink r:id="rId21" w:history="1">
        <w:r w:rsidR="00945297" w:rsidRPr="00945297">
          <w:rPr>
            <w:rStyle w:val="Hyperlink"/>
            <w:sz w:val="20"/>
            <w:szCs w:val="28"/>
          </w:rPr>
          <w:sym w:font="Wingdings" w:char="F0E0"/>
        </w:r>
        <w:r w:rsidR="00945297" w:rsidRPr="00945297">
          <w:rPr>
            <w:rStyle w:val="Hyperlink"/>
            <w:sz w:val="20"/>
            <w:szCs w:val="28"/>
          </w:rPr>
          <w:t xml:space="preserve"> LP21</w:t>
        </w:r>
      </w:hyperlink>
    </w:p>
    <w:p w14:paraId="177379D1" w14:textId="77777777" w:rsidR="00F26BA9" w:rsidRPr="00F26BA9" w:rsidRDefault="00F26BA9" w:rsidP="00C16F4C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65"/>
        <w:gridCol w:w="8586"/>
      </w:tblGrid>
      <w:tr w:rsidR="00615D35" w:rsidRPr="00615D35" w14:paraId="38205A1A" w14:textId="77777777" w:rsidTr="00F20928">
        <w:trPr>
          <w:trHeight w:val="397"/>
        </w:trPr>
        <w:tc>
          <w:tcPr>
            <w:tcW w:w="9351" w:type="dxa"/>
            <w:gridSpan w:val="2"/>
            <w:vAlign w:val="center"/>
          </w:tcPr>
          <w:bookmarkStart w:id="7" w:name="_Hlk103195609"/>
          <w:p w14:paraId="440CBFA1" w14:textId="77777777" w:rsidR="00615D35" w:rsidRPr="00615D35" w:rsidRDefault="00615D35" w:rsidP="00F26BA9">
            <w:pPr>
              <w:rPr>
                <w:color w:val="FF0000"/>
              </w:rPr>
            </w:pPr>
            <w:r w:rsidRPr="00615D35">
              <w:rPr>
                <w:color w:val="FF0000"/>
              </w:rPr>
              <w:fldChar w:fldCharType="begin"/>
            </w:r>
            <w:r w:rsidRPr="00615D35">
              <w:rPr>
                <w:color w:val="FF0000"/>
              </w:rPr>
              <w:instrText xml:space="preserve">  </w:instrText>
            </w:r>
            <w:r w:rsidRPr="00615D35">
              <w:rPr>
                <w:color w:val="FF0000"/>
              </w:rPr>
              <w:fldChar w:fldCharType="end"/>
            </w:r>
            <w:r w:rsidRPr="00615D35">
              <w:rPr>
                <w:color w:val="FF0000"/>
              </w:rPr>
              <w:t>A</w:t>
            </w:r>
            <w:r w:rsidRPr="00615D35">
              <w:rPr>
                <w:color w:val="FF0000"/>
              </w:rPr>
              <w:tab/>
              <w:t>Operieren und Benennen</w:t>
            </w:r>
            <w:r w:rsidRPr="00615D35">
              <w:rPr>
                <w:color w:val="FF0000"/>
              </w:rPr>
              <w:fldChar w:fldCharType="begin"/>
            </w:r>
            <w:r w:rsidRPr="00615D35">
              <w:rPr>
                <w:color w:val="FF0000"/>
              </w:rPr>
              <w:instrText xml:space="preserve">  </w:instrText>
            </w:r>
            <w:r w:rsidRPr="00615D35">
              <w:rPr>
                <w:color w:val="FF0000"/>
              </w:rPr>
              <w:fldChar w:fldCharType="end"/>
            </w:r>
          </w:p>
        </w:tc>
      </w:tr>
      <w:tr w:rsidR="00615D35" w:rsidRPr="00615D35" w14:paraId="03CD8CD0" w14:textId="77777777" w:rsidTr="004F39CA">
        <w:trPr>
          <w:trHeight w:val="567"/>
        </w:trPr>
        <w:tc>
          <w:tcPr>
            <w:tcW w:w="9351" w:type="dxa"/>
            <w:gridSpan w:val="2"/>
            <w:shd w:val="clear" w:color="auto" w:fill="DAEEF3" w:themeFill="accent5" w:themeFillTint="33"/>
            <w:vAlign w:val="center"/>
          </w:tcPr>
          <w:p w14:paraId="4C2D6020" w14:textId="7CCC9F7D" w:rsidR="00615D35" w:rsidRPr="00615D35" w:rsidRDefault="00615D35" w:rsidP="006A37A5">
            <w:pPr>
              <w:autoSpaceDE w:val="0"/>
              <w:autoSpaceDN w:val="0"/>
              <w:adjustRightInd w:val="0"/>
              <w:ind w:left="709" w:hanging="709"/>
            </w:pPr>
            <w:r w:rsidRPr="00615D35">
              <w:t>1.</w:t>
            </w:r>
            <w:r w:rsidRPr="00615D35">
              <w:tab/>
            </w:r>
            <w:r w:rsidR="006A37A5" w:rsidRPr="006A37A5">
              <w:t xml:space="preserve">Die Schülerinnen und Schüler </w:t>
            </w:r>
            <w:r w:rsidR="005F34F7">
              <w:t>erfahren, verstehen und verwenden Begriffe und Symbole zu Grössen, Funktionen, Daten und Zufall</w:t>
            </w:r>
            <w:r w:rsidR="00BE7226">
              <w:t>.</w:t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</w:p>
        </w:tc>
      </w:tr>
      <w:tr w:rsidR="00615D35" w:rsidRPr="00615D35" w14:paraId="51C182DF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7F9FAB3A" w14:textId="46B80EE1" w:rsidR="00615D35" w:rsidRPr="00615D35" w:rsidRDefault="00615D35" w:rsidP="004F39CA"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t>MA.</w:t>
            </w:r>
            <w:r w:rsidR="006A37A5">
              <w:t>3</w:t>
            </w:r>
            <w:r w:rsidRPr="00615D35">
              <w:t>.A.1</w:t>
            </w:r>
          </w:p>
          <w:p w14:paraId="2B78BB98" w14:textId="65D79B83" w:rsidR="00615D35" w:rsidRPr="00615D35" w:rsidRDefault="00615D35" w:rsidP="004F39CA">
            <w:r w:rsidRPr="00615D35">
              <w:t>Die Schülerinnen und Schüler</w:t>
            </w:r>
          </w:p>
        </w:tc>
      </w:tr>
      <w:tr w:rsidR="001417C6" w:rsidRPr="00C16F4C" w14:paraId="3A5175AC" w14:textId="77777777" w:rsidTr="005D18F2">
        <w:trPr>
          <w:trHeight w:val="567"/>
        </w:trPr>
        <w:tc>
          <w:tcPr>
            <w:tcW w:w="765" w:type="dxa"/>
            <w:vAlign w:val="center"/>
          </w:tcPr>
          <w:p w14:paraId="57D00BA2" w14:textId="77777777" w:rsidR="001417C6" w:rsidRPr="00C16F4C" w:rsidRDefault="001417C6" w:rsidP="005D18F2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635B22C3" w14:textId="77777777" w:rsidR="001417C6" w:rsidRPr="00C16F4C" w:rsidRDefault="001417C6" w:rsidP="005D18F2">
            <w:r w:rsidRPr="00C16F4C">
              <w:t>machen motorisch-taktile Grunderfahrungen beim Experimentieren mit Gegenständen.</w:t>
            </w:r>
          </w:p>
        </w:tc>
      </w:tr>
      <w:tr w:rsidR="001417C6" w:rsidRPr="00C16F4C" w14:paraId="5DDBE354" w14:textId="77777777" w:rsidTr="005D18F2">
        <w:trPr>
          <w:trHeight w:val="567"/>
        </w:trPr>
        <w:tc>
          <w:tcPr>
            <w:tcW w:w="765" w:type="dxa"/>
            <w:vAlign w:val="center"/>
          </w:tcPr>
          <w:p w14:paraId="621C115D" w14:textId="77777777" w:rsidR="001417C6" w:rsidRPr="00C16F4C" w:rsidRDefault="001417C6" w:rsidP="005D18F2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69D2FA5E" w14:textId="77777777" w:rsidR="001417C6" w:rsidRPr="00C16F4C" w:rsidRDefault="001417C6" w:rsidP="005D18F2">
            <w:r w:rsidRPr="00C16F4C">
              <w:t>können Gegenstände und Situationen mit gleich oder ungleich/anders wahrnehmen und beschreiben (</w:t>
            </w:r>
            <w:r>
              <w:t>z. B.</w:t>
            </w:r>
            <w:r w:rsidRPr="00C16F4C">
              <w:t xml:space="preserve"> Memory).</w:t>
            </w:r>
          </w:p>
        </w:tc>
      </w:tr>
      <w:tr w:rsidR="001417C6" w:rsidRPr="00C16F4C" w14:paraId="563417C6" w14:textId="77777777" w:rsidTr="005D18F2">
        <w:trPr>
          <w:trHeight w:val="397"/>
        </w:trPr>
        <w:tc>
          <w:tcPr>
            <w:tcW w:w="765" w:type="dxa"/>
            <w:vAlign w:val="center"/>
          </w:tcPr>
          <w:p w14:paraId="57ACFF08" w14:textId="77777777" w:rsidR="001417C6" w:rsidRPr="00C16F4C" w:rsidRDefault="001417C6" w:rsidP="005D18F2">
            <w:r w:rsidRPr="00C16F4C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22C0B6DE" w14:textId="77777777" w:rsidR="001417C6" w:rsidRPr="00C16F4C" w:rsidRDefault="001417C6" w:rsidP="005D18F2">
            <w:r w:rsidRPr="00C16F4C">
              <w:t>machen Erfahrungen mit Geld (</w:t>
            </w:r>
            <w:r>
              <w:t>z. B.</w:t>
            </w:r>
            <w:r w:rsidRPr="00C16F4C">
              <w:t xml:space="preserve"> tasten, sortieren, Einkauf-Rollenspiel).</w:t>
            </w:r>
          </w:p>
        </w:tc>
      </w:tr>
      <w:tr w:rsidR="001417C6" w:rsidRPr="00C16F4C" w14:paraId="3B698EB0" w14:textId="77777777" w:rsidTr="007E39AC">
        <w:trPr>
          <w:trHeight w:val="794"/>
        </w:trPr>
        <w:tc>
          <w:tcPr>
            <w:tcW w:w="765" w:type="dxa"/>
            <w:vAlign w:val="center"/>
          </w:tcPr>
          <w:p w14:paraId="2780D874" w14:textId="77777777" w:rsidR="001417C6" w:rsidRPr="00C16F4C" w:rsidRDefault="001417C6" w:rsidP="005D18F2">
            <w:r w:rsidRPr="00C16F4C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14FCA599" w14:textId="2FABAA7F" w:rsidR="001417C6" w:rsidRPr="00C16F4C" w:rsidRDefault="001417C6" w:rsidP="005D18F2">
            <w:r w:rsidRPr="00C16F4C">
              <w:t xml:space="preserve">können Gegenstände und Situationen mit lang/kurz (zeitlich und räumlich), schnell/langsam, </w:t>
            </w:r>
            <w:proofErr w:type="spellStart"/>
            <w:r w:rsidRPr="00C16F4C">
              <w:t>vorher</w:t>
            </w:r>
            <w:proofErr w:type="spellEnd"/>
            <w:r w:rsidRPr="00C16F4C">
              <w:t>/nachher, breit/schmal, dick/dünn, gross/klein, schwer/leicht wahrnehmen</w:t>
            </w:r>
            <w:r w:rsidR="003626FD">
              <w:t xml:space="preserve">, </w:t>
            </w:r>
            <w:r w:rsidRPr="00C16F4C">
              <w:t>erfahren und beschreiben.</w:t>
            </w:r>
          </w:p>
        </w:tc>
      </w:tr>
      <w:tr w:rsidR="001417C6" w:rsidRPr="00C16F4C" w14:paraId="7B4BB4C4" w14:textId="77777777" w:rsidTr="00D654B0">
        <w:trPr>
          <w:trHeight w:val="567"/>
        </w:trPr>
        <w:tc>
          <w:tcPr>
            <w:tcW w:w="765" w:type="dxa"/>
            <w:vAlign w:val="center"/>
          </w:tcPr>
          <w:p w14:paraId="5B93C0F0" w14:textId="77777777" w:rsidR="001417C6" w:rsidRPr="00C16F4C" w:rsidRDefault="001417C6" w:rsidP="005D18F2">
            <w:r w:rsidRPr="00C16F4C">
              <w:t>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4E5DB092" w14:textId="77777777" w:rsidR="001417C6" w:rsidRPr="00C16F4C" w:rsidRDefault="001417C6" w:rsidP="005D18F2">
            <w:r w:rsidRPr="00C16F4C">
              <w:t>können Münzen und Noten sortieren und Geldbeträge anhand einer Vorlage nachlegen.</w:t>
            </w:r>
          </w:p>
        </w:tc>
      </w:tr>
      <w:tr w:rsidR="001417C6" w:rsidRPr="00C16F4C" w14:paraId="72F97480" w14:textId="77777777" w:rsidTr="007E39AC">
        <w:trPr>
          <w:trHeight w:val="794"/>
        </w:trPr>
        <w:tc>
          <w:tcPr>
            <w:tcW w:w="765" w:type="dxa"/>
            <w:vAlign w:val="center"/>
          </w:tcPr>
          <w:p w14:paraId="2262BA57" w14:textId="77777777" w:rsidR="001417C6" w:rsidRPr="00C16F4C" w:rsidRDefault="001417C6" w:rsidP="005D18F2">
            <w:r w:rsidRPr="00C16F4C">
              <w:t>2&amp;3</w:t>
            </w:r>
          </w:p>
        </w:tc>
        <w:tc>
          <w:tcPr>
            <w:tcW w:w="8586" w:type="dxa"/>
            <w:vAlign w:val="center"/>
          </w:tcPr>
          <w:p w14:paraId="40936E40" w14:textId="77777777" w:rsidR="001417C6" w:rsidRPr="00C16F4C" w:rsidRDefault="001417C6" w:rsidP="005D18F2">
            <w:r w:rsidRPr="00C16F4C">
              <w:t>können Unterschiede zwischen Gegenständen und Situationen mit Steigerungsformen beschreiben, insbesondere bezüglich Preisen, Längen, Zeitpunkten, Zeitdauern, Gewichten und Inhalten (</w:t>
            </w:r>
            <w:r>
              <w:t>z. B.</w:t>
            </w:r>
            <w:r w:rsidRPr="00C16F4C">
              <w:t xml:space="preserve"> B ist schwerer als A, C ist am schwersten).</w:t>
            </w:r>
          </w:p>
        </w:tc>
      </w:tr>
      <w:tr w:rsidR="001417C6" w:rsidRPr="00C16F4C" w14:paraId="47EA2B37" w14:textId="77777777" w:rsidTr="007668C0">
        <w:trPr>
          <w:trHeight w:val="567"/>
        </w:trPr>
        <w:tc>
          <w:tcPr>
            <w:tcW w:w="765" w:type="dxa"/>
            <w:vAlign w:val="center"/>
          </w:tcPr>
          <w:p w14:paraId="66F737E0" w14:textId="77777777" w:rsidR="001417C6" w:rsidRPr="00C16F4C" w:rsidRDefault="001417C6" w:rsidP="005D18F2">
            <w:r w:rsidRPr="00C16F4C">
              <w:t>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35278370" w14:textId="77777777" w:rsidR="001417C6" w:rsidRPr="00C16F4C" w:rsidRDefault="001417C6" w:rsidP="005D18F2">
            <w:r w:rsidRPr="00C16F4C">
              <w:t>können Münzen und Noten dem Wert entsprechend sortieren und Geldbeträge im bekannten Zahlenraum legen.</w:t>
            </w:r>
          </w:p>
        </w:tc>
      </w:tr>
      <w:tr w:rsidR="001417C6" w:rsidRPr="00C16F4C" w14:paraId="0306FCAA" w14:textId="77777777" w:rsidTr="005D18F2">
        <w:trPr>
          <w:trHeight w:val="567"/>
        </w:trPr>
        <w:tc>
          <w:tcPr>
            <w:tcW w:w="765" w:type="dxa"/>
            <w:vAlign w:val="center"/>
          </w:tcPr>
          <w:p w14:paraId="7D88BA6A" w14:textId="77777777" w:rsidR="001417C6" w:rsidRPr="00C16F4C" w:rsidRDefault="001417C6" w:rsidP="005D18F2">
            <w:r w:rsidRPr="00C16F4C">
              <w:t>3</w:t>
            </w:r>
          </w:p>
        </w:tc>
        <w:tc>
          <w:tcPr>
            <w:tcW w:w="8586" w:type="dxa"/>
            <w:vAlign w:val="center"/>
          </w:tcPr>
          <w:p w14:paraId="016461C2" w14:textId="09CF387C" w:rsidR="001417C6" w:rsidRPr="00C16F4C" w:rsidRDefault="001417C6" w:rsidP="005D18F2">
            <w:r w:rsidRPr="00C16F4C">
              <w:t xml:space="preserve">können sich an Referenzgrössen orientieren: 1 km, 1 m, 1 cm, 1 kg, 100 g, 1 l, 1 dl, </w:t>
            </w:r>
            <w:r w:rsidR="00791D73">
              <w:br/>
            </w:r>
            <w:r w:rsidRPr="00C16F4C">
              <w:t>1 h, 1 min (</w:t>
            </w:r>
            <w:r>
              <w:t>z. B.</w:t>
            </w:r>
            <w:r w:rsidRPr="00C16F4C">
              <w:t xml:space="preserve"> 1 kg mit einer Packung Mehl assoziieren).</w:t>
            </w:r>
          </w:p>
        </w:tc>
      </w:tr>
      <w:tr w:rsidR="001417C6" w:rsidRPr="00C16F4C" w14:paraId="2B69BE85" w14:textId="77777777" w:rsidTr="005D18F2">
        <w:trPr>
          <w:trHeight w:val="567"/>
        </w:trPr>
        <w:tc>
          <w:tcPr>
            <w:tcW w:w="765" w:type="dxa"/>
            <w:vAlign w:val="center"/>
          </w:tcPr>
          <w:p w14:paraId="3E17A72D" w14:textId="77777777" w:rsidR="001417C6" w:rsidRPr="00C16F4C" w:rsidRDefault="001417C6" w:rsidP="005D18F2">
            <w:r w:rsidRPr="00C16F4C">
              <w:t xml:space="preserve">3 </w:t>
            </w:r>
          </w:p>
        </w:tc>
        <w:tc>
          <w:tcPr>
            <w:tcW w:w="8586" w:type="dxa"/>
            <w:vAlign w:val="center"/>
          </w:tcPr>
          <w:p w14:paraId="2C754F23" w14:textId="77777777" w:rsidR="001417C6" w:rsidRPr="00C16F4C" w:rsidRDefault="001417C6" w:rsidP="005D18F2">
            <w:r w:rsidRPr="00C16F4C">
              <w:t>können Masseinheiten und deren Abkürzungen benennen und verwenden: Längen (km, m, cm), Hohlmasse (l, dl), Gewichte (kg, g), Zeit (h, min).</w:t>
            </w:r>
          </w:p>
        </w:tc>
      </w:tr>
      <w:bookmarkEnd w:id="7"/>
    </w:tbl>
    <w:p w14:paraId="63F4CBDC" w14:textId="0F4D6F22" w:rsidR="0057165E" w:rsidRDefault="0057165E" w:rsidP="00C16F4C"/>
    <w:p w14:paraId="28AD33A9" w14:textId="77777777" w:rsidR="0057165E" w:rsidRDefault="0057165E">
      <w:r>
        <w:br w:type="page"/>
      </w:r>
    </w:p>
    <w:p w14:paraId="5F20FB16" w14:textId="77777777" w:rsidR="00615D35" w:rsidRPr="009F7168" w:rsidRDefault="00615D35" w:rsidP="00C16F4C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65"/>
        <w:gridCol w:w="8586"/>
      </w:tblGrid>
      <w:tr w:rsidR="008F6260" w:rsidRPr="00615D35" w14:paraId="65C1A504" w14:textId="77777777" w:rsidTr="005361E4">
        <w:trPr>
          <w:trHeight w:val="567"/>
        </w:trPr>
        <w:tc>
          <w:tcPr>
            <w:tcW w:w="9351" w:type="dxa"/>
            <w:gridSpan w:val="2"/>
            <w:vAlign w:val="center"/>
          </w:tcPr>
          <w:p w14:paraId="5BE11A7A" w14:textId="4B172F73" w:rsidR="008F6260" w:rsidRPr="00615D35" w:rsidRDefault="0009540C" w:rsidP="00B21B8E">
            <w:pPr>
              <w:autoSpaceDE w:val="0"/>
              <w:autoSpaceDN w:val="0"/>
              <w:adjustRightInd w:val="0"/>
              <w:ind w:left="709" w:hanging="709"/>
            </w:pPr>
            <w:bookmarkStart w:id="8" w:name="_Hlk103196970"/>
            <w:r>
              <w:t>2</w:t>
            </w:r>
            <w:r w:rsidR="008F6260" w:rsidRPr="00615D35">
              <w:t>.</w:t>
            </w:r>
            <w:r w:rsidR="008F6260" w:rsidRPr="00615D35">
              <w:tab/>
            </w:r>
            <w:r w:rsidR="00447071" w:rsidRPr="00447071">
              <w:t>Die Schülerinnen und Schüler können Grössen schätzen, messen, umwandeln, runden und mit ihnen rechnen</w:t>
            </w:r>
            <w:r w:rsidR="008F6260">
              <w:t xml:space="preserve">. </w:t>
            </w:r>
            <w:r w:rsidR="008F6260" w:rsidRPr="00615D35">
              <w:fldChar w:fldCharType="begin"/>
            </w:r>
            <w:r w:rsidR="008F6260" w:rsidRPr="00615D35">
              <w:instrText xml:space="preserve">  </w:instrText>
            </w:r>
            <w:r w:rsidR="008F6260" w:rsidRPr="00615D35">
              <w:fldChar w:fldCharType="end"/>
            </w:r>
          </w:p>
        </w:tc>
      </w:tr>
      <w:tr w:rsidR="008F6260" w:rsidRPr="00615D35" w14:paraId="7E92A605" w14:textId="77777777" w:rsidTr="004F39CA">
        <w:trPr>
          <w:trHeight w:val="567"/>
        </w:trPr>
        <w:tc>
          <w:tcPr>
            <w:tcW w:w="9351" w:type="dxa"/>
            <w:gridSpan w:val="2"/>
            <w:vAlign w:val="center"/>
          </w:tcPr>
          <w:p w14:paraId="3CD86F7A" w14:textId="77777777" w:rsidR="00F3234A" w:rsidRDefault="008F6260" w:rsidP="004F39CA"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t>MA.</w:t>
            </w:r>
            <w:r>
              <w:t>3</w:t>
            </w:r>
            <w:r w:rsidRPr="00615D35">
              <w:t>.A.</w:t>
            </w:r>
            <w:r w:rsidR="00156612">
              <w:t>2</w:t>
            </w:r>
          </w:p>
          <w:p w14:paraId="68AE3776" w14:textId="15D238C4" w:rsidR="008F6260" w:rsidRPr="00615D35" w:rsidRDefault="008F6260" w:rsidP="004F39CA">
            <w:r w:rsidRPr="00615D35">
              <w:t xml:space="preserve">Die Schülerinnen und Schüler </w:t>
            </w:r>
          </w:p>
        </w:tc>
      </w:tr>
      <w:tr w:rsidR="0095641F" w:rsidRPr="00C16F4C" w14:paraId="36A5B301" w14:textId="77777777" w:rsidTr="00F3234A">
        <w:trPr>
          <w:trHeight w:val="794"/>
        </w:trPr>
        <w:tc>
          <w:tcPr>
            <w:tcW w:w="765" w:type="dxa"/>
            <w:vAlign w:val="center"/>
          </w:tcPr>
          <w:p w14:paraId="5AF80D31" w14:textId="031FA042" w:rsidR="0095641F" w:rsidRPr="00C16F4C" w:rsidRDefault="0095641F" w:rsidP="00B21B8E">
            <w:r w:rsidRPr="00EF1A78">
              <w:t>1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791F08E8" w14:textId="40D6DF6B" w:rsidR="0095641F" w:rsidRPr="00C16F4C" w:rsidRDefault="0095641F" w:rsidP="00B21B8E">
            <w:r w:rsidRPr="00EF1A78">
              <w:t xml:space="preserve">können sich anhand von Piktogrammen im Tages- und Wochenablauf orientieren </w:t>
            </w:r>
            <w:r w:rsidR="00B21B8E">
              <w:br/>
            </w:r>
            <w:r w:rsidRPr="00EF1A78">
              <w:t xml:space="preserve">(z. B. nach dem Schlusskreis gehe ich nach Hause, am Dienstag gehen wir schwimmen). </w:t>
            </w:r>
          </w:p>
        </w:tc>
      </w:tr>
      <w:tr w:rsidR="0095641F" w:rsidRPr="00C16F4C" w14:paraId="4BDA8F72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0DD0F79F" w14:textId="7BD3D63D" w:rsidR="0095641F" w:rsidRPr="00C16F4C" w:rsidRDefault="0095641F" w:rsidP="00B21B8E">
            <w:r w:rsidRPr="00EF1A78">
              <w:t>1&amp;2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24B84277" w14:textId="08CEE942" w:rsidR="0095641F" w:rsidRPr="00C16F4C" w:rsidRDefault="0095641F" w:rsidP="00B21B8E">
            <w:r w:rsidRPr="00EF1A78">
              <w:t>können die Wochentage benennen.</w:t>
            </w:r>
          </w:p>
        </w:tc>
      </w:tr>
      <w:tr w:rsidR="0095641F" w:rsidRPr="00C16F4C" w14:paraId="6F6B739A" w14:textId="77777777" w:rsidTr="005361E4">
        <w:trPr>
          <w:trHeight w:val="567"/>
        </w:trPr>
        <w:tc>
          <w:tcPr>
            <w:tcW w:w="765" w:type="dxa"/>
            <w:vAlign w:val="center"/>
          </w:tcPr>
          <w:p w14:paraId="1ABDD571" w14:textId="04D74FA3" w:rsidR="0095641F" w:rsidRPr="00C16F4C" w:rsidRDefault="0095641F" w:rsidP="00B21B8E">
            <w:r w:rsidRPr="00EF1A78">
              <w:t>1&amp;2</w:t>
            </w:r>
          </w:p>
        </w:tc>
        <w:tc>
          <w:tcPr>
            <w:tcW w:w="8586" w:type="dxa"/>
            <w:shd w:val="clear" w:color="auto" w:fill="auto"/>
            <w:vAlign w:val="center"/>
          </w:tcPr>
          <w:p w14:paraId="7FB21F65" w14:textId="6D47A042" w:rsidR="0095641F" w:rsidRPr="00C16F4C" w:rsidRDefault="0095641F" w:rsidP="00B21B8E">
            <w:r w:rsidRPr="00EF1A78">
              <w:t>können den Tagesverlauf in Morgen, Mittag, Nachmittag, Abend und Nacht einteilen (z. B. den Tagesabschnitten Aktivitäten zuordnen).</w:t>
            </w:r>
          </w:p>
        </w:tc>
      </w:tr>
      <w:tr w:rsidR="0095641F" w:rsidRPr="00C16F4C" w14:paraId="5ABD29D4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083EDC5A" w14:textId="2F6A8BF7" w:rsidR="0095641F" w:rsidRPr="00C16F4C" w:rsidRDefault="0095641F" w:rsidP="00B21B8E">
            <w:r w:rsidRPr="00EF1A78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6E98107B" w14:textId="25883DC7" w:rsidR="0095641F" w:rsidRPr="00C16F4C" w:rsidRDefault="0095641F" w:rsidP="00B21B8E">
            <w:r w:rsidRPr="00EF1A78">
              <w:t>können die Uhrzeit auf Stunden bestimmen.</w:t>
            </w:r>
          </w:p>
        </w:tc>
      </w:tr>
      <w:tr w:rsidR="0095641F" w:rsidRPr="00C16F4C" w14:paraId="2BE298D7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25FAA0A1" w14:textId="76B6B3DC" w:rsidR="0095641F" w:rsidRPr="00C16F4C" w:rsidRDefault="0095641F" w:rsidP="00B21B8E">
            <w:r w:rsidRPr="00EF1A78">
              <w:t>1&amp;2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1AF10892" w14:textId="5A1F0471" w:rsidR="0095641F" w:rsidRPr="00C16F4C" w:rsidRDefault="0095641F" w:rsidP="00B21B8E">
            <w:r w:rsidRPr="00EF1A78">
              <w:t>können Grössen mit passenden Messinstrumenten bestimmen.</w:t>
            </w:r>
          </w:p>
        </w:tc>
      </w:tr>
      <w:tr w:rsidR="0095641F" w:rsidRPr="00C16F4C" w14:paraId="525B36D3" w14:textId="77777777" w:rsidTr="005361E4">
        <w:trPr>
          <w:trHeight w:val="567"/>
        </w:trPr>
        <w:tc>
          <w:tcPr>
            <w:tcW w:w="765" w:type="dxa"/>
            <w:vAlign w:val="center"/>
          </w:tcPr>
          <w:p w14:paraId="2F0E34BE" w14:textId="72FA5743" w:rsidR="0095641F" w:rsidRPr="00C16F4C" w:rsidRDefault="0095641F" w:rsidP="00B21B8E">
            <w:r w:rsidRPr="00EF1A78">
              <w:t>2</w:t>
            </w:r>
          </w:p>
        </w:tc>
        <w:tc>
          <w:tcPr>
            <w:tcW w:w="8586" w:type="dxa"/>
            <w:shd w:val="clear" w:color="auto" w:fill="auto"/>
            <w:vAlign w:val="center"/>
          </w:tcPr>
          <w:p w14:paraId="4F0A1F2F" w14:textId="08F29AFB" w:rsidR="0095641F" w:rsidRPr="00C16F4C" w:rsidRDefault="0095641F" w:rsidP="00B21B8E">
            <w:r w:rsidRPr="00EF1A78">
              <w:t>können Längen und Volumen verteilen (z. B. eine Schnur in etwa gleiche Teile schneiden oder Wasser auf Becher verteilen).</w:t>
            </w:r>
          </w:p>
        </w:tc>
      </w:tr>
      <w:tr w:rsidR="0095641F" w:rsidRPr="00C16F4C" w14:paraId="17542B86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105313F2" w14:textId="5E30498D" w:rsidR="0095641F" w:rsidRPr="00C16F4C" w:rsidRDefault="0095641F" w:rsidP="00B21B8E">
            <w:r w:rsidRPr="00EF1A78">
              <w:t>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5E30F5D7" w14:textId="7D82932A" w:rsidR="0095641F" w:rsidRPr="00C16F4C" w:rsidRDefault="0095641F" w:rsidP="00B21B8E">
            <w:r w:rsidRPr="00EF1A78">
              <w:t>können das aktuelle Datum mit Zahl und Wort benennen und aufschreiben.</w:t>
            </w:r>
          </w:p>
        </w:tc>
      </w:tr>
      <w:tr w:rsidR="0095641F" w:rsidRPr="00C16F4C" w14:paraId="28DB6CD6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1316752C" w14:textId="1554B682" w:rsidR="0095641F" w:rsidRPr="00C16F4C" w:rsidRDefault="0095641F" w:rsidP="00B21B8E">
            <w:r w:rsidRPr="00EF1A78">
              <w:t>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5F99C304" w14:textId="6DEA63A1" w:rsidR="0095641F" w:rsidRPr="00C16F4C" w:rsidRDefault="0095641F" w:rsidP="00B21B8E">
            <w:r w:rsidRPr="00EF1A78">
              <w:t>können die Uhrzeit auf halbe Stunden und Viertelstunden bestimmen.</w:t>
            </w:r>
          </w:p>
        </w:tc>
      </w:tr>
      <w:tr w:rsidR="0095641F" w:rsidRPr="00C16F4C" w14:paraId="24BDB48B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04EB154D" w14:textId="53FCFF7D" w:rsidR="0095641F" w:rsidRPr="00C16F4C" w:rsidRDefault="0095641F" w:rsidP="00B21B8E">
            <w:r w:rsidRPr="00EF1A78">
              <w:t>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499CF05B" w14:textId="2BE23CBF" w:rsidR="0095641F" w:rsidRPr="00C16F4C" w:rsidRDefault="0095641F" w:rsidP="00B21B8E">
            <w:r w:rsidRPr="00EF1A78">
              <w:t>können digitale Zahlen lesen.</w:t>
            </w:r>
          </w:p>
        </w:tc>
      </w:tr>
      <w:tr w:rsidR="0095641F" w:rsidRPr="00C16F4C" w14:paraId="028C136B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2B10AC90" w14:textId="2141392A" w:rsidR="0095641F" w:rsidRPr="00C16F4C" w:rsidRDefault="0095641F" w:rsidP="00B21B8E">
            <w:r w:rsidRPr="00EF1A78">
              <w:t>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39B8D339" w14:textId="743CF7DA" w:rsidR="0095641F" w:rsidRPr="00C16F4C" w:rsidRDefault="0095641F" w:rsidP="00B21B8E">
            <w:r w:rsidRPr="00EF1A78">
              <w:t>können abschätzen</w:t>
            </w:r>
            <w:r w:rsidR="00880768">
              <w:t>,</w:t>
            </w:r>
            <w:r w:rsidRPr="00EF1A78">
              <w:t xml:space="preserve"> wie viel Gegenstände aus ihrer Erfahrungswelt </w:t>
            </w:r>
            <w:r w:rsidR="000B37AC">
              <w:t xml:space="preserve">ungefähr </w:t>
            </w:r>
            <w:r w:rsidRPr="00EF1A78">
              <w:t>kosten.</w:t>
            </w:r>
          </w:p>
        </w:tc>
      </w:tr>
      <w:tr w:rsidR="0095641F" w:rsidRPr="00C16F4C" w14:paraId="6707E339" w14:textId="77777777" w:rsidTr="005361E4">
        <w:trPr>
          <w:trHeight w:val="397"/>
        </w:trPr>
        <w:tc>
          <w:tcPr>
            <w:tcW w:w="765" w:type="dxa"/>
            <w:vAlign w:val="center"/>
          </w:tcPr>
          <w:p w14:paraId="3A9FD1A1" w14:textId="102D2105" w:rsidR="0095641F" w:rsidRPr="00C16F4C" w:rsidRDefault="0095641F" w:rsidP="00B21B8E">
            <w:r w:rsidRPr="00EF1A78">
              <w:t>2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2039DE0A" w14:textId="2E587517" w:rsidR="0095641F" w:rsidRPr="00C16F4C" w:rsidRDefault="0095641F" w:rsidP="00B21B8E">
            <w:r w:rsidRPr="00EF1A78">
              <w:t>machen Erfahrungen mit dem Fahrplan des öffentlichen Verkehrs.</w:t>
            </w:r>
          </w:p>
        </w:tc>
      </w:tr>
      <w:tr w:rsidR="0095641F" w:rsidRPr="00C16F4C" w14:paraId="5E05CC72" w14:textId="77777777" w:rsidTr="005361E4">
        <w:trPr>
          <w:trHeight w:val="567"/>
        </w:trPr>
        <w:tc>
          <w:tcPr>
            <w:tcW w:w="765" w:type="dxa"/>
            <w:vAlign w:val="center"/>
          </w:tcPr>
          <w:p w14:paraId="7A44A484" w14:textId="1290B6A5" w:rsidR="0095641F" w:rsidRPr="00C16F4C" w:rsidRDefault="0095641F" w:rsidP="00B21B8E">
            <w:r w:rsidRPr="00EF1A78">
              <w:t>2&amp;3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3668655F" w14:textId="54BB8FC3" w:rsidR="0095641F" w:rsidRPr="00C16F4C" w:rsidRDefault="0095641F" w:rsidP="00B21B8E">
            <w:r w:rsidRPr="00EF1A78">
              <w:t>kennen die Beziehung zwischen Sekunden, Minuten, Stunden, Tage, Wochen, Monaten und Jahr (z. B. 60 Sekunde = 1 Minute, 1 Tag = 24 Stunden).</w:t>
            </w:r>
          </w:p>
        </w:tc>
      </w:tr>
      <w:tr w:rsidR="0095641F" w:rsidRPr="00C16F4C" w14:paraId="3B7160F7" w14:textId="77777777" w:rsidTr="005361E4">
        <w:trPr>
          <w:trHeight w:val="567"/>
        </w:trPr>
        <w:tc>
          <w:tcPr>
            <w:tcW w:w="765" w:type="dxa"/>
            <w:vAlign w:val="center"/>
          </w:tcPr>
          <w:p w14:paraId="177BBE26" w14:textId="3A87120B" w:rsidR="0095641F" w:rsidRPr="00C16F4C" w:rsidRDefault="0095641F" w:rsidP="00B21B8E">
            <w:r w:rsidRPr="00EF1A78">
              <w:t>2&amp;3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013A7A45" w14:textId="6ACC008B" w:rsidR="0095641F" w:rsidRPr="00C16F4C" w:rsidRDefault="0095641F" w:rsidP="00B21B8E">
            <w:r w:rsidRPr="00EF1A78">
              <w:t>machen Erfahrungen beim Schätzen von Grössen (Längen, Gewicht, Volumen, Geldbeträge, Zeit).</w:t>
            </w:r>
          </w:p>
        </w:tc>
      </w:tr>
      <w:tr w:rsidR="0095641F" w:rsidRPr="00C16F4C" w14:paraId="7EEC1030" w14:textId="77777777" w:rsidTr="005361E4">
        <w:trPr>
          <w:trHeight w:val="567"/>
        </w:trPr>
        <w:tc>
          <w:tcPr>
            <w:tcW w:w="765" w:type="dxa"/>
            <w:vAlign w:val="center"/>
          </w:tcPr>
          <w:p w14:paraId="1E8FEA7E" w14:textId="2F3DB874" w:rsidR="0095641F" w:rsidRPr="00C16F4C" w:rsidRDefault="0095641F" w:rsidP="00B21B8E">
            <w:r w:rsidRPr="00EF1A78">
              <w:t>2&amp;3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1223B539" w14:textId="6DD9F99A" w:rsidR="0095641F" w:rsidRPr="00C16F4C" w:rsidRDefault="0095641F" w:rsidP="00B21B8E">
            <w:r w:rsidRPr="00EF1A78">
              <w:t xml:space="preserve">können Geldbeträge mit Franken und Rappen im bekannten Zahlenraum legen sowie addieren und subtrahieren. </w:t>
            </w:r>
          </w:p>
        </w:tc>
      </w:tr>
      <w:tr w:rsidR="006C57BC" w:rsidRPr="006C57BC" w14:paraId="44295B7B" w14:textId="77777777" w:rsidTr="006C57BC">
        <w:trPr>
          <w:trHeight w:val="567"/>
        </w:trPr>
        <w:tc>
          <w:tcPr>
            <w:tcW w:w="765" w:type="dxa"/>
            <w:vAlign w:val="center"/>
          </w:tcPr>
          <w:p w14:paraId="2490ED6B" w14:textId="5E498360" w:rsidR="0095641F" w:rsidRPr="006C57BC" w:rsidRDefault="0095641F" w:rsidP="00B21B8E">
            <w:r w:rsidRPr="006C57BC">
              <w:t>2&amp;3</w:t>
            </w:r>
          </w:p>
        </w:tc>
        <w:tc>
          <w:tcPr>
            <w:tcW w:w="8586" w:type="dxa"/>
            <w:shd w:val="clear" w:color="auto" w:fill="DAEEF3" w:themeFill="accent5" w:themeFillTint="33"/>
            <w:vAlign w:val="center"/>
          </w:tcPr>
          <w:p w14:paraId="66F0EFB8" w14:textId="1878621D" w:rsidR="0095641F" w:rsidRPr="006C57BC" w:rsidRDefault="0095641F" w:rsidP="00B21B8E">
            <w:r w:rsidRPr="006C57BC">
              <w:t>können Wertetabellen beschreiben (z. B. 1 Flasche → 2 Franken; 2 Flaschen → 4 Franken; 3 Flaschen → 6 Franken</w:t>
            </w:r>
            <w:r w:rsidR="00147A3A">
              <w:t xml:space="preserve">. </w:t>
            </w:r>
            <w:r w:rsidR="00B80B83">
              <w:sym w:font="Wingdings" w:char="F0E0"/>
            </w:r>
            <w:r w:rsidR="00147A3A" w:rsidRPr="00B80B83">
              <w:rPr>
                <w:i/>
                <w:iCs/>
              </w:rPr>
              <w:t xml:space="preserve"> </w:t>
            </w:r>
            <w:r w:rsidR="00E27BFE" w:rsidRPr="00B80B83">
              <w:rPr>
                <w:i/>
                <w:iCs/>
              </w:rPr>
              <w:t>übernommen aus weggelass</w:t>
            </w:r>
            <w:r w:rsidR="00CF5BF4" w:rsidRPr="00B80B83">
              <w:rPr>
                <w:i/>
                <w:iCs/>
              </w:rPr>
              <w:t>ener Kompetenz 3</w:t>
            </w:r>
          </w:p>
        </w:tc>
      </w:tr>
      <w:tr w:rsidR="005361E4" w:rsidRPr="00C16F4C" w14:paraId="3175EBBC" w14:textId="77777777" w:rsidTr="00EA14CC">
        <w:trPr>
          <w:trHeight w:val="397"/>
        </w:trPr>
        <w:tc>
          <w:tcPr>
            <w:tcW w:w="765" w:type="dxa"/>
            <w:vAlign w:val="center"/>
          </w:tcPr>
          <w:p w14:paraId="3A657B94" w14:textId="3B82623D" w:rsidR="005361E4" w:rsidRPr="00EF1A78" w:rsidRDefault="005361E4" w:rsidP="005361E4">
            <w:r w:rsidRPr="00E4103C">
              <w:t>2&amp;3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6242A30C" w14:textId="13FF89FE" w:rsidR="005361E4" w:rsidRPr="00EF1A78" w:rsidRDefault="005361E4" w:rsidP="005361E4">
            <w:r w:rsidRPr="00E4103C">
              <w:t>können einen Termin (z. B. in der Schule, in der Freizeit) selbständig wahrnehmen.</w:t>
            </w:r>
          </w:p>
        </w:tc>
      </w:tr>
      <w:tr w:rsidR="005361E4" w:rsidRPr="00C16F4C" w14:paraId="5F13E511" w14:textId="77777777" w:rsidTr="00EA14CC">
        <w:trPr>
          <w:trHeight w:val="397"/>
        </w:trPr>
        <w:tc>
          <w:tcPr>
            <w:tcW w:w="765" w:type="dxa"/>
            <w:vAlign w:val="center"/>
          </w:tcPr>
          <w:p w14:paraId="17282CF0" w14:textId="4D5D81DB" w:rsidR="005361E4" w:rsidRPr="00EF1A78" w:rsidRDefault="005361E4" w:rsidP="005361E4">
            <w:r w:rsidRPr="00E4103C">
              <w:t>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7B509FEB" w14:textId="174B8B53" w:rsidR="005361E4" w:rsidRPr="00EF1A78" w:rsidRDefault="005361E4" w:rsidP="005361E4">
            <w:r w:rsidRPr="00E4103C">
              <w:t>können Lebensmittel beim Kochen abwägen/abmessen.</w:t>
            </w:r>
          </w:p>
        </w:tc>
      </w:tr>
      <w:tr w:rsidR="005361E4" w:rsidRPr="00C16F4C" w14:paraId="0726C0D2" w14:textId="77777777" w:rsidTr="00EA14CC">
        <w:trPr>
          <w:trHeight w:val="397"/>
        </w:trPr>
        <w:tc>
          <w:tcPr>
            <w:tcW w:w="765" w:type="dxa"/>
            <w:vAlign w:val="center"/>
          </w:tcPr>
          <w:p w14:paraId="05EF0E48" w14:textId="482C9DAF" w:rsidR="005361E4" w:rsidRPr="00EF1A78" w:rsidRDefault="005361E4" w:rsidP="005361E4">
            <w:r w:rsidRPr="00E4103C">
              <w:t>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3F0392E2" w14:textId="72AA14B1" w:rsidR="005361E4" w:rsidRPr="00EF1A78" w:rsidRDefault="005361E4" w:rsidP="005361E4">
            <w:r w:rsidRPr="00E4103C">
              <w:t>können analoge und digitale Uhrzeiten bestimmen.</w:t>
            </w:r>
          </w:p>
        </w:tc>
      </w:tr>
      <w:tr w:rsidR="005361E4" w:rsidRPr="00C16F4C" w14:paraId="14077C4F" w14:textId="77777777" w:rsidTr="00F3234A">
        <w:trPr>
          <w:trHeight w:val="567"/>
        </w:trPr>
        <w:tc>
          <w:tcPr>
            <w:tcW w:w="765" w:type="dxa"/>
            <w:vAlign w:val="center"/>
          </w:tcPr>
          <w:p w14:paraId="359D9A6B" w14:textId="01E8CD81" w:rsidR="005361E4" w:rsidRPr="00EF1A78" w:rsidRDefault="005361E4" w:rsidP="005361E4">
            <w:r w:rsidRPr="00E4103C">
              <w:t>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7A39BCA8" w14:textId="5B208370" w:rsidR="005361E4" w:rsidRPr="00EF1A78" w:rsidRDefault="005361E4" w:rsidP="005361E4">
            <w:r w:rsidRPr="00E4103C">
              <w:t>können Geldbeträge im bekannten Zahlenraum runden, schätzen, addieren und subtrahieren sowie mit dem Rechner das Ergebnis überprüfen.</w:t>
            </w:r>
          </w:p>
        </w:tc>
      </w:tr>
      <w:tr w:rsidR="005361E4" w:rsidRPr="00C16F4C" w14:paraId="7CFD9C8D" w14:textId="77777777" w:rsidTr="006E1A9C">
        <w:trPr>
          <w:trHeight w:val="794"/>
        </w:trPr>
        <w:tc>
          <w:tcPr>
            <w:tcW w:w="765" w:type="dxa"/>
            <w:vAlign w:val="center"/>
          </w:tcPr>
          <w:p w14:paraId="1E2543C8" w14:textId="095F34AA" w:rsidR="005361E4" w:rsidRPr="00EF1A78" w:rsidRDefault="005361E4" w:rsidP="005361E4">
            <w:r w:rsidRPr="00E4103C">
              <w:t>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16A61844" w14:textId="3AECA49B" w:rsidR="005361E4" w:rsidRPr="00EF1A78" w:rsidRDefault="005361E4" w:rsidP="005361E4">
            <w:r w:rsidRPr="00E4103C">
              <w:t xml:space="preserve">können </w:t>
            </w:r>
            <w:r w:rsidR="00EA14CC" w:rsidRPr="00E4103C">
              <w:t>abschätzen,</w:t>
            </w:r>
            <w:r w:rsidRPr="00E4103C">
              <w:t xml:space="preserve"> wie teuer Alltagsgegenstände sind (z. B. 1l Milch kostet weniger als 5 Fr.) und dadurch abschätzen, was mit einem bestimmten Geldbetrag eingekauft werden kann.</w:t>
            </w:r>
          </w:p>
        </w:tc>
      </w:tr>
      <w:tr w:rsidR="005361E4" w:rsidRPr="00C16F4C" w14:paraId="1566F254" w14:textId="77777777" w:rsidTr="00EA14CC">
        <w:trPr>
          <w:trHeight w:val="397"/>
        </w:trPr>
        <w:tc>
          <w:tcPr>
            <w:tcW w:w="765" w:type="dxa"/>
            <w:vAlign w:val="center"/>
          </w:tcPr>
          <w:p w14:paraId="5B8FA962" w14:textId="115BF847" w:rsidR="005361E4" w:rsidRPr="00EF1A78" w:rsidRDefault="005361E4" w:rsidP="005361E4">
            <w:r w:rsidRPr="00E4103C">
              <w:t>3</w:t>
            </w:r>
          </w:p>
        </w:tc>
        <w:tc>
          <w:tcPr>
            <w:tcW w:w="8586" w:type="dxa"/>
            <w:shd w:val="clear" w:color="auto" w:fill="FFFFCC"/>
            <w:vAlign w:val="center"/>
          </w:tcPr>
          <w:p w14:paraId="3161F0FD" w14:textId="1050727E" w:rsidR="005361E4" w:rsidRPr="00EF1A78" w:rsidRDefault="005361E4" w:rsidP="005361E4">
            <w:r w:rsidRPr="00E4103C">
              <w:t>können digitale Medien für die Nutzung des öffentlichen Verkehrs verwenden.</w:t>
            </w:r>
          </w:p>
        </w:tc>
      </w:tr>
      <w:bookmarkEnd w:id="8"/>
    </w:tbl>
    <w:p w14:paraId="77227E2D" w14:textId="77777777" w:rsidR="0057165E" w:rsidRDefault="0057165E"/>
    <w:p w14:paraId="3CD8E9E7" w14:textId="77777777" w:rsidR="002A5668" w:rsidRDefault="002A5668" w:rsidP="002A5668">
      <w:pPr>
        <w:autoSpaceDE w:val="0"/>
        <w:autoSpaceDN w:val="0"/>
        <w:adjustRightInd w:val="0"/>
        <w:ind w:left="720" w:hanging="720"/>
      </w:pPr>
      <w:r w:rsidRPr="00FE7DAF">
        <w:t>Weggelasse</w:t>
      </w:r>
      <w:r>
        <w:t xml:space="preserve">ne </w:t>
      </w:r>
      <w:r w:rsidRPr="00645D26">
        <w:t>Kompetenz</w:t>
      </w:r>
    </w:p>
    <w:p w14:paraId="68920D9F" w14:textId="77777777" w:rsidR="002A5668" w:rsidRPr="00334F61" w:rsidRDefault="002A5668" w:rsidP="002A5668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5668" w:rsidRPr="00BA15C3" w14:paraId="0AF6CD49" w14:textId="77777777" w:rsidTr="00A87BCA">
        <w:trPr>
          <w:trHeight w:val="624"/>
        </w:trPr>
        <w:tc>
          <w:tcPr>
            <w:tcW w:w="9351" w:type="dxa"/>
            <w:vAlign w:val="center"/>
          </w:tcPr>
          <w:p w14:paraId="46216A46" w14:textId="01D24F2D" w:rsidR="002A5668" w:rsidRPr="00BA15C3" w:rsidRDefault="002A5668" w:rsidP="00524B60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3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="00276149" w:rsidRPr="00276149">
              <w:rPr>
                <w:i/>
                <w:iCs/>
                <w:color w:val="808080" w:themeColor="background1" w:themeShade="80"/>
              </w:rPr>
              <w:t>Die Schülerinnen und Schüler können funktionale Zusammenhänge beschreiben und Funktionswerte bestimmen</w:t>
            </w:r>
            <w:r w:rsidR="00276149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09FCA880" w14:textId="77777777" w:rsidR="002A5668" w:rsidRDefault="002A5668"/>
    <w:p w14:paraId="45DD090B" w14:textId="5F4CBD78" w:rsidR="00C16F4C" w:rsidRPr="00C16F4C" w:rsidRDefault="00C16F4C" w:rsidP="00CF5BF4"/>
    <w:p w14:paraId="3562E430" w14:textId="77777777" w:rsidR="00C16F4C" w:rsidRPr="00D038EF" w:rsidRDefault="00C16F4C" w:rsidP="00C16F4C">
      <w:r w:rsidRPr="00114D10">
        <w:rPr>
          <w:color w:val="FF0000"/>
        </w:rPr>
        <w:br w:type="page"/>
      </w:r>
    </w:p>
    <w:p w14:paraId="0267BE5D" w14:textId="77777777" w:rsidR="00A6676F" w:rsidRPr="009F7168" w:rsidRDefault="00A6676F" w:rsidP="00C16F4C">
      <w:pPr>
        <w:rPr>
          <w:sz w:val="12"/>
          <w:szCs w:val="12"/>
        </w:rPr>
      </w:pPr>
    </w:p>
    <w:p w14:paraId="72905C26" w14:textId="77777777" w:rsidR="00B41FD4" w:rsidRDefault="00B41FD4" w:rsidP="00B41FD4">
      <w:pPr>
        <w:autoSpaceDE w:val="0"/>
        <w:autoSpaceDN w:val="0"/>
        <w:adjustRightInd w:val="0"/>
        <w:ind w:left="720" w:hanging="720"/>
      </w:pPr>
      <w:r w:rsidRPr="00B41FD4">
        <w:t>Weggelassener Handlungs-/Themenaspekt</w:t>
      </w:r>
    </w:p>
    <w:p w14:paraId="272C0821" w14:textId="77777777" w:rsidR="00B41FD4" w:rsidRPr="00334F61" w:rsidRDefault="00B41FD4" w:rsidP="00B41FD4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41FD4" w:rsidRPr="00BA15C3" w14:paraId="4ECFAE3E" w14:textId="77777777" w:rsidTr="00373E42">
        <w:trPr>
          <w:trHeight w:val="397"/>
        </w:trPr>
        <w:tc>
          <w:tcPr>
            <w:tcW w:w="9351" w:type="dxa"/>
            <w:vAlign w:val="center"/>
          </w:tcPr>
          <w:p w14:paraId="5F40AA3C" w14:textId="6754B934" w:rsidR="00B41FD4" w:rsidRPr="001B0302" w:rsidRDefault="00B41FD4" w:rsidP="00524B60">
            <w:pPr>
              <w:pStyle w:val="Datum"/>
              <w:tabs>
                <w:tab w:val="left" w:pos="731"/>
              </w:tabs>
              <w:rPr>
                <w:color w:val="808080" w:themeColor="background1" w:themeShade="80"/>
              </w:rPr>
            </w:pPr>
            <w:r w:rsidRPr="001B0302">
              <w:rPr>
                <w:color w:val="FF0000"/>
              </w:rPr>
              <w:t>B</w:t>
            </w:r>
            <w:r w:rsidRPr="001B0302">
              <w:rPr>
                <w:color w:val="FF0000"/>
              </w:rPr>
              <w:tab/>
              <w:t xml:space="preserve">Erforschen und Argumentieren </w:t>
            </w:r>
          </w:p>
        </w:tc>
      </w:tr>
      <w:tr w:rsidR="00B41FD4" w:rsidRPr="00BA15C3" w14:paraId="408244C9" w14:textId="77777777" w:rsidTr="00A87BCA">
        <w:trPr>
          <w:trHeight w:val="794"/>
        </w:trPr>
        <w:tc>
          <w:tcPr>
            <w:tcW w:w="9351" w:type="dxa"/>
            <w:vAlign w:val="center"/>
          </w:tcPr>
          <w:p w14:paraId="105C5053" w14:textId="7EB540EC" w:rsidR="00B41FD4" w:rsidRPr="00BA15C3" w:rsidRDefault="001B0302" w:rsidP="00DA6046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</w:t>
            </w:r>
            <w:r w:rsidR="00B41FD4"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 w:rsidR="00B41FD4">
              <w:rPr>
                <w:i/>
                <w:iCs/>
                <w:color w:val="808080" w:themeColor="background1" w:themeShade="80"/>
              </w:rPr>
              <w:tab/>
            </w:r>
            <w:r w:rsidR="00DA6046" w:rsidRPr="00DA6046">
              <w:rPr>
                <w:i/>
                <w:iCs/>
                <w:color w:val="808080" w:themeColor="background1" w:themeShade="80"/>
              </w:rPr>
              <w:t>Die Schülerinnen und Schüler können zu Grössenbeziehungen und</w:t>
            </w:r>
            <w:r w:rsidR="00DA6046">
              <w:rPr>
                <w:i/>
                <w:iCs/>
                <w:color w:val="808080" w:themeColor="background1" w:themeShade="80"/>
              </w:rPr>
              <w:t xml:space="preserve"> </w:t>
            </w:r>
            <w:r w:rsidR="00DA6046" w:rsidRPr="00DA6046">
              <w:rPr>
                <w:i/>
                <w:iCs/>
                <w:color w:val="808080" w:themeColor="background1" w:themeShade="80"/>
              </w:rPr>
              <w:t>funktionalen Zusammenhängen Fragen formulieren, diese erforschen</w:t>
            </w:r>
            <w:r w:rsidR="00DA6046">
              <w:rPr>
                <w:i/>
                <w:iCs/>
                <w:color w:val="808080" w:themeColor="background1" w:themeShade="80"/>
              </w:rPr>
              <w:t xml:space="preserve"> </w:t>
            </w:r>
            <w:r w:rsidR="00DA6046" w:rsidRPr="00DA6046">
              <w:rPr>
                <w:i/>
                <w:iCs/>
                <w:color w:val="808080" w:themeColor="background1" w:themeShade="80"/>
              </w:rPr>
              <w:t>sowie Ergebnisse überprüfen und begründen.</w:t>
            </w:r>
          </w:p>
        </w:tc>
      </w:tr>
    </w:tbl>
    <w:p w14:paraId="715BA173" w14:textId="77777777" w:rsidR="00C16F4C" w:rsidRDefault="00C16F4C" w:rsidP="00C16F4C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B0302" w:rsidRPr="00BA15C3" w14:paraId="1A11153F" w14:textId="77777777" w:rsidTr="00A87BCA">
        <w:trPr>
          <w:trHeight w:val="624"/>
        </w:trPr>
        <w:tc>
          <w:tcPr>
            <w:tcW w:w="9351" w:type="dxa"/>
            <w:vAlign w:val="center"/>
          </w:tcPr>
          <w:p w14:paraId="6576CFDC" w14:textId="7568BD07" w:rsidR="001B0302" w:rsidRPr="00BA15C3" w:rsidRDefault="001B0302" w:rsidP="00BB4CD5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</w:t>
            </w:r>
            <w:r w:rsidRPr="00BA15C3">
              <w:rPr>
                <w:i/>
                <w:iCs/>
                <w:color w:val="808080" w:themeColor="background1" w:themeShade="80"/>
              </w:rPr>
              <w:t xml:space="preserve">. </w:t>
            </w:r>
            <w:r>
              <w:rPr>
                <w:i/>
                <w:iCs/>
                <w:color w:val="808080" w:themeColor="background1" w:themeShade="80"/>
              </w:rPr>
              <w:tab/>
            </w:r>
            <w:r w:rsidR="00BB4CD5" w:rsidRPr="00BB4CD5">
              <w:rPr>
                <w:i/>
                <w:iCs/>
                <w:color w:val="808080" w:themeColor="background1" w:themeShade="80"/>
              </w:rPr>
              <w:t>Die Schülerinnen und Schüler können Sachsituationen zur Statistik,</w:t>
            </w:r>
            <w:r w:rsidR="00BB4CD5">
              <w:rPr>
                <w:i/>
                <w:iCs/>
                <w:color w:val="808080" w:themeColor="background1" w:themeShade="80"/>
              </w:rPr>
              <w:t xml:space="preserve"> </w:t>
            </w:r>
            <w:r w:rsidR="00BB4CD5" w:rsidRPr="00BB4CD5">
              <w:rPr>
                <w:i/>
                <w:iCs/>
                <w:color w:val="808080" w:themeColor="background1" w:themeShade="80"/>
              </w:rPr>
              <w:t>Kombinatorik und Wahrscheinlichkeit erforschen, Vermutungen</w:t>
            </w:r>
            <w:r w:rsidR="00BB4CD5">
              <w:rPr>
                <w:i/>
                <w:iCs/>
                <w:color w:val="808080" w:themeColor="background1" w:themeShade="80"/>
              </w:rPr>
              <w:t xml:space="preserve"> </w:t>
            </w:r>
            <w:r w:rsidR="00BB4CD5" w:rsidRPr="00BB4CD5">
              <w:rPr>
                <w:i/>
                <w:iCs/>
                <w:color w:val="808080" w:themeColor="background1" w:themeShade="80"/>
              </w:rPr>
              <w:t>formulieren und überprüfen</w:t>
            </w:r>
            <w:r w:rsidR="00BB4CD5">
              <w:rPr>
                <w:i/>
                <w:iCs/>
                <w:color w:val="808080" w:themeColor="background1" w:themeShade="80"/>
              </w:rPr>
              <w:t xml:space="preserve">. </w:t>
            </w:r>
          </w:p>
        </w:tc>
      </w:tr>
    </w:tbl>
    <w:p w14:paraId="08BA2377" w14:textId="4F1628C2" w:rsidR="00E911F9" w:rsidRDefault="00E911F9" w:rsidP="00C16F4C"/>
    <w:p w14:paraId="20268600" w14:textId="77777777" w:rsidR="00E911F9" w:rsidRDefault="00E911F9">
      <w:r>
        <w:br w:type="page"/>
      </w:r>
    </w:p>
    <w:p w14:paraId="471A17F7" w14:textId="77777777" w:rsidR="00BB4CD5" w:rsidRPr="006C0A70" w:rsidRDefault="00BB4CD5" w:rsidP="00C16F4C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78363E" w:rsidRPr="00615D35" w14:paraId="6B52A36F" w14:textId="77777777" w:rsidTr="006402F5">
        <w:trPr>
          <w:trHeight w:val="397"/>
        </w:trPr>
        <w:tc>
          <w:tcPr>
            <w:tcW w:w="9351" w:type="dxa"/>
            <w:gridSpan w:val="2"/>
            <w:vAlign w:val="center"/>
          </w:tcPr>
          <w:bookmarkStart w:id="9" w:name="_Hlk103197503"/>
          <w:p w14:paraId="2E32BB92" w14:textId="35C1881F" w:rsidR="0078363E" w:rsidRPr="00615D35" w:rsidRDefault="0078363E" w:rsidP="00524B60">
            <w:pPr>
              <w:rPr>
                <w:color w:val="FF0000"/>
              </w:rPr>
            </w:pPr>
            <w:r w:rsidRPr="00615D35">
              <w:rPr>
                <w:color w:val="FF0000"/>
              </w:rPr>
              <w:fldChar w:fldCharType="begin"/>
            </w:r>
            <w:r w:rsidRPr="00615D35">
              <w:rPr>
                <w:color w:val="FF0000"/>
              </w:rPr>
              <w:instrText xml:space="preserve">  </w:instrText>
            </w:r>
            <w:r w:rsidRPr="00615D35">
              <w:rPr>
                <w:color w:val="FF0000"/>
              </w:rPr>
              <w:fldChar w:fldCharType="end"/>
            </w:r>
            <w:r>
              <w:rPr>
                <w:color w:val="FF0000"/>
              </w:rPr>
              <w:t>C</w:t>
            </w:r>
            <w:r w:rsidRPr="00615D35">
              <w:rPr>
                <w:color w:val="FF0000"/>
              </w:rPr>
              <w:tab/>
            </w:r>
            <w:r>
              <w:rPr>
                <w:color w:val="FF0000"/>
              </w:rPr>
              <w:t>Mathematisieren und Darstellen</w:t>
            </w:r>
            <w:r w:rsidRPr="00615D35">
              <w:rPr>
                <w:color w:val="FF0000"/>
              </w:rPr>
              <w:fldChar w:fldCharType="begin"/>
            </w:r>
            <w:r w:rsidRPr="00615D35">
              <w:rPr>
                <w:color w:val="FF0000"/>
              </w:rPr>
              <w:instrText xml:space="preserve">  </w:instrText>
            </w:r>
            <w:r w:rsidRPr="00615D35">
              <w:rPr>
                <w:color w:val="FF0000"/>
              </w:rPr>
              <w:fldChar w:fldCharType="end"/>
            </w:r>
          </w:p>
        </w:tc>
      </w:tr>
      <w:tr w:rsidR="0078363E" w:rsidRPr="00615D35" w14:paraId="395E78F0" w14:textId="77777777" w:rsidTr="006402F5">
        <w:trPr>
          <w:trHeight w:val="567"/>
        </w:trPr>
        <w:tc>
          <w:tcPr>
            <w:tcW w:w="9351" w:type="dxa"/>
            <w:gridSpan w:val="2"/>
            <w:vAlign w:val="center"/>
          </w:tcPr>
          <w:p w14:paraId="5C54B988" w14:textId="37EDBE26" w:rsidR="0078363E" w:rsidRPr="00615D35" w:rsidRDefault="0078363E" w:rsidP="00524B60">
            <w:pPr>
              <w:autoSpaceDE w:val="0"/>
              <w:autoSpaceDN w:val="0"/>
              <w:adjustRightInd w:val="0"/>
              <w:ind w:left="709" w:hanging="709"/>
            </w:pPr>
            <w:r>
              <w:t>1</w:t>
            </w:r>
            <w:r w:rsidRPr="00615D35">
              <w:t>.</w:t>
            </w:r>
            <w:r w:rsidRPr="00615D35">
              <w:tab/>
            </w:r>
            <w:r w:rsidR="000C22E0" w:rsidRPr="00C16F4C">
              <w:t>Die Schülerinnen und Schüler können Daten zu Statistik, Kombinatorik und Wahrscheinlichkeit erheben, ordnen, darstellen, auswerten und interpretieren</w:t>
            </w:r>
            <w:r>
              <w:t xml:space="preserve">. </w:t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</w:p>
        </w:tc>
      </w:tr>
      <w:tr w:rsidR="0078363E" w:rsidRPr="00615D35" w14:paraId="3337FC6D" w14:textId="77777777" w:rsidTr="006402F5">
        <w:trPr>
          <w:trHeight w:val="567"/>
        </w:trPr>
        <w:tc>
          <w:tcPr>
            <w:tcW w:w="9351" w:type="dxa"/>
            <w:gridSpan w:val="2"/>
            <w:vAlign w:val="center"/>
          </w:tcPr>
          <w:p w14:paraId="7852638E" w14:textId="756DCF74" w:rsidR="0078363E" w:rsidRPr="00615D35" w:rsidRDefault="0078363E" w:rsidP="007876DA"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t>MA.</w:t>
            </w:r>
            <w:r>
              <w:t>3</w:t>
            </w:r>
            <w:r w:rsidRPr="00615D35">
              <w:t>.</w:t>
            </w:r>
            <w:r w:rsidR="006402F5">
              <w:t>C</w:t>
            </w:r>
            <w:r w:rsidRPr="00615D35">
              <w:t>.</w:t>
            </w:r>
            <w:r w:rsidR="006402F5">
              <w:t>1</w:t>
            </w:r>
          </w:p>
          <w:p w14:paraId="0BC22CA9" w14:textId="77777777" w:rsidR="0078363E" w:rsidRPr="00615D35" w:rsidRDefault="0078363E" w:rsidP="007876DA">
            <w:r w:rsidRPr="00615D35">
              <w:t xml:space="preserve">Die Schülerinnen und Schüler </w:t>
            </w:r>
          </w:p>
        </w:tc>
      </w:tr>
      <w:tr w:rsidR="006402F5" w:rsidRPr="00C16F4C" w14:paraId="218AFF43" w14:textId="77777777" w:rsidTr="0010150D">
        <w:trPr>
          <w:trHeight w:val="397"/>
        </w:trPr>
        <w:tc>
          <w:tcPr>
            <w:tcW w:w="846" w:type="dxa"/>
            <w:vAlign w:val="center"/>
          </w:tcPr>
          <w:p w14:paraId="295AD910" w14:textId="5901C2DF" w:rsidR="006402F5" w:rsidRPr="00C16F4C" w:rsidRDefault="006402F5" w:rsidP="0010150D">
            <w:r w:rsidRPr="00C16F4C">
              <w:t>1</w:t>
            </w:r>
          </w:p>
        </w:tc>
        <w:tc>
          <w:tcPr>
            <w:tcW w:w="8505" w:type="dxa"/>
            <w:vAlign w:val="center"/>
          </w:tcPr>
          <w:p w14:paraId="1D46006C" w14:textId="77777777" w:rsidR="006402F5" w:rsidRPr="00C16F4C" w:rsidRDefault="006402F5" w:rsidP="0010150D">
            <w:r w:rsidRPr="00C16F4C">
              <w:t>sammeln und ordnen (</w:t>
            </w:r>
            <w:r>
              <w:t>z. B.</w:t>
            </w:r>
            <w:r w:rsidRPr="00C16F4C">
              <w:t xml:space="preserve"> Steine nach Farbe ordnen und zählen).</w:t>
            </w:r>
          </w:p>
        </w:tc>
      </w:tr>
      <w:tr w:rsidR="006402F5" w:rsidRPr="00C16F4C" w14:paraId="4B97368F" w14:textId="77777777" w:rsidTr="0010150D">
        <w:trPr>
          <w:trHeight w:val="567"/>
        </w:trPr>
        <w:tc>
          <w:tcPr>
            <w:tcW w:w="846" w:type="dxa"/>
          </w:tcPr>
          <w:p w14:paraId="6C6F6083" w14:textId="36CCF5EF" w:rsidR="006402F5" w:rsidRPr="00C16F4C" w:rsidRDefault="006402F5" w:rsidP="00524B60">
            <w:r w:rsidRPr="00C16F4C">
              <w:t>1&amp;2</w:t>
            </w:r>
          </w:p>
        </w:tc>
        <w:tc>
          <w:tcPr>
            <w:tcW w:w="8505" w:type="dxa"/>
          </w:tcPr>
          <w:p w14:paraId="07D6841E" w14:textId="5B2095C0" w:rsidR="006402F5" w:rsidRPr="00C16F4C" w:rsidRDefault="006402F5" w:rsidP="00524B60">
            <w:r w:rsidRPr="00C16F4C">
              <w:t>können Häufigkeiten, Längen und Preise erheben, protokollieren, ordnen und interpretieren (</w:t>
            </w:r>
            <w:r>
              <w:t>z. B.</w:t>
            </w:r>
            <w:r w:rsidRPr="00C16F4C">
              <w:t xml:space="preserve"> Strichliste zu Augenzahlen beim Würfeln; Körperlängen).</w:t>
            </w:r>
          </w:p>
        </w:tc>
      </w:tr>
      <w:tr w:rsidR="006402F5" w:rsidRPr="00C16F4C" w14:paraId="4F9FA746" w14:textId="77777777" w:rsidTr="0010150D">
        <w:trPr>
          <w:trHeight w:val="567"/>
        </w:trPr>
        <w:tc>
          <w:tcPr>
            <w:tcW w:w="846" w:type="dxa"/>
          </w:tcPr>
          <w:p w14:paraId="0314E69E" w14:textId="3AED6C0E" w:rsidR="006402F5" w:rsidRPr="00C16F4C" w:rsidRDefault="006402F5" w:rsidP="00524B60">
            <w:r w:rsidRPr="00C16F4C">
              <w:t>2&amp;3</w:t>
            </w:r>
          </w:p>
        </w:tc>
        <w:tc>
          <w:tcPr>
            <w:tcW w:w="8505" w:type="dxa"/>
          </w:tcPr>
          <w:p w14:paraId="53DFE6A2" w14:textId="734374AD" w:rsidR="006402F5" w:rsidRPr="00C16F4C" w:rsidRDefault="006402F5" w:rsidP="00524B60">
            <w:r w:rsidRPr="00C16F4C">
              <w:t>können Anzahl aus dem Umfeld darstellen (</w:t>
            </w:r>
            <w:r>
              <w:t>z. B.</w:t>
            </w:r>
            <w:r w:rsidRPr="00C16F4C">
              <w:t xml:space="preserve"> 7 blonde Kinder mit 7 Karos, 5 braunhaarige Kinder mit 5 Karos).</w:t>
            </w:r>
          </w:p>
        </w:tc>
      </w:tr>
      <w:tr w:rsidR="006402F5" w:rsidRPr="00C16F4C" w14:paraId="6496E56A" w14:textId="77777777" w:rsidTr="0010150D">
        <w:trPr>
          <w:trHeight w:val="567"/>
        </w:trPr>
        <w:tc>
          <w:tcPr>
            <w:tcW w:w="846" w:type="dxa"/>
          </w:tcPr>
          <w:p w14:paraId="3AE111C8" w14:textId="77777777" w:rsidR="006402F5" w:rsidRPr="00C16F4C" w:rsidRDefault="006402F5" w:rsidP="00524B60">
            <w:r w:rsidRPr="00C16F4C">
              <w:t>3</w:t>
            </w:r>
          </w:p>
        </w:tc>
        <w:tc>
          <w:tcPr>
            <w:tcW w:w="8505" w:type="dxa"/>
          </w:tcPr>
          <w:p w14:paraId="6773E7F7" w14:textId="5A678CC9" w:rsidR="006402F5" w:rsidRPr="00C16F4C" w:rsidRDefault="006402F5" w:rsidP="00524B60">
            <w:r w:rsidRPr="00C16F4C">
              <w:t>können Daten zu Längen, Inhalten, Gewichten, Zeitdauern, Anzahlen und Preise in Tabellen und Diagrammen darstellen und interpretier</w:t>
            </w:r>
            <w:r w:rsidR="0015275B">
              <w:t xml:space="preserve">en </w:t>
            </w:r>
            <w:r w:rsidRPr="00C16F4C">
              <w:t>(</w:t>
            </w:r>
            <w:r>
              <w:t>z. B.</w:t>
            </w:r>
            <w:r w:rsidRPr="00C16F4C">
              <w:t xml:space="preserve"> zu Haustieren).</w:t>
            </w:r>
          </w:p>
        </w:tc>
      </w:tr>
      <w:bookmarkEnd w:id="9"/>
    </w:tbl>
    <w:p w14:paraId="6730ADE1" w14:textId="77777777" w:rsidR="00C16F4C" w:rsidRDefault="00C16F4C" w:rsidP="00C16F4C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FF35E0" w:rsidRPr="00615D35" w14:paraId="4027ECE8" w14:textId="77777777" w:rsidTr="00524B60">
        <w:trPr>
          <w:trHeight w:val="567"/>
        </w:trPr>
        <w:tc>
          <w:tcPr>
            <w:tcW w:w="9351" w:type="dxa"/>
            <w:gridSpan w:val="2"/>
            <w:vAlign w:val="center"/>
          </w:tcPr>
          <w:p w14:paraId="02B3A0AE" w14:textId="3379D58A" w:rsidR="00FF35E0" w:rsidRPr="00615D35" w:rsidRDefault="00FF35E0" w:rsidP="00524B60">
            <w:pPr>
              <w:autoSpaceDE w:val="0"/>
              <w:autoSpaceDN w:val="0"/>
              <w:adjustRightInd w:val="0"/>
              <w:ind w:left="709" w:hanging="709"/>
            </w:pPr>
            <w:bookmarkStart w:id="10" w:name="_Hlk103197664"/>
            <w:r>
              <w:t>2</w:t>
            </w:r>
            <w:r w:rsidRPr="00615D35">
              <w:t>.</w:t>
            </w:r>
            <w:r w:rsidRPr="00615D35">
              <w:tab/>
            </w:r>
            <w:r w:rsidRPr="00C16F4C">
              <w:t>Die Schülerinnen und Schüler können Sachsituationen mathematisieren, darstellen, berechnen sowie Ergebnisse interpretieren und überprüfen</w:t>
            </w:r>
            <w:r>
              <w:t xml:space="preserve">. </w:t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</w:p>
        </w:tc>
      </w:tr>
      <w:tr w:rsidR="00FF35E0" w:rsidRPr="00615D35" w14:paraId="3B6EB62A" w14:textId="77777777" w:rsidTr="00524B60">
        <w:trPr>
          <w:trHeight w:val="567"/>
        </w:trPr>
        <w:tc>
          <w:tcPr>
            <w:tcW w:w="9351" w:type="dxa"/>
            <w:gridSpan w:val="2"/>
            <w:vAlign w:val="center"/>
          </w:tcPr>
          <w:p w14:paraId="56B854E0" w14:textId="39850837" w:rsidR="00FF35E0" w:rsidRPr="00615D35" w:rsidRDefault="00FF35E0" w:rsidP="007876DA"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t>MA.</w:t>
            </w:r>
            <w:r>
              <w:t>3</w:t>
            </w:r>
            <w:r w:rsidRPr="00615D35">
              <w:t>.</w:t>
            </w:r>
            <w:r>
              <w:t>C</w:t>
            </w:r>
            <w:r w:rsidRPr="00615D35">
              <w:t>.</w:t>
            </w:r>
            <w:r w:rsidR="00844518">
              <w:t>2</w:t>
            </w:r>
          </w:p>
          <w:p w14:paraId="789D08FC" w14:textId="77777777" w:rsidR="00FF35E0" w:rsidRPr="00615D35" w:rsidRDefault="00FF35E0" w:rsidP="007876DA">
            <w:r w:rsidRPr="00615D35">
              <w:t xml:space="preserve">Die Schülerinnen und Schüler </w:t>
            </w:r>
          </w:p>
        </w:tc>
      </w:tr>
      <w:tr w:rsidR="008B2866" w:rsidRPr="00C16F4C" w14:paraId="2BC0F651" w14:textId="77777777" w:rsidTr="003A7625">
        <w:trPr>
          <w:trHeight w:val="567"/>
        </w:trPr>
        <w:tc>
          <w:tcPr>
            <w:tcW w:w="846" w:type="dxa"/>
            <w:vAlign w:val="center"/>
          </w:tcPr>
          <w:p w14:paraId="214F4499" w14:textId="199CCCB0" w:rsidR="008B2866" w:rsidRPr="00C16F4C" w:rsidRDefault="008B2866" w:rsidP="003A7625">
            <w:r w:rsidRPr="00E24343">
              <w:t>1&amp;2</w:t>
            </w:r>
          </w:p>
        </w:tc>
        <w:tc>
          <w:tcPr>
            <w:tcW w:w="8505" w:type="dxa"/>
            <w:shd w:val="clear" w:color="auto" w:fill="FFFFCC"/>
            <w:vAlign w:val="center"/>
          </w:tcPr>
          <w:p w14:paraId="7907652A" w14:textId="7B0BF7C2" w:rsidR="008B2866" w:rsidRPr="00C16F4C" w:rsidRDefault="008B2866" w:rsidP="003A7625">
            <w:r w:rsidRPr="00E24343">
              <w:t>machen im Spiel die Erfahrung, dass durch das Weg</w:t>
            </w:r>
            <w:r w:rsidR="003A7625">
              <w:t>lassen</w:t>
            </w:r>
            <w:r w:rsidRPr="00E24343">
              <w:t xml:space="preserve"> oder Dazukommen eine Menge kleiner oder grösser wird. </w:t>
            </w:r>
          </w:p>
        </w:tc>
      </w:tr>
      <w:tr w:rsidR="008B2866" w:rsidRPr="00C16F4C" w14:paraId="7345132A" w14:textId="77777777" w:rsidTr="003A7625">
        <w:trPr>
          <w:trHeight w:val="567"/>
        </w:trPr>
        <w:tc>
          <w:tcPr>
            <w:tcW w:w="846" w:type="dxa"/>
            <w:vAlign w:val="center"/>
          </w:tcPr>
          <w:p w14:paraId="24B65738" w14:textId="21A75444" w:rsidR="008B2866" w:rsidRPr="00C16F4C" w:rsidRDefault="008B2866" w:rsidP="003A7625">
            <w:r w:rsidRPr="00E24343">
              <w:t>1&amp;2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023CD85D" w14:textId="62C8F447" w:rsidR="008B2866" w:rsidRPr="00C16F4C" w:rsidRDefault="008B2866" w:rsidP="003A7625">
            <w:r w:rsidRPr="00E24343">
              <w:t>können im Spiel oder in Sachsituationen Anzahlen, Muster und Ordnungen vergleichen (mehr, weniger, gleich viel, länger, kürzer, gleich lang).</w:t>
            </w:r>
          </w:p>
        </w:tc>
      </w:tr>
      <w:tr w:rsidR="008B2866" w:rsidRPr="00C16F4C" w14:paraId="4F4F9E2D" w14:textId="77777777" w:rsidTr="003A7625">
        <w:trPr>
          <w:trHeight w:val="567"/>
        </w:trPr>
        <w:tc>
          <w:tcPr>
            <w:tcW w:w="846" w:type="dxa"/>
            <w:vAlign w:val="center"/>
          </w:tcPr>
          <w:p w14:paraId="3BFD38FB" w14:textId="30090192" w:rsidR="008B2866" w:rsidRPr="00C16F4C" w:rsidRDefault="008B2866" w:rsidP="003A7625">
            <w:r w:rsidRPr="00E24343">
              <w:t>2&amp;3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7C7FD65D" w14:textId="37570585" w:rsidR="008B2866" w:rsidRPr="00C16F4C" w:rsidRDefault="008B2866" w:rsidP="003A7625">
            <w:r w:rsidRPr="00E24343">
              <w:t>können zu Sachsituationen, Rechengeschichten und Bildern Grundoperationen zuordnen/bilden und lösen.</w:t>
            </w:r>
          </w:p>
        </w:tc>
      </w:tr>
      <w:tr w:rsidR="008B2866" w:rsidRPr="00C16F4C" w14:paraId="2E4A2EC2" w14:textId="77777777" w:rsidTr="003A7625">
        <w:trPr>
          <w:trHeight w:val="567"/>
        </w:trPr>
        <w:tc>
          <w:tcPr>
            <w:tcW w:w="846" w:type="dxa"/>
            <w:vAlign w:val="center"/>
          </w:tcPr>
          <w:p w14:paraId="3C740FDF" w14:textId="3DBE4716" w:rsidR="008B2866" w:rsidRPr="00C16F4C" w:rsidRDefault="008B2866" w:rsidP="003A7625">
            <w:r w:rsidRPr="00E24343">
              <w:t>3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4B91AA97" w14:textId="441C6442" w:rsidR="008B2866" w:rsidRPr="00C16F4C" w:rsidRDefault="008B2866" w:rsidP="003A7625">
            <w:r w:rsidRPr="00E24343">
              <w:t>können für sie relevante Informationen aus Tabellen, Diagrammen und Bildern ablesen und nutzen.</w:t>
            </w:r>
          </w:p>
        </w:tc>
      </w:tr>
      <w:bookmarkEnd w:id="10"/>
    </w:tbl>
    <w:p w14:paraId="312C710E" w14:textId="77777777" w:rsidR="00C16F4C" w:rsidRDefault="00C16F4C" w:rsidP="00C16F4C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1B096D" w:rsidRPr="00615D35" w14:paraId="3AD69374" w14:textId="77777777" w:rsidTr="00524B60">
        <w:trPr>
          <w:trHeight w:val="567"/>
        </w:trPr>
        <w:tc>
          <w:tcPr>
            <w:tcW w:w="9351" w:type="dxa"/>
            <w:gridSpan w:val="2"/>
            <w:vAlign w:val="center"/>
          </w:tcPr>
          <w:p w14:paraId="23C7961D" w14:textId="6A833125" w:rsidR="001B096D" w:rsidRPr="00615D35" w:rsidRDefault="00844518" w:rsidP="00524B60">
            <w:pPr>
              <w:autoSpaceDE w:val="0"/>
              <w:autoSpaceDN w:val="0"/>
              <w:adjustRightInd w:val="0"/>
              <w:ind w:left="709" w:hanging="709"/>
            </w:pPr>
            <w:r>
              <w:t>3</w:t>
            </w:r>
            <w:r w:rsidR="001B096D" w:rsidRPr="00615D35">
              <w:t>.</w:t>
            </w:r>
            <w:r w:rsidR="001B096D" w:rsidRPr="00615D35">
              <w:tab/>
            </w:r>
            <w:r w:rsidRPr="00C16F4C">
              <w:t>Die Schülerinnen und Schüler können Terme, Formeln, Gleichungen und Tabellen mit Sachsituationen konkretisieren</w:t>
            </w:r>
            <w:r w:rsidR="001B096D">
              <w:t xml:space="preserve">. </w:t>
            </w:r>
            <w:r w:rsidR="001B096D" w:rsidRPr="00615D35">
              <w:fldChar w:fldCharType="begin"/>
            </w:r>
            <w:r w:rsidR="001B096D" w:rsidRPr="00615D35">
              <w:instrText xml:space="preserve">  </w:instrText>
            </w:r>
            <w:r w:rsidR="001B096D" w:rsidRPr="00615D35">
              <w:fldChar w:fldCharType="end"/>
            </w:r>
          </w:p>
        </w:tc>
      </w:tr>
      <w:tr w:rsidR="001B096D" w:rsidRPr="00615D35" w14:paraId="1C38BF36" w14:textId="77777777" w:rsidTr="00524B60">
        <w:trPr>
          <w:trHeight w:val="567"/>
        </w:trPr>
        <w:tc>
          <w:tcPr>
            <w:tcW w:w="9351" w:type="dxa"/>
            <w:gridSpan w:val="2"/>
            <w:vAlign w:val="center"/>
          </w:tcPr>
          <w:p w14:paraId="54E39677" w14:textId="68173570" w:rsidR="001B096D" w:rsidRPr="00615D35" w:rsidRDefault="001B096D" w:rsidP="00524B60"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fldChar w:fldCharType="begin"/>
            </w:r>
            <w:r w:rsidRPr="00615D35">
              <w:instrText xml:space="preserve">  </w:instrText>
            </w:r>
            <w:r w:rsidRPr="00615D35">
              <w:fldChar w:fldCharType="end"/>
            </w:r>
            <w:r w:rsidRPr="00615D35">
              <w:t>MA.</w:t>
            </w:r>
            <w:r>
              <w:t>3</w:t>
            </w:r>
            <w:r w:rsidRPr="00615D35">
              <w:t>.</w:t>
            </w:r>
            <w:r>
              <w:t>C</w:t>
            </w:r>
            <w:r w:rsidRPr="00615D35">
              <w:t>.</w:t>
            </w:r>
            <w:r w:rsidR="00844518">
              <w:t>3</w:t>
            </w:r>
          </w:p>
          <w:p w14:paraId="3A103E74" w14:textId="77777777" w:rsidR="001B096D" w:rsidRPr="00615D35" w:rsidRDefault="001B096D" w:rsidP="00524B60">
            <w:r w:rsidRPr="00615D35">
              <w:t xml:space="preserve">Die Schülerinnen und Schüler </w:t>
            </w:r>
          </w:p>
        </w:tc>
      </w:tr>
      <w:tr w:rsidR="00844518" w:rsidRPr="00C16F4C" w14:paraId="66AE8600" w14:textId="77777777" w:rsidTr="00844518">
        <w:trPr>
          <w:trHeight w:val="397"/>
        </w:trPr>
        <w:tc>
          <w:tcPr>
            <w:tcW w:w="846" w:type="dxa"/>
            <w:vAlign w:val="center"/>
          </w:tcPr>
          <w:p w14:paraId="480C30A4" w14:textId="11CAEEF8" w:rsidR="00844518" w:rsidRPr="00C16F4C" w:rsidRDefault="00844518" w:rsidP="00844518">
            <w:r w:rsidRPr="00C16F4C">
              <w:t>1&amp;2</w:t>
            </w:r>
          </w:p>
        </w:tc>
        <w:tc>
          <w:tcPr>
            <w:tcW w:w="8505" w:type="dxa"/>
            <w:vAlign w:val="center"/>
          </w:tcPr>
          <w:p w14:paraId="16B2DBFF" w14:textId="0E5B50E3" w:rsidR="00844518" w:rsidRPr="00C16F4C" w:rsidRDefault="00844518" w:rsidP="00844518">
            <w:r w:rsidRPr="00C16F4C">
              <w:t>können Anzahlen mit Beispielen konkretisieren.</w:t>
            </w:r>
          </w:p>
        </w:tc>
      </w:tr>
      <w:tr w:rsidR="00844518" w:rsidRPr="00C16F4C" w14:paraId="0C61240C" w14:textId="77777777" w:rsidTr="00A87BCA">
        <w:trPr>
          <w:trHeight w:val="737"/>
        </w:trPr>
        <w:tc>
          <w:tcPr>
            <w:tcW w:w="846" w:type="dxa"/>
            <w:vAlign w:val="center"/>
          </w:tcPr>
          <w:p w14:paraId="505788F6" w14:textId="4C0C4397" w:rsidR="00844518" w:rsidRPr="00C16F4C" w:rsidRDefault="00844518" w:rsidP="00844518">
            <w:r w:rsidRPr="00C16F4C">
              <w:t>1&amp;2</w:t>
            </w:r>
          </w:p>
        </w:tc>
        <w:tc>
          <w:tcPr>
            <w:tcW w:w="8505" w:type="dxa"/>
            <w:vAlign w:val="center"/>
          </w:tcPr>
          <w:p w14:paraId="492E32D6" w14:textId="7C553ECA" w:rsidR="00844518" w:rsidRPr="00C16F4C" w:rsidRDefault="00844518" w:rsidP="00844518">
            <w:r w:rsidRPr="00C16F4C">
              <w:t>können Additionen und Subtraktionen mit Rechengeschichten, Bildern und Handlungen eine Bedeutung geben (</w:t>
            </w:r>
            <w:r>
              <w:t>z. B.</w:t>
            </w:r>
            <w:r w:rsidRPr="00C16F4C">
              <w:t xml:space="preserve"> 12 + 8 → auf dem Pausenplatz sind 12 Mädchen und 8 Jungen).</w:t>
            </w:r>
          </w:p>
        </w:tc>
      </w:tr>
      <w:tr w:rsidR="00844518" w:rsidRPr="00C16F4C" w14:paraId="2F4686A5" w14:textId="77777777" w:rsidTr="0094484F">
        <w:trPr>
          <w:trHeight w:val="567"/>
        </w:trPr>
        <w:tc>
          <w:tcPr>
            <w:tcW w:w="846" w:type="dxa"/>
            <w:vAlign w:val="center"/>
          </w:tcPr>
          <w:p w14:paraId="05B08DD8" w14:textId="3351C7E5" w:rsidR="00844518" w:rsidRPr="00C16F4C" w:rsidRDefault="00844518" w:rsidP="00844518">
            <w:r w:rsidRPr="00C16F4C">
              <w:t>3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613E54C2" w14:textId="203CDC5F" w:rsidR="00844518" w:rsidRPr="00C16F4C" w:rsidRDefault="00844518" w:rsidP="00844518">
            <w:r w:rsidRPr="00C16F4C">
              <w:t>können zu Grundoperationen eigene Rechengeschichten (mündlich oder schriftlich) erfinden.</w:t>
            </w:r>
          </w:p>
        </w:tc>
      </w:tr>
      <w:tr w:rsidR="00844518" w:rsidRPr="00C16F4C" w14:paraId="7FE5119A" w14:textId="77777777" w:rsidTr="00A87BCA">
        <w:trPr>
          <w:trHeight w:val="737"/>
        </w:trPr>
        <w:tc>
          <w:tcPr>
            <w:tcW w:w="846" w:type="dxa"/>
            <w:vAlign w:val="center"/>
          </w:tcPr>
          <w:p w14:paraId="3FA83E8F" w14:textId="5A72D37D" w:rsidR="00844518" w:rsidRPr="00C16F4C" w:rsidRDefault="00844518" w:rsidP="00844518">
            <w:r w:rsidRPr="00C16F4C">
              <w:t>3</w:t>
            </w:r>
          </w:p>
        </w:tc>
        <w:tc>
          <w:tcPr>
            <w:tcW w:w="8505" w:type="dxa"/>
            <w:vAlign w:val="center"/>
          </w:tcPr>
          <w:p w14:paraId="3474CCE4" w14:textId="5DE9A5EB" w:rsidR="00844518" w:rsidRPr="00C16F4C" w:rsidRDefault="00844518" w:rsidP="00844518">
            <w:r w:rsidRPr="00C16F4C">
              <w:t>können Gleichungen mit einem Platzhalter durch Rechengeschichten oder Bilder konkretisieren (</w:t>
            </w:r>
            <w:r>
              <w:t>z. B.</w:t>
            </w:r>
            <w:r w:rsidRPr="00C16F4C">
              <w:t xml:space="preserve"> 28 + _ = 50 → ein Bus hat 50 Sitzplätze, 28 sind bereits besetzt).</w:t>
            </w:r>
          </w:p>
        </w:tc>
      </w:tr>
      <w:bookmarkEnd w:id="0"/>
    </w:tbl>
    <w:p w14:paraId="31252BEA" w14:textId="77777777" w:rsidR="00917B1B" w:rsidRDefault="00917B1B" w:rsidP="00666DC3"/>
    <w:sectPr w:rsidR="00917B1B" w:rsidSect="006E5A9C">
      <w:footerReference w:type="default" r:id="rId22"/>
      <w:headerReference w:type="first" r:id="rId23"/>
      <w:footerReference w:type="first" r:id="rId24"/>
      <w:type w:val="continuous"/>
      <w:pgSz w:w="11906" w:h="16838" w:code="9"/>
      <w:pgMar w:top="1304" w:right="709" w:bottom="851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908B4" w14:textId="77777777" w:rsidR="00946B66" w:rsidRDefault="00946B66">
      <w:r>
        <w:separator/>
      </w:r>
    </w:p>
  </w:endnote>
  <w:endnote w:type="continuationSeparator" w:id="0">
    <w:p w14:paraId="091406FB" w14:textId="77777777" w:rsidR="00946B66" w:rsidRDefault="009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8163" w14:textId="77777777" w:rsidR="005F728F" w:rsidRDefault="005F72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68A4" w14:textId="495DB246" w:rsidR="00D665D0" w:rsidRPr="00283799" w:rsidRDefault="00283799" w:rsidP="00283799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stufe; </w:t>
    </w:r>
    <w:r w:rsidRPr="00D84299">
      <w:rPr>
        <w:sz w:val="18"/>
        <w:szCs w:val="18"/>
        <w:shd w:val="clear" w:color="auto" w:fill="DAEEF3" w:themeFill="accent5" w:themeFillTint="33"/>
      </w:rPr>
      <w:t xml:space="preserve">elementarisierte </w:t>
    </w:r>
    <w:r>
      <w:rPr>
        <w:sz w:val="18"/>
        <w:szCs w:val="18"/>
        <w:shd w:val="clear" w:color="auto" w:fill="DAEEF3" w:themeFill="accent5" w:themeFillTint="33"/>
      </w:rPr>
      <w:t>Kompetenz/</w:t>
    </w:r>
    <w:r w:rsidRPr="00D84299">
      <w:rPr>
        <w:sz w:val="18"/>
        <w:szCs w:val="18"/>
        <w:shd w:val="clear" w:color="auto" w:fill="DAEEF3" w:themeFill="accent5" w:themeFillTint="33"/>
      </w:rPr>
      <w:t>Kompetenz</w:t>
    </w:r>
    <w:r>
      <w:rPr>
        <w:sz w:val="18"/>
        <w:szCs w:val="18"/>
        <w:shd w:val="clear" w:color="auto" w:fill="DAEEF3" w:themeFill="accent5" w:themeFillTint="33"/>
      </w:rPr>
      <w:t>stufe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 w:rsidR="00041FAA"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 w:rsidR="00945297">
      <w:rPr>
        <w:noProof/>
        <w:lang w:eastAsia="de-DE"/>
      </w:rPr>
      <w:t>1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 w:rsidR="00041FAA"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 w:rsidR="00945297">
      <w:rPr>
        <w:noProof/>
        <w:lang w:eastAsia="de-DE"/>
      </w:rPr>
      <w:t>13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D4FC" w14:textId="77777777" w:rsidR="005F728F" w:rsidRDefault="005F728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8FFD" w14:textId="6E419D31" w:rsidR="00283799" w:rsidRPr="00D665D0" w:rsidRDefault="00283799" w:rsidP="00283799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stufe; </w:t>
    </w:r>
    <w:r w:rsidRPr="00D84299">
      <w:rPr>
        <w:sz w:val="18"/>
        <w:szCs w:val="18"/>
        <w:shd w:val="clear" w:color="auto" w:fill="DAEEF3" w:themeFill="accent5" w:themeFillTint="33"/>
      </w:rPr>
      <w:t xml:space="preserve">elementarisierte </w:t>
    </w:r>
    <w:r>
      <w:rPr>
        <w:sz w:val="18"/>
        <w:szCs w:val="18"/>
        <w:shd w:val="clear" w:color="auto" w:fill="DAEEF3" w:themeFill="accent5" w:themeFillTint="33"/>
      </w:rPr>
      <w:t>Kompetenz/</w:t>
    </w:r>
    <w:r w:rsidRPr="00D84299">
      <w:rPr>
        <w:sz w:val="18"/>
        <w:szCs w:val="18"/>
        <w:shd w:val="clear" w:color="auto" w:fill="DAEEF3" w:themeFill="accent5" w:themeFillTint="33"/>
      </w:rPr>
      <w:t>Kompetenz</w:t>
    </w:r>
    <w:r>
      <w:rPr>
        <w:sz w:val="18"/>
        <w:szCs w:val="18"/>
        <w:shd w:val="clear" w:color="auto" w:fill="DAEEF3" w:themeFill="accent5" w:themeFillTint="33"/>
      </w:rPr>
      <w:t>stufe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 w:rsidR="00041FAA"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 w:rsidR="00945297">
      <w:rPr>
        <w:noProof/>
        <w:lang w:eastAsia="de-DE"/>
      </w:rPr>
      <w:t>13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 w:rsidR="00041FAA"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 w:rsidR="00945297">
      <w:rPr>
        <w:noProof/>
        <w:lang w:eastAsia="de-DE"/>
      </w:rPr>
      <w:t>13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  <w:p w14:paraId="289BFF8D" w14:textId="5D89AC49" w:rsidR="00973123" w:rsidRDefault="00973123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168B" w14:textId="0A2E1EC5" w:rsidR="00973123" w:rsidRPr="00CB4AA6" w:rsidRDefault="00973123">
    <w:r>
      <w:fldChar w:fldCharType="begin"/>
    </w:r>
    <w:r w:rsidRPr="00CB4AA6">
      <w:instrText xml:space="preserve"> if </w:instrText>
    </w:r>
    <w:r>
      <w:fldChar w:fldCharType="begin"/>
    </w:r>
    <w:r w:rsidRPr="00CB4AA6">
      <w:instrText xml:space="preserve"> DOCPROPERTY "Outputprofile.Internal.Draft"\*CHARFORMAT \&lt;OawJumpToField value=0/&gt;</w:instrText>
    </w:r>
    <w:r>
      <w:fldChar w:fldCharType="separate"/>
    </w:r>
    <w:r w:rsidR="00041FAA">
      <w:rPr>
        <w:b/>
        <w:bCs/>
        <w:lang w:val="de-DE"/>
      </w:rPr>
      <w:instrText>Fehler! Unbekannter Name für Dokument-Eigenschaft.</w:instrText>
    </w:r>
    <w:r>
      <w:fldChar w:fldCharType="end"/>
    </w:r>
    <w:r w:rsidRPr="00CB4AA6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945297">
      <w:rPr>
        <w:noProof/>
      </w:rPr>
      <w:instrText>29.06.2022, 20:20:17</w:instrText>
    </w:r>
    <w:r>
      <w:fldChar w:fldCharType="end"/>
    </w:r>
    <w:r w:rsidRPr="00CB4AA6">
      <w:instrText xml:space="preserve">, </w:instrText>
    </w:r>
    <w:r>
      <w:fldChar w:fldCharType="begin"/>
    </w:r>
    <w:r w:rsidRPr="00CB4AA6">
      <w:instrText xml:space="preserve"> FILENAME  \p  \* MERGEFORMAT </w:instrText>
    </w:r>
    <w:r>
      <w:fldChar w:fldCharType="separate"/>
    </w:r>
    <w:r w:rsidR="00041FAA">
      <w:rPr>
        <w:noProof/>
      </w:rPr>
      <w:instrText>https://d.docs.live.net/fa9c890bf92a1e85/Dokumente/Lehrplan21/Arbeitspakete/Mathe/Bildungsplan Fachbereich Mathematik überarbeitet 2022_05_15_V4_final.docx</w:instrText>
    </w:r>
    <w:r>
      <w:fldChar w:fldCharType="end"/>
    </w:r>
    <w:r w:rsidRPr="00CB4AA6">
      <w:instrText>" \&lt;OawJumpToField value=0/&gt;</w:instrText>
    </w:r>
    <w:r>
      <w:fldChar w:fldCharType="separate"/>
    </w:r>
    <w:r w:rsidR="00945297">
      <w:rPr>
        <w:noProof/>
      </w:rPr>
      <w:t>29.06.2022, 20:20:17</w:t>
    </w:r>
    <w:r w:rsidR="00945297" w:rsidRPr="00CB4AA6">
      <w:rPr>
        <w:noProof/>
      </w:rPr>
      <w:t xml:space="preserve">, </w:t>
    </w:r>
    <w:r w:rsidR="00945297">
      <w:rPr>
        <w:noProof/>
      </w:rPr>
      <w:t>https://d.docs.live.net/fa9c890bf92a1e85/Dokumente/Lehrplan21/Arbeitspakete/Mathe/Bildungsplan Fachbereich Mathematik überarbeitet 2022_05_15_V4_final.docx</w:t>
    </w:r>
    <w:r>
      <w:fldChar w:fldCharType="end"/>
    </w:r>
    <w:r>
      <w:fldChar w:fldCharType="begin"/>
    </w:r>
    <w:r w:rsidRPr="00CB4AA6">
      <w:instrText xml:space="preserve"> if </w:instrText>
    </w:r>
    <w:r>
      <w:fldChar w:fldCharType="begin"/>
    </w:r>
    <w:r w:rsidRPr="00CB4AA6">
      <w:instrText xml:space="preserve"> DOCPROPERTY "Outputprofile.Internal.Original"\*CHARFORMAT \&lt;OawJumpToField value=0/&gt;</w:instrText>
    </w:r>
    <w:r>
      <w:fldChar w:fldCharType="separate"/>
    </w:r>
    <w:r w:rsidR="00041FAA">
      <w:rPr>
        <w:b/>
        <w:bCs/>
        <w:lang w:val="de-DE"/>
      </w:rPr>
      <w:instrText>Fehler! Unbekannter Name für Dokument-Eigenschaft.</w:instrText>
    </w:r>
    <w:r>
      <w:fldChar w:fldCharType="end"/>
    </w:r>
    <w:r w:rsidRPr="00CB4AA6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945297">
      <w:rPr>
        <w:noProof/>
      </w:rPr>
      <w:instrText>29.06.2022</w:instrText>
    </w:r>
    <w:r>
      <w:fldChar w:fldCharType="end"/>
    </w:r>
    <w:r w:rsidRPr="00CB4AA6">
      <w:instrText xml:space="preserve">, </w:instrText>
    </w:r>
    <w:r>
      <w:fldChar w:fldCharType="begin"/>
    </w:r>
    <w:r w:rsidRPr="00CB4AA6">
      <w:instrText xml:space="preserve"> FILENAME  \p  \* MERGEFORMAT </w:instrText>
    </w:r>
    <w:r>
      <w:fldChar w:fldCharType="separate"/>
    </w:r>
    <w:r w:rsidR="00041FAA">
      <w:rPr>
        <w:noProof/>
      </w:rPr>
      <w:instrText>https://d.docs.live.net/fa9c890bf92a1e85/Dokumente/Lehrplan21/Arbeitspakete/Mathe/Bildungsplan Fachbereich Mathematik überarbeitet 2022_05_15_V4_final.docx</w:instrText>
    </w:r>
    <w:r>
      <w:fldChar w:fldCharType="end"/>
    </w:r>
    <w:r w:rsidRPr="00CB4AA6">
      <w:instrText>" \&lt;OawJumpToField value=0/&gt;</w:instrText>
    </w:r>
    <w:r>
      <w:fldChar w:fldCharType="separate"/>
    </w:r>
    <w:r w:rsidR="00945297">
      <w:rPr>
        <w:noProof/>
      </w:rPr>
      <w:t>29.06.2022</w:t>
    </w:r>
    <w:r w:rsidR="00945297" w:rsidRPr="00CB4AA6">
      <w:rPr>
        <w:noProof/>
      </w:rPr>
      <w:t xml:space="preserve">, </w:t>
    </w:r>
    <w:r w:rsidR="00945297">
      <w:rPr>
        <w:noProof/>
      </w:rPr>
      <w:t>https://d.docs.live.net/fa9c890bf92a1e85/Dokumente/Lehrplan21/Arbeitspakete/Mathe/Bildungsplan Fachbereich Mathematik überarbeitet 2022_05_15_V4_final.docx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E6E5B" w14:textId="77777777" w:rsidR="00946B66" w:rsidRDefault="00946B66">
      <w:r>
        <w:separator/>
      </w:r>
    </w:p>
  </w:footnote>
  <w:footnote w:type="continuationSeparator" w:id="0">
    <w:p w14:paraId="3A8C11AD" w14:textId="77777777" w:rsidR="00946B66" w:rsidRDefault="0094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106F1" w14:textId="77777777" w:rsidR="005F728F" w:rsidRDefault="005F72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9D8E" w14:textId="77777777" w:rsidR="00A852BA" w:rsidRDefault="00A852BA" w:rsidP="005834FB">
    <w:pPr>
      <w:rPr>
        <w:rFonts w:ascii="Arial Black" w:hAnsi="Arial Black"/>
        <w:sz w:val="16"/>
        <w:szCs w:val="16"/>
      </w:rPr>
    </w:pPr>
    <w:r>
      <w:rPr>
        <w:rFonts w:ascii="Arial Black" w:hAnsi="Arial Black"/>
      </w:rPr>
      <w:t>Allgemeiner Bildungsplan kognitive Entwicklung</w:t>
    </w:r>
    <w:r>
      <w:rPr>
        <w:rFonts w:ascii="Arial Black" w:hAnsi="Arial Black"/>
      </w:rPr>
      <w:tab/>
    </w:r>
    <w:r>
      <w:rPr>
        <w:rFonts w:ascii="Arial Black" w:hAnsi="Arial Black"/>
        <w:sz w:val="16"/>
        <w:szCs w:val="16"/>
      </w:rPr>
      <w:t xml:space="preserve">Arbeitsversion Pilot </w:t>
    </w:r>
    <w:proofErr w:type="spellStart"/>
    <w:r>
      <w:rPr>
        <w:rFonts w:ascii="Arial Black" w:hAnsi="Arial Black"/>
        <w:sz w:val="16"/>
        <w:szCs w:val="16"/>
      </w:rPr>
      <w:t>Sj</w:t>
    </w:r>
    <w:proofErr w:type="spellEnd"/>
    <w:r>
      <w:rPr>
        <w:rFonts w:ascii="Arial Black" w:hAnsi="Arial Black"/>
        <w:sz w:val="16"/>
        <w:szCs w:val="16"/>
      </w:rPr>
      <w:t xml:space="preserve"> 2022/23 </w:t>
    </w:r>
  </w:p>
  <w:p w14:paraId="708834D6" w14:textId="77777777" w:rsidR="00A852BA" w:rsidRDefault="00A852BA" w:rsidP="00041FAA">
    <w:pPr>
      <w:pStyle w:val="AbsenderTitel"/>
      <w:tabs>
        <w:tab w:val="right" w:pos="9354"/>
      </w:tabs>
      <w:rPr>
        <w:sz w:val="12"/>
        <w:szCs w:val="12"/>
      </w:rPr>
    </w:pPr>
    <w:r>
      <w:t>Dienststelle Volksschulbildung Kanton Luzern</w:t>
    </w:r>
    <w:r>
      <w:tab/>
    </w:r>
    <w:r>
      <w:br/>
    </w:r>
  </w:p>
  <w:p w14:paraId="14868A2C" w14:textId="546C479B" w:rsidR="002446AF" w:rsidRPr="000667B7" w:rsidRDefault="002446AF" w:rsidP="00041FAA">
    <w:pPr>
      <w:pStyle w:val="AbsenderTitel"/>
      <w:rPr>
        <w:sz w:val="28"/>
        <w:szCs w:val="28"/>
      </w:rPr>
    </w:pPr>
    <w:r>
      <w:rPr>
        <w:sz w:val="28"/>
        <w:szCs w:val="28"/>
      </w:rPr>
      <w:t>Mathematik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F1FA" w14:textId="77777777" w:rsidR="002D4DE9" w:rsidRDefault="002D4DE9" w:rsidP="002D4DE9">
    <w:pPr>
      <w:rPr>
        <w:rFonts w:ascii="Arial Black" w:hAnsi="Arial Black"/>
      </w:rPr>
    </w:pPr>
    <w:r w:rsidRPr="00205CBE">
      <w:rPr>
        <w:rFonts w:ascii="Arial Black" w:hAnsi="Arial Black"/>
      </w:rPr>
      <w:t>Allgemeiner Bildungsplan kognitive Entwicklung</w:t>
    </w:r>
  </w:p>
  <w:p w14:paraId="415590CE" w14:textId="28CBD58E" w:rsidR="0028735B" w:rsidRDefault="002D4DE9" w:rsidP="00F14C41">
    <w:pPr>
      <w:pStyle w:val="AbsenderTitel"/>
      <w:tabs>
        <w:tab w:val="left" w:pos="5715"/>
      </w:tabs>
      <w:spacing w:before="120"/>
    </w:pPr>
    <w:r>
      <w:t>Dienststelle Volksschulbildung</w:t>
    </w:r>
    <w:r w:rsidR="00F14C4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4B95" w14:textId="77777777" w:rsidR="00973123" w:rsidRDefault="00973123">
    <w:pPr>
      <w:spacing w:line="20" w:lineRule="exact"/>
      <w:rPr>
        <w:sz w:val="2"/>
        <w:szCs w:val="2"/>
      </w:rPr>
    </w:pPr>
  </w:p>
  <w:p w14:paraId="3E16615B" w14:textId="77777777" w:rsidR="00973123" w:rsidRPr="00473DA5" w:rsidRDefault="0097312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117"/>
    <w:multiLevelType w:val="hybridMultilevel"/>
    <w:tmpl w:val="7C122DEE"/>
    <w:lvl w:ilvl="0" w:tplc="ACC8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2" w15:restartNumberingAfterBreak="0">
    <w:nsid w:val="10F9454F"/>
    <w:multiLevelType w:val="hybridMultilevel"/>
    <w:tmpl w:val="B8E239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476"/>
    <w:multiLevelType w:val="hybridMultilevel"/>
    <w:tmpl w:val="F89E7D66"/>
    <w:lvl w:ilvl="0" w:tplc="8C8E9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254F"/>
    <w:multiLevelType w:val="hybridMultilevel"/>
    <w:tmpl w:val="26F4B1D6"/>
    <w:lvl w:ilvl="0" w:tplc="76C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1C48"/>
    <w:multiLevelType w:val="hybridMultilevel"/>
    <w:tmpl w:val="61485BAA"/>
    <w:lvl w:ilvl="0" w:tplc="B9348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488F"/>
    <w:multiLevelType w:val="hybridMultilevel"/>
    <w:tmpl w:val="DC42853A"/>
    <w:lvl w:ilvl="0" w:tplc="0D6E8438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04FFD"/>
    <w:multiLevelType w:val="hybridMultilevel"/>
    <w:tmpl w:val="108AF53C"/>
    <w:lvl w:ilvl="0" w:tplc="60E0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17F64"/>
    <w:multiLevelType w:val="hybridMultilevel"/>
    <w:tmpl w:val="237000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3BB3"/>
    <w:multiLevelType w:val="hybridMultilevel"/>
    <w:tmpl w:val="B1DCFBBE"/>
    <w:lvl w:ilvl="0" w:tplc="FF1EE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2B58"/>
    <w:multiLevelType w:val="hybridMultilevel"/>
    <w:tmpl w:val="05DAF140"/>
    <w:lvl w:ilvl="0" w:tplc="10248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E5764"/>
    <w:multiLevelType w:val="hybridMultilevel"/>
    <w:tmpl w:val="D75430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11E"/>
    <w:multiLevelType w:val="hybridMultilevel"/>
    <w:tmpl w:val="87DEC5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BAA2F24"/>
    <w:multiLevelType w:val="hybridMultilevel"/>
    <w:tmpl w:val="CA9C5874"/>
    <w:lvl w:ilvl="0" w:tplc="CE10B54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8EEBAC" w:tentative="1">
      <w:start w:val="1"/>
      <w:numFmt w:val="lowerLetter"/>
      <w:lvlText w:val="%2."/>
      <w:lvlJc w:val="left"/>
      <w:pPr>
        <w:ind w:left="1440" w:hanging="360"/>
      </w:pPr>
    </w:lvl>
    <w:lvl w:ilvl="2" w:tplc="D7ECF68E" w:tentative="1">
      <w:start w:val="1"/>
      <w:numFmt w:val="lowerRoman"/>
      <w:lvlText w:val="%3."/>
      <w:lvlJc w:val="right"/>
      <w:pPr>
        <w:ind w:left="2160" w:hanging="180"/>
      </w:pPr>
    </w:lvl>
    <w:lvl w:ilvl="3" w:tplc="5164CBCA" w:tentative="1">
      <w:start w:val="1"/>
      <w:numFmt w:val="decimal"/>
      <w:lvlText w:val="%4."/>
      <w:lvlJc w:val="left"/>
      <w:pPr>
        <w:ind w:left="2880" w:hanging="360"/>
      </w:pPr>
    </w:lvl>
    <w:lvl w:ilvl="4" w:tplc="AF12CB52" w:tentative="1">
      <w:start w:val="1"/>
      <w:numFmt w:val="lowerLetter"/>
      <w:lvlText w:val="%5."/>
      <w:lvlJc w:val="left"/>
      <w:pPr>
        <w:ind w:left="3600" w:hanging="360"/>
      </w:pPr>
    </w:lvl>
    <w:lvl w:ilvl="5" w:tplc="BECAE5EE" w:tentative="1">
      <w:start w:val="1"/>
      <w:numFmt w:val="lowerRoman"/>
      <w:lvlText w:val="%6."/>
      <w:lvlJc w:val="right"/>
      <w:pPr>
        <w:ind w:left="4320" w:hanging="180"/>
      </w:pPr>
    </w:lvl>
    <w:lvl w:ilvl="6" w:tplc="94A88A40" w:tentative="1">
      <w:start w:val="1"/>
      <w:numFmt w:val="decimal"/>
      <w:lvlText w:val="%7."/>
      <w:lvlJc w:val="left"/>
      <w:pPr>
        <w:ind w:left="5040" w:hanging="360"/>
      </w:pPr>
    </w:lvl>
    <w:lvl w:ilvl="7" w:tplc="1A103064" w:tentative="1">
      <w:start w:val="1"/>
      <w:numFmt w:val="lowerLetter"/>
      <w:lvlText w:val="%8."/>
      <w:lvlJc w:val="left"/>
      <w:pPr>
        <w:ind w:left="5760" w:hanging="360"/>
      </w:pPr>
    </w:lvl>
    <w:lvl w:ilvl="8" w:tplc="EAFC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22DE"/>
    <w:multiLevelType w:val="hybridMultilevel"/>
    <w:tmpl w:val="5FD623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A84525"/>
    <w:multiLevelType w:val="hybridMultilevel"/>
    <w:tmpl w:val="6C9E5594"/>
    <w:lvl w:ilvl="0" w:tplc="CEFAE7DE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D6DEAA7E" w:tentative="1">
      <w:start w:val="1"/>
      <w:numFmt w:val="lowerLetter"/>
      <w:lvlText w:val="%2."/>
      <w:lvlJc w:val="left"/>
      <w:pPr>
        <w:ind w:left="1440" w:hanging="360"/>
      </w:pPr>
    </w:lvl>
    <w:lvl w:ilvl="2" w:tplc="2618CD5A" w:tentative="1">
      <w:start w:val="1"/>
      <w:numFmt w:val="lowerRoman"/>
      <w:lvlText w:val="%3."/>
      <w:lvlJc w:val="right"/>
      <w:pPr>
        <w:ind w:left="2160" w:hanging="180"/>
      </w:pPr>
    </w:lvl>
    <w:lvl w:ilvl="3" w:tplc="AF08679E" w:tentative="1">
      <w:start w:val="1"/>
      <w:numFmt w:val="decimal"/>
      <w:lvlText w:val="%4."/>
      <w:lvlJc w:val="left"/>
      <w:pPr>
        <w:ind w:left="2880" w:hanging="360"/>
      </w:pPr>
    </w:lvl>
    <w:lvl w:ilvl="4" w:tplc="821CEC7A" w:tentative="1">
      <w:start w:val="1"/>
      <w:numFmt w:val="lowerLetter"/>
      <w:lvlText w:val="%5."/>
      <w:lvlJc w:val="left"/>
      <w:pPr>
        <w:ind w:left="3600" w:hanging="360"/>
      </w:pPr>
    </w:lvl>
    <w:lvl w:ilvl="5" w:tplc="AEE8AC30" w:tentative="1">
      <w:start w:val="1"/>
      <w:numFmt w:val="lowerRoman"/>
      <w:lvlText w:val="%6."/>
      <w:lvlJc w:val="right"/>
      <w:pPr>
        <w:ind w:left="4320" w:hanging="180"/>
      </w:pPr>
    </w:lvl>
    <w:lvl w:ilvl="6" w:tplc="55AE72FE" w:tentative="1">
      <w:start w:val="1"/>
      <w:numFmt w:val="decimal"/>
      <w:lvlText w:val="%7."/>
      <w:lvlJc w:val="left"/>
      <w:pPr>
        <w:ind w:left="5040" w:hanging="360"/>
      </w:pPr>
    </w:lvl>
    <w:lvl w:ilvl="7" w:tplc="DB6E9DE0" w:tentative="1">
      <w:start w:val="1"/>
      <w:numFmt w:val="lowerLetter"/>
      <w:lvlText w:val="%8."/>
      <w:lvlJc w:val="left"/>
      <w:pPr>
        <w:ind w:left="5760" w:hanging="360"/>
      </w:pPr>
    </w:lvl>
    <w:lvl w:ilvl="8" w:tplc="0564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C0"/>
    <w:multiLevelType w:val="hybridMultilevel"/>
    <w:tmpl w:val="EA204A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B49B0"/>
    <w:multiLevelType w:val="hybridMultilevel"/>
    <w:tmpl w:val="98CC3AEA"/>
    <w:lvl w:ilvl="0" w:tplc="79AC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24BAB"/>
    <w:multiLevelType w:val="hybridMultilevel"/>
    <w:tmpl w:val="EA204A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E23B2"/>
    <w:multiLevelType w:val="hybridMultilevel"/>
    <w:tmpl w:val="D68C6714"/>
    <w:lvl w:ilvl="0" w:tplc="2EE4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40206"/>
    <w:multiLevelType w:val="hybridMultilevel"/>
    <w:tmpl w:val="EA204A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125EF"/>
    <w:multiLevelType w:val="hybridMultilevel"/>
    <w:tmpl w:val="90EAEB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460BA"/>
    <w:multiLevelType w:val="hybridMultilevel"/>
    <w:tmpl w:val="90EAEB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E1338"/>
    <w:multiLevelType w:val="hybridMultilevel"/>
    <w:tmpl w:val="84AC4166"/>
    <w:lvl w:ilvl="0" w:tplc="8A9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3AC9"/>
    <w:multiLevelType w:val="hybridMultilevel"/>
    <w:tmpl w:val="AA040BC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E4FC3"/>
    <w:multiLevelType w:val="hybridMultilevel"/>
    <w:tmpl w:val="D1D68A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8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26"/>
  </w:num>
  <w:num w:numId="11">
    <w:abstractNumId w:val="0"/>
  </w:num>
  <w:num w:numId="12">
    <w:abstractNumId w:val="20"/>
  </w:num>
  <w:num w:numId="13">
    <w:abstractNumId w:val="22"/>
  </w:num>
  <w:num w:numId="14">
    <w:abstractNumId w:val="3"/>
  </w:num>
  <w:num w:numId="15">
    <w:abstractNumId w:val="9"/>
  </w:num>
  <w:num w:numId="16">
    <w:abstractNumId w:val="15"/>
  </w:num>
  <w:num w:numId="17">
    <w:abstractNumId w:val="23"/>
  </w:num>
  <w:num w:numId="18">
    <w:abstractNumId w:val="12"/>
  </w:num>
  <w:num w:numId="19">
    <w:abstractNumId w:val="25"/>
  </w:num>
  <w:num w:numId="20">
    <w:abstractNumId w:val="24"/>
  </w:num>
  <w:num w:numId="21">
    <w:abstractNumId w:val="28"/>
  </w:num>
  <w:num w:numId="22">
    <w:abstractNumId w:val="2"/>
  </w:num>
  <w:num w:numId="23">
    <w:abstractNumId w:val="11"/>
  </w:num>
  <w:num w:numId="24">
    <w:abstractNumId w:val="27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Oktober 2020"/>
    <w:docVar w:name="Date.Format.Long.dateValue" w:val="44117"/>
    <w:docVar w:name="DocumentDate" w:val="13. Oktober 2020"/>
    <w:docVar w:name="DocumentDate.dateValue" w:val="44117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ustervorlage Fachbereich Lehrplan 21&quot;/&gt;&lt;Field Name=&quot;Dok_Lfnr&quot; Value=&quot;309259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3. Oktober 2020&quot;/&gt;&lt;Field Name=&quot;Dok_DatumMM&quot; Value=&quot;13.10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Umsetzung Lehrplan 21 in Sonderschulen Kt. Luzern 2019-&quot;/&gt;&lt;Field Name=&quot;G_BeginnMMMM&quot; Value=&quot;6. August 2019&quot;/&gt;&lt;Field Name=&quot;G_BeginnMM&quot; Value=&quot;06.08.2019&quot;/&gt;&lt;Field Name=&quot;G_Bemerkung&quot; Value=&quot;&quot;/&gt;&lt;Field Name=&quot;G_Eigner&quot; Value=&quot;DVS Schulbetrieb II&quot;/&gt;&lt;Field Name=&quot;G_Laufnummer&quot; Value=&quot;2019-811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DANIELA.DITTLI@LU.CH&quot;/&gt;&lt;Field Name=&quot;G_SachbearbeiterVornameName&quot; Value=&quot;Daniela Dittli&quot;/&gt;&lt;Field Name=&quot;G_Registraturplan&quot; Value=&quot;2.7.1 Kantonale Sonderschulen&quot;/&gt;&lt;Field Name=&quot;G_Geschaeftsart&quot; Value=&quot;Projekt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10131136123232787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tmOrganisation.City.dateValue" w:val="44126"/>
  </w:docVars>
  <w:rsids>
    <w:rsidRoot w:val="00F84F56"/>
    <w:rsid w:val="00001B25"/>
    <w:rsid w:val="00002686"/>
    <w:rsid w:val="000056A2"/>
    <w:rsid w:val="00005E02"/>
    <w:rsid w:val="00006FC6"/>
    <w:rsid w:val="00010E80"/>
    <w:rsid w:val="00016607"/>
    <w:rsid w:val="0001772E"/>
    <w:rsid w:val="00021359"/>
    <w:rsid w:val="000245EF"/>
    <w:rsid w:val="00026C9F"/>
    <w:rsid w:val="00030675"/>
    <w:rsid w:val="0003127C"/>
    <w:rsid w:val="00031630"/>
    <w:rsid w:val="00036115"/>
    <w:rsid w:val="00041FAA"/>
    <w:rsid w:val="00047927"/>
    <w:rsid w:val="00047E9B"/>
    <w:rsid w:val="00052F52"/>
    <w:rsid w:val="00053A36"/>
    <w:rsid w:val="00054B1F"/>
    <w:rsid w:val="00056DB6"/>
    <w:rsid w:val="00057A0A"/>
    <w:rsid w:val="00061894"/>
    <w:rsid w:val="00061D7B"/>
    <w:rsid w:val="00061E71"/>
    <w:rsid w:val="000621C7"/>
    <w:rsid w:val="0006774D"/>
    <w:rsid w:val="00070BFE"/>
    <w:rsid w:val="0007504D"/>
    <w:rsid w:val="00076602"/>
    <w:rsid w:val="00077A87"/>
    <w:rsid w:val="00085776"/>
    <w:rsid w:val="000866D9"/>
    <w:rsid w:val="000867A6"/>
    <w:rsid w:val="0008735E"/>
    <w:rsid w:val="0009421A"/>
    <w:rsid w:val="00094AF6"/>
    <w:rsid w:val="0009540C"/>
    <w:rsid w:val="000A5868"/>
    <w:rsid w:val="000B0B22"/>
    <w:rsid w:val="000B14FD"/>
    <w:rsid w:val="000B296E"/>
    <w:rsid w:val="000B37AC"/>
    <w:rsid w:val="000B59D5"/>
    <w:rsid w:val="000B658F"/>
    <w:rsid w:val="000B6A83"/>
    <w:rsid w:val="000C22E0"/>
    <w:rsid w:val="000C37BC"/>
    <w:rsid w:val="000C6AE2"/>
    <w:rsid w:val="000C75BB"/>
    <w:rsid w:val="000D2B9E"/>
    <w:rsid w:val="000D4B60"/>
    <w:rsid w:val="000D72FB"/>
    <w:rsid w:val="000D7AED"/>
    <w:rsid w:val="000E268F"/>
    <w:rsid w:val="000E33EA"/>
    <w:rsid w:val="000E448D"/>
    <w:rsid w:val="000E6382"/>
    <w:rsid w:val="000F3630"/>
    <w:rsid w:val="000F7EF9"/>
    <w:rsid w:val="00100FE5"/>
    <w:rsid w:val="0010150D"/>
    <w:rsid w:val="0010404D"/>
    <w:rsid w:val="00104462"/>
    <w:rsid w:val="00104CBF"/>
    <w:rsid w:val="00105328"/>
    <w:rsid w:val="00106FF7"/>
    <w:rsid w:val="00114D10"/>
    <w:rsid w:val="0011770A"/>
    <w:rsid w:val="00120887"/>
    <w:rsid w:val="001309D0"/>
    <w:rsid w:val="00133D57"/>
    <w:rsid w:val="00135888"/>
    <w:rsid w:val="001417C6"/>
    <w:rsid w:val="0014184F"/>
    <w:rsid w:val="001468E2"/>
    <w:rsid w:val="00146DAA"/>
    <w:rsid w:val="00147A3A"/>
    <w:rsid w:val="00150FD8"/>
    <w:rsid w:val="00151382"/>
    <w:rsid w:val="00151A62"/>
    <w:rsid w:val="0015275B"/>
    <w:rsid w:val="0015449C"/>
    <w:rsid w:val="0015481F"/>
    <w:rsid w:val="00156612"/>
    <w:rsid w:val="00164D5C"/>
    <w:rsid w:val="001710B7"/>
    <w:rsid w:val="00173871"/>
    <w:rsid w:val="00175227"/>
    <w:rsid w:val="00182274"/>
    <w:rsid w:val="00182FD3"/>
    <w:rsid w:val="00194995"/>
    <w:rsid w:val="0019670E"/>
    <w:rsid w:val="001A1413"/>
    <w:rsid w:val="001A1814"/>
    <w:rsid w:val="001A3588"/>
    <w:rsid w:val="001B0302"/>
    <w:rsid w:val="001B096D"/>
    <w:rsid w:val="001B4896"/>
    <w:rsid w:val="001B599F"/>
    <w:rsid w:val="001C1076"/>
    <w:rsid w:val="001C4F56"/>
    <w:rsid w:val="001C6C95"/>
    <w:rsid w:val="001C77D7"/>
    <w:rsid w:val="001D317E"/>
    <w:rsid w:val="001D376E"/>
    <w:rsid w:val="001D3A92"/>
    <w:rsid w:val="001D4148"/>
    <w:rsid w:val="001D6BB4"/>
    <w:rsid w:val="001D790C"/>
    <w:rsid w:val="001E2042"/>
    <w:rsid w:val="001E2ABE"/>
    <w:rsid w:val="001E3DBD"/>
    <w:rsid w:val="001E42F3"/>
    <w:rsid w:val="001E5D77"/>
    <w:rsid w:val="001E7B15"/>
    <w:rsid w:val="001E7DC8"/>
    <w:rsid w:val="001F2FD6"/>
    <w:rsid w:val="001F5B36"/>
    <w:rsid w:val="001F658D"/>
    <w:rsid w:val="001F6D5D"/>
    <w:rsid w:val="002013F4"/>
    <w:rsid w:val="00205754"/>
    <w:rsid w:val="00211BD1"/>
    <w:rsid w:val="00213378"/>
    <w:rsid w:val="0021458A"/>
    <w:rsid w:val="00216B4E"/>
    <w:rsid w:val="002230F3"/>
    <w:rsid w:val="002260EF"/>
    <w:rsid w:val="002363F9"/>
    <w:rsid w:val="00237694"/>
    <w:rsid w:val="00243949"/>
    <w:rsid w:val="002446AF"/>
    <w:rsid w:val="002448E1"/>
    <w:rsid w:val="00251C52"/>
    <w:rsid w:val="00252C9F"/>
    <w:rsid w:val="00253C64"/>
    <w:rsid w:val="002551C4"/>
    <w:rsid w:val="00256A4D"/>
    <w:rsid w:val="00257221"/>
    <w:rsid w:val="00257288"/>
    <w:rsid w:val="002607CB"/>
    <w:rsid w:val="00260DAC"/>
    <w:rsid w:val="002611E8"/>
    <w:rsid w:val="00270630"/>
    <w:rsid w:val="00271E87"/>
    <w:rsid w:val="002725A4"/>
    <w:rsid w:val="00275655"/>
    <w:rsid w:val="00276149"/>
    <w:rsid w:val="00283799"/>
    <w:rsid w:val="00285EB3"/>
    <w:rsid w:val="0028735B"/>
    <w:rsid w:val="002902CA"/>
    <w:rsid w:val="00291B0D"/>
    <w:rsid w:val="00297222"/>
    <w:rsid w:val="002A0685"/>
    <w:rsid w:val="002A1F9C"/>
    <w:rsid w:val="002A230A"/>
    <w:rsid w:val="002A5668"/>
    <w:rsid w:val="002A68D9"/>
    <w:rsid w:val="002B1875"/>
    <w:rsid w:val="002B2850"/>
    <w:rsid w:val="002B4B7D"/>
    <w:rsid w:val="002B58A4"/>
    <w:rsid w:val="002C0C15"/>
    <w:rsid w:val="002C47BF"/>
    <w:rsid w:val="002C6FC2"/>
    <w:rsid w:val="002D0D00"/>
    <w:rsid w:val="002D0FAD"/>
    <w:rsid w:val="002D34D7"/>
    <w:rsid w:val="002D4900"/>
    <w:rsid w:val="002D4DE9"/>
    <w:rsid w:val="002E04EC"/>
    <w:rsid w:val="002E6AE1"/>
    <w:rsid w:val="002E79EC"/>
    <w:rsid w:val="002F201E"/>
    <w:rsid w:val="002F28E1"/>
    <w:rsid w:val="002F549E"/>
    <w:rsid w:val="002F58A5"/>
    <w:rsid w:val="002F6DA7"/>
    <w:rsid w:val="003056B5"/>
    <w:rsid w:val="00305EF5"/>
    <w:rsid w:val="00310D63"/>
    <w:rsid w:val="0031255E"/>
    <w:rsid w:val="00316D29"/>
    <w:rsid w:val="00320B85"/>
    <w:rsid w:val="0032220E"/>
    <w:rsid w:val="00330167"/>
    <w:rsid w:val="00335D2C"/>
    <w:rsid w:val="003424F1"/>
    <w:rsid w:val="00343F7A"/>
    <w:rsid w:val="00351280"/>
    <w:rsid w:val="00352FB7"/>
    <w:rsid w:val="00353ED4"/>
    <w:rsid w:val="003550BD"/>
    <w:rsid w:val="00355336"/>
    <w:rsid w:val="003626FD"/>
    <w:rsid w:val="003629AB"/>
    <w:rsid w:val="00373E42"/>
    <w:rsid w:val="00387E32"/>
    <w:rsid w:val="003923FC"/>
    <w:rsid w:val="003932E6"/>
    <w:rsid w:val="00393E0C"/>
    <w:rsid w:val="0039711F"/>
    <w:rsid w:val="003A45BE"/>
    <w:rsid w:val="003A4A85"/>
    <w:rsid w:val="003A56A0"/>
    <w:rsid w:val="003A7625"/>
    <w:rsid w:val="003B1213"/>
    <w:rsid w:val="003B1F31"/>
    <w:rsid w:val="003B28C5"/>
    <w:rsid w:val="003B29E6"/>
    <w:rsid w:val="003B615A"/>
    <w:rsid w:val="003C0A75"/>
    <w:rsid w:val="003C0AA4"/>
    <w:rsid w:val="003C124A"/>
    <w:rsid w:val="003C3288"/>
    <w:rsid w:val="003D6B47"/>
    <w:rsid w:val="003D7A51"/>
    <w:rsid w:val="003D7D59"/>
    <w:rsid w:val="003E1712"/>
    <w:rsid w:val="003E7FAB"/>
    <w:rsid w:val="003F03CB"/>
    <w:rsid w:val="003F1D19"/>
    <w:rsid w:val="0040080F"/>
    <w:rsid w:val="004024B7"/>
    <w:rsid w:val="00402A44"/>
    <w:rsid w:val="00402A76"/>
    <w:rsid w:val="00403487"/>
    <w:rsid w:val="0040795D"/>
    <w:rsid w:val="004121A4"/>
    <w:rsid w:val="00413069"/>
    <w:rsid w:val="00413A3F"/>
    <w:rsid w:val="0041524A"/>
    <w:rsid w:val="004176FD"/>
    <w:rsid w:val="004327BC"/>
    <w:rsid w:val="00437083"/>
    <w:rsid w:val="0043720E"/>
    <w:rsid w:val="004379A2"/>
    <w:rsid w:val="0044022A"/>
    <w:rsid w:val="00445A1B"/>
    <w:rsid w:val="00447071"/>
    <w:rsid w:val="00452FA2"/>
    <w:rsid w:val="0045340A"/>
    <w:rsid w:val="00453ED9"/>
    <w:rsid w:val="00456333"/>
    <w:rsid w:val="00457044"/>
    <w:rsid w:val="004578ED"/>
    <w:rsid w:val="00462A57"/>
    <w:rsid w:val="00464314"/>
    <w:rsid w:val="00465640"/>
    <w:rsid w:val="00465C2D"/>
    <w:rsid w:val="00466F66"/>
    <w:rsid w:val="0047111B"/>
    <w:rsid w:val="00471A54"/>
    <w:rsid w:val="00472316"/>
    <w:rsid w:val="004732DF"/>
    <w:rsid w:val="00473630"/>
    <w:rsid w:val="00476C0E"/>
    <w:rsid w:val="00477798"/>
    <w:rsid w:val="00480C54"/>
    <w:rsid w:val="00482EA9"/>
    <w:rsid w:val="00482F05"/>
    <w:rsid w:val="004840BF"/>
    <w:rsid w:val="00491693"/>
    <w:rsid w:val="004922D9"/>
    <w:rsid w:val="004A11ED"/>
    <w:rsid w:val="004A190E"/>
    <w:rsid w:val="004A4F6B"/>
    <w:rsid w:val="004A75CB"/>
    <w:rsid w:val="004A78DF"/>
    <w:rsid w:val="004B593A"/>
    <w:rsid w:val="004B70B1"/>
    <w:rsid w:val="004C200A"/>
    <w:rsid w:val="004C48A9"/>
    <w:rsid w:val="004D204F"/>
    <w:rsid w:val="004D38B9"/>
    <w:rsid w:val="004D4A85"/>
    <w:rsid w:val="004D7187"/>
    <w:rsid w:val="004D799A"/>
    <w:rsid w:val="004E0932"/>
    <w:rsid w:val="004E2C47"/>
    <w:rsid w:val="004E7A03"/>
    <w:rsid w:val="004F0485"/>
    <w:rsid w:val="004F371F"/>
    <w:rsid w:val="004F39CA"/>
    <w:rsid w:val="004F4DE8"/>
    <w:rsid w:val="004F7CEC"/>
    <w:rsid w:val="005005CA"/>
    <w:rsid w:val="005034CA"/>
    <w:rsid w:val="00505F86"/>
    <w:rsid w:val="00510270"/>
    <w:rsid w:val="00510985"/>
    <w:rsid w:val="00510C87"/>
    <w:rsid w:val="0051259D"/>
    <w:rsid w:val="00521317"/>
    <w:rsid w:val="00521B27"/>
    <w:rsid w:val="00523F7D"/>
    <w:rsid w:val="00525B10"/>
    <w:rsid w:val="00526D69"/>
    <w:rsid w:val="00533206"/>
    <w:rsid w:val="005361E4"/>
    <w:rsid w:val="005372F1"/>
    <w:rsid w:val="00537936"/>
    <w:rsid w:val="00537BA5"/>
    <w:rsid w:val="0054066E"/>
    <w:rsid w:val="005436BC"/>
    <w:rsid w:val="0054421D"/>
    <w:rsid w:val="00544589"/>
    <w:rsid w:val="0054462F"/>
    <w:rsid w:val="00544698"/>
    <w:rsid w:val="00545B3A"/>
    <w:rsid w:val="00545F30"/>
    <w:rsid w:val="00546982"/>
    <w:rsid w:val="00550DCD"/>
    <w:rsid w:val="00551EB1"/>
    <w:rsid w:val="00552321"/>
    <w:rsid w:val="00553AB4"/>
    <w:rsid w:val="00564A93"/>
    <w:rsid w:val="0056546E"/>
    <w:rsid w:val="0057165E"/>
    <w:rsid w:val="0057168F"/>
    <w:rsid w:val="005725FC"/>
    <w:rsid w:val="005732C9"/>
    <w:rsid w:val="00574844"/>
    <w:rsid w:val="00574F6D"/>
    <w:rsid w:val="005753FD"/>
    <w:rsid w:val="005754F3"/>
    <w:rsid w:val="0057713C"/>
    <w:rsid w:val="00577395"/>
    <w:rsid w:val="005834FB"/>
    <w:rsid w:val="00583761"/>
    <w:rsid w:val="00585CDF"/>
    <w:rsid w:val="00586917"/>
    <w:rsid w:val="00590D92"/>
    <w:rsid w:val="00591B94"/>
    <w:rsid w:val="0059430A"/>
    <w:rsid w:val="005959C2"/>
    <w:rsid w:val="0059706B"/>
    <w:rsid w:val="005A0D19"/>
    <w:rsid w:val="005A2439"/>
    <w:rsid w:val="005A2F71"/>
    <w:rsid w:val="005A3128"/>
    <w:rsid w:val="005B13D6"/>
    <w:rsid w:val="005B2009"/>
    <w:rsid w:val="005B4FA9"/>
    <w:rsid w:val="005B628D"/>
    <w:rsid w:val="005B7C0B"/>
    <w:rsid w:val="005C201E"/>
    <w:rsid w:val="005C3AF3"/>
    <w:rsid w:val="005C76D4"/>
    <w:rsid w:val="005D09FF"/>
    <w:rsid w:val="005D0C69"/>
    <w:rsid w:val="005D18F2"/>
    <w:rsid w:val="005D1DA8"/>
    <w:rsid w:val="005D271A"/>
    <w:rsid w:val="005D30FB"/>
    <w:rsid w:val="005D6C14"/>
    <w:rsid w:val="005D77C7"/>
    <w:rsid w:val="005E1CE8"/>
    <w:rsid w:val="005E4807"/>
    <w:rsid w:val="005E5020"/>
    <w:rsid w:val="005F34F7"/>
    <w:rsid w:val="005F53E3"/>
    <w:rsid w:val="005F728F"/>
    <w:rsid w:val="00601F61"/>
    <w:rsid w:val="00610F52"/>
    <w:rsid w:val="00611A60"/>
    <w:rsid w:val="00614164"/>
    <w:rsid w:val="00615D35"/>
    <w:rsid w:val="00625423"/>
    <w:rsid w:val="0063094C"/>
    <w:rsid w:val="0063172E"/>
    <w:rsid w:val="006322F2"/>
    <w:rsid w:val="006352B9"/>
    <w:rsid w:val="00635866"/>
    <w:rsid w:val="00636DAD"/>
    <w:rsid w:val="006402F5"/>
    <w:rsid w:val="00645442"/>
    <w:rsid w:val="00645D26"/>
    <w:rsid w:val="006504C5"/>
    <w:rsid w:val="00655B7A"/>
    <w:rsid w:val="00657225"/>
    <w:rsid w:val="006613B2"/>
    <w:rsid w:val="00666DC3"/>
    <w:rsid w:val="00667275"/>
    <w:rsid w:val="0067386B"/>
    <w:rsid w:val="00673EA4"/>
    <w:rsid w:val="00673F52"/>
    <w:rsid w:val="006758FD"/>
    <w:rsid w:val="00681A42"/>
    <w:rsid w:val="00692DA6"/>
    <w:rsid w:val="00693956"/>
    <w:rsid w:val="00693EC3"/>
    <w:rsid w:val="00695DDA"/>
    <w:rsid w:val="006A19B1"/>
    <w:rsid w:val="006A37A5"/>
    <w:rsid w:val="006A435B"/>
    <w:rsid w:val="006B3A73"/>
    <w:rsid w:val="006B47A9"/>
    <w:rsid w:val="006C06EE"/>
    <w:rsid w:val="006C0A70"/>
    <w:rsid w:val="006C0D7F"/>
    <w:rsid w:val="006C498B"/>
    <w:rsid w:val="006C53E1"/>
    <w:rsid w:val="006C57BC"/>
    <w:rsid w:val="006D2496"/>
    <w:rsid w:val="006E0A7B"/>
    <w:rsid w:val="006E1A9C"/>
    <w:rsid w:val="006E5A9C"/>
    <w:rsid w:val="006E5BD0"/>
    <w:rsid w:val="006E60DE"/>
    <w:rsid w:val="006E6D79"/>
    <w:rsid w:val="006E73FC"/>
    <w:rsid w:val="006F2678"/>
    <w:rsid w:val="006F5068"/>
    <w:rsid w:val="006F51AF"/>
    <w:rsid w:val="006F5EBD"/>
    <w:rsid w:val="00700145"/>
    <w:rsid w:val="007011D2"/>
    <w:rsid w:val="007016EF"/>
    <w:rsid w:val="0070292F"/>
    <w:rsid w:val="0070330C"/>
    <w:rsid w:val="007049C7"/>
    <w:rsid w:val="00705444"/>
    <w:rsid w:val="007068F4"/>
    <w:rsid w:val="00712050"/>
    <w:rsid w:val="00712D10"/>
    <w:rsid w:val="00715A27"/>
    <w:rsid w:val="00716D98"/>
    <w:rsid w:val="00724A1F"/>
    <w:rsid w:val="00730E36"/>
    <w:rsid w:val="007320D0"/>
    <w:rsid w:val="0073437E"/>
    <w:rsid w:val="00734B98"/>
    <w:rsid w:val="00735E98"/>
    <w:rsid w:val="007402B6"/>
    <w:rsid w:val="00747873"/>
    <w:rsid w:val="0075362E"/>
    <w:rsid w:val="007566A4"/>
    <w:rsid w:val="0076090B"/>
    <w:rsid w:val="007630EC"/>
    <w:rsid w:val="007653E8"/>
    <w:rsid w:val="007668C0"/>
    <w:rsid w:val="00772D9E"/>
    <w:rsid w:val="00775B02"/>
    <w:rsid w:val="007767A7"/>
    <w:rsid w:val="00780A91"/>
    <w:rsid w:val="007830CB"/>
    <w:rsid w:val="0078363E"/>
    <w:rsid w:val="007876DA"/>
    <w:rsid w:val="007913E1"/>
    <w:rsid w:val="00791D73"/>
    <w:rsid w:val="007949CE"/>
    <w:rsid w:val="0079572B"/>
    <w:rsid w:val="007A6576"/>
    <w:rsid w:val="007B0741"/>
    <w:rsid w:val="007B6E80"/>
    <w:rsid w:val="007B7702"/>
    <w:rsid w:val="007B7F1D"/>
    <w:rsid w:val="007C095C"/>
    <w:rsid w:val="007C0C0F"/>
    <w:rsid w:val="007C2CF8"/>
    <w:rsid w:val="007C5E79"/>
    <w:rsid w:val="007C6D22"/>
    <w:rsid w:val="007D1005"/>
    <w:rsid w:val="007D332E"/>
    <w:rsid w:val="007D431E"/>
    <w:rsid w:val="007D4D5A"/>
    <w:rsid w:val="007E2880"/>
    <w:rsid w:val="007E39AC"/>
    <w:rsid w:val="007F1DA8"/>
    <w:rsid w:val="007F2CB3"/>
    <w:rsid w:val="007F565A"/>
    <w:rsid w:val="007F5D96"/>
    <w:rsid w:val="007F7125"/>
    <w:rsid w:val="0080004C"/>
    <w:rsid w:val="00803BB5"/>
    <w:rsid w:val="00803D09"/>
    <w:rsid w:val="00804B70"/>
    <w:rsid w:val="00804CD5"/>
    <w:rsid w:val="00807AC1"/>
    <w:rsid w:val="00810266"/>
    <w:rsid w:val="00810CE7"/>
    <w:rsid w:val="00810F72"/>
    <w:rsid w:val="008121A9"/>
    <w:rsid w:val="0082181F"/>
    <w:rsid w:val="0082675A"/>
    <w:rsid w:val="008273E6"/>
    <w:rsid w:val="008323AB"/>
    <w:rsid w:val="00833CF5"/>
    <w:rsid w:val="00836E75"/>
    <w:rsid w:val="00844518"/>
    <w:rsid w:val="008448B6"/>
    <w:rsid w:val="00850EED"/>
    <w:rsid w:val="00853C98"/>
    <w:rsid w:val="00854F64"/>
    <w:rsid w:val="00856E9A"/>
    <w:rsid w:val="00857B41"/>
    <w:rsid w:val="0086101A"/>
    <w:rsid w:val="008658BC"/>
    <w:rsid w:val="008702F5"/>
    <w:rsid w:val="00871634"/>
    <w:rsid w:val="00873052"/>
    <w:rsid w:val="00874BB0"/>
    <w:rsid w:val="00874CE1"/>
    <w:rsid w:val="008805BC"/>
    <w:rsid w:val="00880768"/>
    <w:rsid w:val="0088128F"/>
    <w:rsid w:val="00881449"/>
    <w:rsid w:val="00883089"/>
    <w:rsid w:val="00891123"/>
    <w:rsid w:val="00891C5E"/>
    <w:rsid w:val="00892827"/>
    <w:rsid w:val="00893611"/>
    <w:rsid w:val="008978F3"/>
    <w:rsid w:val="008A13AE"/>
    <w:rsid w:val="008A5CB3"/>
    <w:rsid w:val="008B18BD"/>
    <w:rsid w:val="008B2866"/>
    <w:rsid w:val="008B312E"/>
    <w:rsid w:val="008B35A8"/>
    <w:rsid w:val="008B7D58"/>
    <w:rsid w:val="008C1BDE"/>
    <w:rsid w:val="008C2623"/>
    <w:rsid w:val="008C2A8D"/>
    <w:rsid w:val="008C4513"/>
    <w:rsid w:val="008D09AF"/>
    <w:rsid w:val="008D2499"/>
    <w:rsid w:val="008D4FBA"/>
    <w:rsid w:val="008E0E82"/>
    <w:rsid w:val="008E2AE2"/>
    <w:rsid w:val="008E395F"/>
    <w:rsid w:val="008E73CF"/>
    <w:rsid w:val="008F419B"/>
    <w:rsid w:val="008F4BE3"/>
    <w:rsid w:val="008F5E3B"/>
    <w:rsid w:val="008F6260"/>
    <w:rsid w:val="00910ACA"/>
    <w:rsid w:val="00913DB2"/>
    <w:rsid w:val="00915D4D"/>
    <w:rsid w:val="00917B1B"/>
    <w:rsid w:val="00920178"/>
    <w:rsid w:val="0092043E"/>
    <w:rsid w:val="00920770"/>
    <w:rsid w:val="009215FE"/>
    <w:rsid w:val="00921864"/>
    <w:rsid w:val="00923980"/>
    <w:rsid w:val="009241C8"/>
    <w:rsid w:val="00937BAC"/>
    <w:rsid w:val="00941092"/>
    <w:rsid w:val="00944424"/>
    <w:rsid w:val="0094484F"/>
    <w:rsid w:val="00945297"/>
    <w:rsid w:val="00946B66"/>
    <w:rsid w:val="009502FA"/>
    <w:rsid w:val="00950B94"/>
    <w:rsid w:val="00952203"/>
    <w:rsid w:val="00952B6E"/>
    <w:rsid w:val="0095641F"/>
    <w:rsid w:val="0096080B"/>
    <w:rsid w:val="00961968"/>
    <w:rsid w:val="009628E1"/>
    <w:rsid w:val="00965271"/>
    <w:rsid w:val="00973123"/>
    <w:rsid w:val="00973E9C"/>
    <w:rsid w:val="00974E2B"/>
    <w:rsid w:val="00976033"/>
    <w:rsid w:val="0097628D"/>
    <w:rsid w:val="00976D53"/>
    <w:rsid w:val="009778B3"/>
    <w:rsid w:val="009865EC"/>
    <w:rsid w:val="00992783"/>
    <w:rsid w:val="009941C5"/>
    <w:rsid w:val="0099679D"/>
    <w:rsid w:val="009A23AB"/>
    <w:rsid w:val="009A7E4F"/>
    <w:rsid w:val="009B00CA"/>
    <w:rsid w:val="009B0167"/>
    <w:rsid w:val="009B222B"/>
    <w:rsid w:val="009C0F06"/>
    <w:rsid w:val="009C2118"/>
    <w:rsid w:val="009C22C6"/>
    <w:rsid w:val="009C25AE"/>
    <w:rsid w:val="009C2D64"/>
    <w:rsid w:val="009D0E64"/>
    <w:rsid w:val="009D7084"/>
    <w:rsid w:val="009D7C1F"/>
    <w:rsid w:val="009E1A64"/>
    <w:rsid w:val="009E2727"/>
    <w:rsid w:val="009E5AD8"/>
    <w:rsid w:val="009F42BC"/>
    <w:rsid w:val="009F7168"/>
    <w:rsid w:val="00A0200B"/>
    <w:rsid w:val="00A03F5F"/>
    <w:rsid w:val="00A078AF"/>
    <w:rsid w:val="00A07D65"/>
    <w:rsid w:val="00A118E3"/>
    <w:rsid w:val="00A12471"/>
    <w:rsid w:val="00A132A7"/>
    <w:rsid w:val="00A1346F"/>
    <w:rsid w:val="00A175B2"/>
    <w:rsid w:val="00A241F5"/>
    <w:rsid w:val="00A256DB"/>
    <w:rsid w:val="00A3050A"/>
    <w:rsid w:val="00A3074A"/>
    <w:rsid w:val="00A349B3"/>
    <w:rsid w:val="00A40E02"/>
    <w:rsid w:val="00A426DF"/>
    <w:rsid w:val="00A43141"/>
    <w:rsid w:val="00A5007A"/>
    <w:rsid w:val="00A50405"/>
    <w:rsid w:val="00A52D67"/>
    <w:rsid w:val="00A6224B"/>
    <w:rsid w:val="00A64ACB"/>
    <w:rsid w:val="00A6676F"/>
    <w:rsid w:val="00A72994"/>
    <w:rsid w:val="00A7374B"/>
    <w:rsid w:val="00A73C2C"/>
    <w:rsid w:val="00A81284"/>
    <w:rsid w:val="00A852BA"/>
    <w:rsid w:val="00A87BCA"/>
    <w:rsid w:val="00A92F35"/>
    <w:rsid w:val="00A933FC"/>
    <w:rsid w:val="00A9571C"/>
    <w:rsid w:val="00A968E6"/>
    <w:rsid w:val="00AA1030"/>
    <w:rsid w:val="00AA4768"/>
    <w:rsid w:val="00AB3045"/>
    <w:rsid w:val="00AB6375"/>
    <w:rsid w:val="00AB6EAD"/>
    <w:rsid w:val="00AC0CEB"/>
    <w:rsid w:val="00AC4BBE"/>
    <w:rsid w:val="00AC517B"/>
    <w:rsid w:val="00AC6C4A"/>
    <w:rsid w:val="00AC7B39"/>
    <w:rsid w:val="00AC7B7A"/>
    <w:rsid w:val="00AC7CF4"/>
    <w:rsid w:val="00AF0284"/>
    <w:rsid w:val="00AF2814"/>
    <w:rsid w:val="00AF51AF"/>
    <w:rsid w:val="00AF5FAC"/>
    <w:rsid w:val="00AF77DE"/>
    <w:rsid w:val="00B11867"/>
    <w:rsid w:val="00B15EA6"/>
    <w:rsid w:val="00B21B8E"/>
    <w:rsid w:val="00B249E3"/>
    <w:rsid w:val="00B263ED"/>
    <w:rsid w:val="00B323F9"/>
    <w:rsid w:val="00B33905"/>
    <w:rsid w:val="00B41FD4"/>
    <w:rsid w:val="00B430B0"/>
    <w:rsid w:val="00B46753"/>
    <w:rsid w:val="00B503B8"/>
    <w:rsid w:val="00B53731"/>
    <w:rsid w:val="00B54618"/>
    <w:rsid w:val="00B64009"/>
    <w:rsid w:val="00B65280"/>
    <w:rsid w:val="00B718AE"/>
    <w:rsid w:val="00B73040"/>
    <w:rsid w:val="00B76704"/>
    <w:rsid w:val="00B80635"/>
    <w:rsid w:val="00B80B83"/>
    <w:rsid w:val="00B83E92"/>
    <w:rsid w:val="00B84124"/>
    <w:rsid w:val="00B86ED3"/>
    <w:rsid w:val="00B91D75"/>
    <w:rsid w:val="00B91D88"/>
    <w:rsid w:val="00BA2773"/>
    <w:rsid w:val="00BA6F6C"/>
    <w:rsid w:val="00BB3C68"/>
    <w:rsid w:val="00BB4CD5"/>
    <w:rsid w:val="00BB71DD"/>
    <w:rsid w:val="00BC10D5"/>
    <w:rsid w:val="00BC24C3"/>
    <w:rsid w:val="00BC412E"/>
    <w:rsid w:val="00BC4646"/>
    <w:rsid w:val="00BD0919"/>
    <w:rsid w:val="00BD1938"/>
    <w:rsid w:val="00BD1AC8"/>
    <w:rsid w:val="00BD5304"/>
    <w:rsid w:val="00BD6E07"/>
    <w:rsid w:val="00BD7B40"/>
    <w:rsid w:val="00BE01C3"/>
    <w:rsid w:val="00BE0BBD"/>
    <w:rsid w:val="00BE20B8"/>
    <w:rsid w:val="00BE25EF"/>
    <w:rsid w:val="00BE285C"/>
    <w:rsid w:val="00BE5118"/>
    <w:rsid w:val="00BE7226"/>
    <w:rsid w:val="00BE78EB"/>
    <w:rsid w:val="00BF0819"/>
    <w:rsid w:val="00BF245C"/>
    <w:rsid w:val="00BF3AC6"/>
    <w:rsid w:val="00BF4E29"/>
    <w:rsid w:val="00C029D9"/>
    <w:rsid w:val="00C11745"/>
    <w:rsid w:val="00C12969"/>
    <w:rsid w:val="00C14F35"/>
    <w:rsid w:val="00C16F4C"/>
    <w:rsid w:val="00C209FF"/>
    <w:rsid w:val="00C2157F"/>
    <w:rsid w:val="00C37D73"/>
    <w:rsid w:val="00C41E25"/>
    <w:rsid w:val="00C443A3"/>
    <w:rsid w:val="00C504D4"/>
    <w:rsid w:val="00C5775F"/>
    <w:rsid w:val="00C61D2B"/>
    <w:rsid w:val="00C632AF"/>
    <w:rsid w:val="00C635C9"/>
    <w:rsid w:val="00C710AF"/>
    <w:rsid w:val="00C82C86"/>
    <w:rsid w:val="00C863B0"/>
    <w:rsid w:val="00C8672C"/>
    <w:rsid w:val="00C86D30"/>
    <w:rsid w:val="00C871A4"/>
    <w:rsid w:val="00C908C7"/>
    <w:rsid w:val="00C924FB"/>
    <w:rsid w:val="00C9268D"/>
    <w:rsid w:val="00C978A9"/>
    <w:rsid w:val="00CA038D"/>
    <w:rsid w:val="00CA11A6"/>
    <w:rsid w:val="00CA17BB"/>
    <w:rsid w:val="00CA3693"/>
    <w:rsid w:val="00CA708B"/>
    <w:rsid w:val="00CB19F7"/>
    <w:rsid w:val="00CB2230"/>
    <w:rsid w:val="00CB25FC"/>
    <w:rsid w:val="00CB4AA6"/>
    <w:rsid w:val="00CB5AC8"/>
    <w:rsid w:val="00CB6E4A"/>
    <w:rsid w:val="00CC1067"/>
    <w:rsid w:val="00CC1197"/>
    <w:rsid w:val="00CC1D82"/>
    <w:rsid w:val="00CC2030"/>
    <w:rsid w:val="00CC4518"/>
    <w:rsid w:val="00CC59E1"/>
    <w:rsid w:val="00CC7FB1"/>
    <w:rsid w:val="00CD4494"/>
    <w:rsid w:val="00CE380D"/>
    <w:rsid w:val="00CE4A79"/>
    <w:rsid w:val="00CE79DE"/>
    <w:rsid w:val="00CE7AEE"/>
    <w:rsid w:val="00CE7CDD"/>
    <w:rsid w:val="00CF1C35"/>
    <w:rsid w:val="00CF2632"/>
    <w:rsid w:val="00CF542C"/>
    <w:rsid w:val="00CF5BF4"/>
    <w:rsid w:val="00D03708"/>
    <w:rsid w:val="00D038EF"/>
    <w:rsid w:val="00D061BB"/>
    <w:rsid w:val="00D067F2"/>
    <w:rsid w:val="00D07FB1"/>
    <w:rsid w:val="00D13EB8"/>
    <w:rsid w:val="00D15F8E"/>
    <w:rsid w:val="00D170A5"/>
    <w:rsid w:val="00D20624"/>
    <w:rsid w:val="00D27238"/>
    <w:rsid w:val="00D31138"/>
    <w:rsid w:val="00D32E1B"/>
    <w:rsid w:val="00D35F0A"/>
    <w:rsid w:val="00D36EB4"/>
    <w:rsid w:val="00D41DF1"/>
    <w:rsid w:val="00D4455F"/>
    <w:rsid w:val="00D4673C"/>
    <w:rsid w:val="00D508FC"/>
    <w:rsid w:val="00D5178B"/>
    <w:rsid w:val="00D537F4"/>
    <w:rsid w:val="00D542FB"/>
    <w:rsid w:val="00D600BE"/>
    <w:rsid w:val="00D6098A"/>
    <w:rsid w:val="00D60D1F"/>
    <w:rsid w:val="00D627F5"/>
    <w:rsid w:val="00D637BD"/>
    <w:rsid w:val="00D6474A"/>
    <w:rsid w:val="00D65182"/>
    <w:rsid w:val="00D654B0"/>
    <w:rsid w:val="00D665D0"/>
    <w:rsid w:val="00D67B77"/>
    <w:rsid w:val="00D76AE0"/>
    <w:rsid w:val="00D82AA1"/>
    <w:rsid w:val="00D84299"/>
    <w:rsid w:val="00D859ED"/>
    <w:rsid w:val="00D918B4"/>
    <w:rsid w:val="00D93078"/>
    <w:rsid w:val="00DA6046"/>
    <w:rsid w:val="00DB033B"/>
    <w:rsid w:val="00DB2DAA"/>
    <w:rsid w:val="00DB3B0D"/>
    <w:rsid w:val="00DB3B5C"/>
    <w:rsid w:val="00DB51FA"/>
    <w:rsid w:val="00DB7CCE"/>
    <w:rsid w:val="00DC2397"/>
    <w:rsid w:val="00DC459C"/>
    <w:rsid w:val="00DC4E48"/>
    <w:rsid w:val="00DD594E"/>
    <w:rsid w:val="00DD5C9B"/>
    <w:rsid w:val="00DD7B97"/>
    <w:rsid w:val="00DE0786"/>
    <w:rsid w:val="00DE3595"/>
    <w:rsid w:val="00DE40CE"/>
    <w:rsid w:val="00DE6C81"/>
    <w:rsid w:val="00DE7E35"/>
    <w:rsid w:val="00DF024D"/>
    <w:rsid w:val="00DF1816"/>
    <w:rsid w:val="00DF7C08"/>
    <w:rsid w:val="00E01DD5"/>
    <w:rsid w:val="00E02891"/>
    <w:rsid w:val="00E03353"/>
    <w:rsid w:val="00E03586"/>
    <w:rsid w:val="00E03929"/>
    <w:rsid w:val="00E047B3"/>
    <w:rsid w:val="00E04F91"/>
    <w:rsid w:val="00E0553C"/>
    <w:rsid w:val="00E06937"/>
    <w:rsid w:val="00E06CE4"/>
    <w:rsid w:val="00E10589"/>
    <w:rsid w:val="00E1072F"/>
    <w:rsid w:val="00E1106F"/>
    <w:rsid w:val="00E11A8D"/>
    <w:rsid w:val="00E12EBE"/>
    <w:rsid w:val="00E16986"/>
    <w:rsid w:val="00E22DE2"/>
    <w:rsid w:val="00E24127"/>
    <w:rsid w:val="00E26F66"/>
    <w:rsid w:val="00E27BFE"/>
    <w:rsid w:val="00E36633"/>
    <w:rsid w:val="00E36FB4"/>
    <w:rsid w:val="00E3720A"/>
    <w:rsid w:val="00E40C6D"/>
    <w:rsid w:val="00E4461B"/>
    <w:rsid w:val="00E44CBF"/>
    <w:rsid w:val="00E46B9B"/>
    <w:rsid w:val="00E531C2"/>
    <w:rsid w:val="00E56873"/>
    <w:rsid w:val="00E64B8F"/>
    <w:rsid w:val="00E65F17"/>
    <w:rsid w:val="00E66743"/>
    <w:rsid w:val="00E66B19"/>
    <w:rsid w:val="00E71696"/>
    <w:rsid w:val="00E72BDF"/>
    <w:rsid w:val="00E763BF"/>
    <w:rsid w:val="00E81178"/>
    <w:rsid w:val="00E84953"/>
    <w:rsid w:val="00E911F9"/>
    <w:rsid w:val="00E93897"/>
    <w:rsid w:val="00E946F0"/>
    <w:rsid w:val="00EA14CC"/>
    <w:rsid w:val="00EA2240"/>
    <w:rsid w:val="00EA54F8"/>
    <w:rsid w:val="00EA7039"/>
    <w:rsid w:val="00EA79C0"/>
    <w:rsid w:val="00EB09C9"/>
    <w:rsid w:val="00EB26E8"/>
    <w:rsid w:val="00EB334C"/>
    <w:rsid w:val="00EB779E"/>
    <w:rsid w:val="00EC07BD"/>
    <w:rsid w:val="00EC70A6"/>
    <w:rsid w:val="00ED4B56"/>
    <w:rsid w:val="00ED5E23"/>
    <w:rsid w:val="00ED67AA"/>
    <w:rsid w:val="00ED6AA0"/>
    <w:rsid w:val="00ED7692"/>
    <w:rsid w:val="00EF15C2"/>
    <w:rsid w:val="00F00167"/>
    <w:rsid w:val="00F008D8"/>
    <w:rsid w:val="00F00CEA"/>
    <w:rsid w:val="00F05000"/>
    <w:rsid w:val="00F06CEA"/>
    <w:rsid w:val="00F07F18"/>
    <w:rsid w:val="00F10122"/>
    <w:rsid w:val="00F12603"/>
    <w:rsid w:val="00F12CD2"/>
    <w:rsid w:val="00F14C41"/>
    <w:rsid w:val="00F15F54"/>
    <w:rsid w:val="00F16FEB"/>
    <w:rsid w:val="00F20928"/>
    <w:rsid w:val="00F23018"/>
    <w:rsid w:val="00F23715"/>
    <w:rsid w:val="00F24C62"/>
    <w:rsid w:val="00F24ED1"/>
    <w:rsid w:val="00F26BA9"/>
    <w:rsid w:val="00F3131D"/>
    <w:rsid w:val="00F31C26"/>
    <w:rsid w:val="00F31EFF"/>
    <w:rsid w:val="00F3234A"/>
    <w:rsid w:val="00F37F42"/>
    <w:rsid w:val="00F509F3"/>
    <w:rsid w:val="00F540AE"/>
    <w:rsid w:val="00F5656E"/>
    <w:rsid w:val="00F56CE6"/>
    <w:rsid w:val="00F62468"/>
    <w:rsid w:val="00F64C6F"/>
    <w:rsid w:val="00F651EC"/>
    <w:rsid w:val="00F70157"/>
    <w:rsid w:val="00F75FD8"/>
    <w:rsid w:val="00F76178"/>
    <w:rsid w:val="00F80829"/>
    <w:rsid w:val="00F80D2C"/>
    <w:rsid w:val="00F84F56"/>
    <w:rsid w:val="00F86579"/>
    <w:rsid w:val="00F875D4"/>
    <w:rsid w:val="00F90E67"/>
    <w:rsid w:val="00F92D1B"/>
    <w:rsid w:val="00F92E5A"/>
    <w:rsid w:val="00F92EF1"/>
    <w:rsid w:val="00F95ECB"/>
    <w:rsid w:val="00F96BA5"/>
    <w:rsid w:val="00F97070"/>
    <w:rsid w:val="00FA5E14"/>
    <w:rsid w:val="00FA68F9"/>
    <w:rsid w:val="00FA70E3"/>
    <w:rsid w:val="00FB109D"/>
    <w:rsid w:val="00FB31E7"/>
    <w:rsid w:val="00FB5B88"/>
    <w:rsid w:val="00FB5E12"/>
    <w:rsid w:val="00FB6C70"/>
    <w:rsid w:val="00FB78B2"/>
    <w:rsid w:val="00FC20BD"/>
    <w:rsid w:val="00FC2769"/>
    <w:rsid w:val="00FC2C8E"/>
    <w:rsid w:val="00FC3FFF"/>
    <w:rsid w:val="00FC5386"/>
    <w:rsid w:val="00FC6B3B"/>
    <w:rsid w:val="00FD0B92"/>
    <w:rsid w:val="00FD382B"/>
    <w:rsid w:val="00FD4A93"/>
    <w:rsid w:val="00FD4DC0"/>
    <w:rsid w:val="00FD641C"/>
    <w:rsid w:val="00FD7FF3"/>
    <w:rsid w:val="00FE0228"/>
    <w:rsid w:val="00FE0B9E"/>
    <w:rsid w:val="00FE1749"/>
    <w:rsid w:val="00FE7F2E"/>
    <w:rsid w:val="00FF250F"/>
    <w:rsid w:val="00FF32E3"/>
    <w:rsid w:val="00FF35E0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12986"/>
  <w15:docId w15:val="{B7B090DF-5B58-404F-A176-615D637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15D35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link w:val="UntertitelZchn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aliases w:val="Lehrplan 21 Tabelle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paragraph" w:styleId="berarbeitung">
    <w:name w:val="Revision"/>
    <w:hidden/>
    <w:uiPriority w:val="99"/>
    <w:semiHidden/>
    <w:rsid w:val="0092043E"/>
    <w:rPr>
      <w:kern w:val="10"/>
    </w:rPr>
  </w:style>
  <w:style w:type="character" w:styleId="Kommentarzeichen">
    <w:name w:val="annotation reference"/>
    <w:basedOn w:val="Absatz-Standardschriftart"/>
    <w:semiHidden/>
    <w:unhideWhenUsed/>
    <w:rsid w:val="00A3074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307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074A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0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074A"/>
    <w:rPr>
      <w:b/>
      <w:bCs/>
      <w:kern w:val="10"/>
      <w:sz w:val="20"/>
      <w:szCs w:val="20"/>
    </w:rPr>
  </w:style>
  <w:style w:type="paragraph" w:customStyle="1" w:styleId="1cmzentriert">
    <w:name w:val="1 cm zentriert"/>
    <w:basedOn w:val="Datum"/>
    <w:link w:val="1cmzentriertZchn"/>
    <w:qFormat/>
    <w:rsid w:val="001710B7"/>
    <w:rPr>
      <w:rFonts w:cs="Arial"/>
      <w:szCs w:val="24"/>
      <w:lang w:eastAsia="en-US"/>
    </w:rPr>
  </w:style>
  <w:style w:type="character" w:customStyle="1" w:styleId="1cmzentriertZchn">
    <w:name w:val="1 cm zentriert Zchn"/>
    <w:basedOn w:val="DatumZchn"/>
    <w:link w:val="1cmzentriert"/>
    <w:rsid w:val="001710B7"/>
    <w:rPr>
      <w:rFonts w:cs="Arial"/>
      <w:kern w:val="10"/>
      <w:szCs w:val="24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16F4C"/>
    <w:rPr>
      <w:b/>
      <w:bCs/>
      <w:iCs/>
      <w:kern w:val="10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16F4C"/>
    <w:rPr>
      <w:b/>
      <w:bCs/>
      <w:kern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16F4C"/>
    <w:rPr>
      <w:b/>
      <w:kern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16F4C"/>
    <w:rPr>
      <w:b/>
      <w:iCs/>
      <w:kern w:val="1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16F4C"/>
    <w:rPr>
      <w:rFonts w:cs="Arial"/>
      <w:b/>
      <w:kern w:val="10"/>
    </w:rPr>
  </w:style>
  <w:style w:type="character" w:customStyle="1" w:styleId="KopfzeileZchn">
    <w:name w:val="Kopfzeile Zchn"/>
    <w:basedOn w:val="Absatz-Standardschriftart"/>
    <w:link w:val="Kopfzeile"/>
    <w:rsid w:val="00C16F4C"/>
    <w:rPr>
      <w:kern w:val="10"/>
    </w:rPr>
  </w:style>
  <w:style w:type="character" w:customStyle="1" w:styleId="UntertitelZchn">
    <w:name w:val="Untertitel Zchn"/>
    <w:basedOn w:val="Absatz-Standardschriftart"/>
    <w:link w:val="Untertitel"/>
    <w:rsid w:val="00C16F4C"/>
    <w:rPr>
      <w:rFonts w:cs="Arial"/>
      <w:b/>
      <w:kern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u.lehrplan.ch/index.php?code=b|5|0|3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lu.lehrplan.ch/index.php?code=b|5|0|2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yperlink" Target="https://lu.lehrplan.ch/index.php?code=b|5|0|1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Volksschulbildung</Organisation1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CDB936-1B38-466B-94F0-0460391CE5F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2B3EC4A-8BBA-4AC5-AFC2-A1588C65AFA6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8896229-31A1-48D0-878F-B7ED7E4A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13</Pages>
  <Words>2827</Words>
  <Characters>17814</Characters>
  <Application>Microsoft Office Word</Application>
  <DocSecurity>0</DocSecurity>
  <Lines>148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Evelyne Enz</Manager>
  <Company>Bildungs- und Kulturdepartement</Company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creator>Evelyne Enz</dc:creator>
  <cp:lastModifiedBy>Steimen Thomas</cp:lastModifiedBy>
  <cp:revision>14</cp:revision>
  <dcterms:created xsi:type="dcterms:W3CDTF">2022-06-24T08:39:00Z</dcterms:created>
  <dcterms:modified xsi:type="dcterms:W3CDTF">2022-06-29T18:22:00Z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27.10.2020</vt:lpwstr>
  </property>
  <property fmtid="{D5CDD505-2E9C-101B-9397-08002B2CF9AE}" pid="9" name="CMIdata.Dok_DatumMMMM">
    <vt:lpwstr>27.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311917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Mustervorlage Fachbereich Lehrplan 21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06.08.2019</vt:lpwstr>
  </property>
  <property fmtid="{D5CDD505-2E9C-101B-9397-08002B2CF9AE}" pid="24" name="CMIdata.G_BeginnMMMM">
    <vt:lpwstr>6. August 2019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Projekt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MM">
    <vt:lpwstr/>
  </property>
  <property fmtid="{D5CDD505-2E9C-101B-9397-08002B2CF9AE}" pid="35" name="CMIdata.G_HFD_AnmeldedatumMMMM">
    <vt:lpwstr/>
  </property>
  <property fmtid="{D5CDD505-2E9C-101B-9397-08002B2CF9AE}" pid="36" name="CMIdata.G_HFD_AustrittsdatumMM">
    <vt:lpwstr/>
  </property>
  <property fmtid="{D5CDD505-2E9C-101B-9397-08002B2CF9AE}" pid="37" name="CMIdata.G_HFD_AustrittsdatumMMMM">
    <vt:lpwstr/>
  </property>
  <property fmtid="{D5CDD505-2E9C-101B-9397-08002B2CF9AE}" pid="38" name="CMIdata.G_HFD_Austrittsgrund">
    <vt:lpwstr/>
  </property>
  <property fmtid="{D5CDD505-2E9C-101B-9397-08002B2CF9AE}" pid="39" name="CMIdata.G_HFD_Behinderungsart">
    <vt:lpwstr/>
  </property>
  <property fmtid="{D5CDD505-2E9C-101B-9397-08002B2CF9AE}" pid="40" name="CMIdata.G_HFD_Behinderungsgra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FDI_Verfuegungbis">
    <vt:lpwstr/>
  </property>
  <property fmtid="{D5CDD505-2E9C-101B-9397-08002B2CF9AE}" pid="50" name="CMIdata.G_HFD_Hoerbeeintraechtigung">
    <vt:lpwstr/>
  </property>
  <property fmtid="{D5CDD505-2E9C-101B-9397-08002B2CF9AE}" pid="51" name="CMIdata.G_HFD_InvolvierteFachperson">
    <vt:lpwstr>, ,</vt:lpwstr>
  </property>
  <property fmtid="{D5CDD505-2E9C-101B-9397-08002B2CF9AE}" pid="52" name="CMIdata.G_HFD_paedagogischeMassnahmen">
    <vt:lpwstr/>
  </property>
  <property fmtid="{D5CDD505-2E9C-101B-9397-08002B2CF9AE}" pid="53" name="CMIdata.G_HFD_Sorgerecht">
    <vt:lpwstr/>
  </property>
  <property fmtid="{D5CDD505-2E9C-101B-9397-08002B2CF9AE}" pid="54" name="CMIdata.G_HFD_technischeVersorgung">
    <vt:lpwstr/>
  </property>
  <property fmtid="{D5CDD505-2E9C-101B-9397-08002B2CF9AE}" pid="55" name="CMIdata.G_Laufnummer">
    <vt:lpwstr>2019-811</vt:lpwstr>
  </property>
  <property fmtid="{D5CDD505-2E9C-101B-9397-08002B2CF9AE}" pid="56" name="CMIdata.G_Mehrwertabgabe_Abgabegrund">
    <vt:lpwstr/>
  </property>
  <property fmtid="{D5CDD505-2E9C-101B-9397-08002B2CF9AE}" pid="57" name="CMIdata.G_Mehrwertabgabe_Art">
    <vt:lpwstr/>
  </property>
  <property fmtid="{D5CDD505-2E9C-101B-9397-08002B2CF9AE}" pid="58" name="CMIdata.G_Mehrwertabgabe_Beitrag_provisorisch">
    <vt:lpwstr/>
  </property>
  <property fmtid="{D5CDD505-2E9C-101B-9397-08002B2CF9AE}" pid="59" name="CMIdata.G_Mehrwertabgabe_DatumKantEntsch">
    <vt:lpwstr/>
  </property>
  <property fmtid="{D5CDD505-2E9C-101B-9397-08002B2CF9AE}" pid="60" name="CMIdata.G_Mehrwertabgabe_Nr">
    <vt:lpwstr/>
  </property>
  <property fmtid="{D5CDD505-2E9C-101B-9397-08002B2CF9AE}" pid="61" name="CMIdata.G_Mehrwertabgabe_ProtNrKantEntsch">
    <vt:lpwstr/>
  </property>
  <property fmtid="{D5CDD505-2E9C-101B-9397-08002B2CF9AE}" pid="62" name="CMIdata.G_Mehrwertabgabe_Rechtstatus">
    <vt:lpwstr/>
  </property>
  <property fmtid="{D5CDD505-2E9C-101B-9397-08002B2CF9AE}" pid="63" name="CMIdata.G_Ortsbezeichnung">
    <vt:lpwstr/>
  </property>
  <property fmtid="{D5CDD505-2E9C-101B-9397-08002B2CF9AE}" pid="64" name="CMIdata.G_RaeumlicheZuteilung">
    <vt:lpwstr/>
  </property>
  <property fmtid="{D5CDD505-2E9C-101B-9397-08002B2CF9AE}" pid="65" name="CMIdata.G_Registraturplan">
    <vt:lpwstr>2.7.1 Kantonale Sonderschulen</vt:lpwstr>
  </property>
  <property fmtid="{D5CDD505-2E9C-101B-9397-08002B2CF9AE}" pid="66" name="CMIdata.G_SachbearbeiterKuerzel">
    <vt:lpwstr>DANIELA.DITTLI@LU.CH</vt:lpwstr>
  </property>
  <property fmtid="{D5CDD505-2E9C-101B-9397-08002B2CF9AE}" pid="67" name="CMIdata.G_SachbearbeiterVornameName">
    <vt:lpwstr>Daniela Dittli</vt:lpwstr>
  </property>
  <property fmtid="{D5CDD505-2E9C-101B-9397-08002B2CF9AE}" pid="68" name="CMIdata.G_SBE_Anmeldungsgrund">
    <vt:lpwstr/>
  </property>
  <property fmtid="{D5CDD505-2E9C-101B-9397-08002B2CF9AE}" pid="69" name="CMIdata.G_SBE_Klientenart">
    <vt:lpwstr/>
  </property>
  <property fmtid="{D5CDD505-2E9C-101B-9397-08002B2CF9AE}" pid="70" name="CMIdata.G_SBE_Schulgemeinde">
    <vt:lpwstr/>
  </property>
  <property fmtid="{D5CDD505-2E9C-101B-9397-08002B2CF9AE}" pid="71" name="CMIdata.G_SBE_Schulhaus">
    <vt:lpwstr/>
  </property>
  <property fmtid="{D5CDD505-2E9C-101B-9397-08002B2CF9AE}" pid="72" name="CMIdata.G_SBE_Schulstufe">
    <vt:lpwstr/>
  </property>
  <property fmtid="{D5CDD505-2E9C-101B-9397-08002B2CF9AE}" pid="73" name="CMIdata.G_SBE_Team-Gruppengroesse">
    <vt:lpwstr/>
  </property>
  <property fmtid="{D5CDD505-2E9C-101B-9397-08002B2CF9AE}" pid="74" name="CMIdata.G_Signatur">
    <vt:lpwstr/>
  </property>
  <property fmtid="{D5CDD505-2E9C-101B-9397-08002B2CF9AE}" pid="75" name="CMIdata.G_Titel">
    <vt:lpwstr>SB II Umsetzung Lehrplan 21 in Sonderschulen Kt. Luzern 2019-</vt:lpwstr>
  </property>
  <property fmtid="{D5CDD505-2E9C-101B-9397-08002B2CF9AE}" pid="76" name="CMIdata.G_TitelPublikation(DHK)">
    <vt:lpwstr/>
  </property>
  <property fmtid="{D5CDD505-2E9C-101B-9397-08002B2CF9AE}" pid="77" name="CMIdata.G_Vorstossnummer">
    <vt:lpwstr/>
  </property>
  <property fmtid="{D5CDD505-2E9C-101B-9397-08002B2CF9AE}" pid="78" name="CMIdata.Sitz_Beginn">
    <vt:lpwstr/>
  </property>
  <property fmtid="{D5CDD505-2E9C-101B-9397-08002B2CF9AE}" pid="79" name="CMIdata.Sitz_Bemerkung">
    <vt:lpwstr/>
  </property>
  <property fmtid="{D5CDD505-2E9C-101B-9397-08002B2CF9AE}" pid="80" name="CMIdata.Sitz_DatumMM">
    <vt:lpwstr/>
  </property>
  <property fmtid="{D5CDD505-2E9C-101B-9397-08002B2CF9AE}" pid="81" name="CMIdata.Sitz_DatumMMMM">
    <vt:lpwstr/>
  </property>
  <property fmtid="{D5CDD505-2E9C-101B-9397-08002B2CF9AE}" pid="82" name="CMIdata.Sitz_Ende">
    <vt:lpwstr/>
  </property>
  <property fmtid="{D5CDD505-2E9C-101B-9397-08002B2CF9AE}" pid="83" name="CMIdata.Sitz_Gremium">
    <vt:lpwstr/>
  </property>
  <property fmtid="{D5CDD505-2E9C-101B-9397-08002B2CF9AE}" pid="84" name="CMIdata.Sitz_Ort">
    <vt:lpwstr/>
  </property>
  <property fmtid="{D5CDD505-2E9C-101B-9397-08002B2CF9AE}" pid="85" name="CMIdata.Sitz_Titel">
    <vt:lpwstr/>
  </property>
  <property fmtid="{D5CDD505-2E9C-101B-9397-08002B2CF9AE}" pid="86" name="Contactperson.Direct Fax">
    <vt:lpwstr/>
  </property>
  <property fmtid="{D5CDD505-2E9C-101B-9397-08002B2CF9AE}" pid="87" name="Contactperson.Direct Phone">
    <vt:lpwstr/>
  </property>
  <property fmtid="{D5CDD505-2E9C-101B-9397-08002B2CF9AE}" pid="88" name="Contactperson.DirectFax">
    <vt:lpwstr/>
  </property>
  <property fmtid="{D5CDD505-2E9C-101B-9397-08002B2CF9AE}" pid="89" name="Contactperson.DirectPhone">
    <vt:lpwstr>041 228 54 86</vt:lpwstr>
  </property>
  <property fmtid="{D5CDD505-2E9C-101B-9397-08002B2CF9AE}" pid="90" name="Contactperson.Name">
    <vt:lpwstr>Evelyne Enz</vt:lpwstr>
  </property>
  <property fmtid="{D5CDD505-2E9C-101B-9397-08002B2CF9AE}" pid="91" name="Doc.Date">
    <vt:lpwstr>Datum</vt:lpwstr>
  </property>
  <property fmtid="{D5CDD505-2E9C-101B-9397-08002B2CF9AE}" pid="92" name="Doc.of">
    <vt:lpwstr>von</vt:lpwstr>
  </property>
  <property fmtid="{D5CDD505-2E9C-101B-9397-08002B2CF9AE}" pid="93" name="Doc.Page">
    <vt:lpwstr>Seite</vt:lpwstr>
  </property>
  <property fmtid="{D5CDD505-2E9C-101B-9397-08002B2CF9AE}" pid="94" name="Doc.Text">
    <vt:lpwstr>[Text]</vt:lpwstr>
  </property>
  <property fmtid="{D5CDD505-2E9C-101B-9397-08002B2CF9AE}" pid="95" name="Organisation.AddressB1">
    <vt:lpwstr>Dienststelle Volksschulbildung</vt:lpwstr>
  </property>
  <property fmtid="{D5CDD505-2E9C-101B-9397-08002B2CF9AE}" pid="96" name="Organisation.AddressB2">
    <vt:lpwstr/>
  </property>
  <property fmtid="{D5CDD505-2E9C-101B-9397-08002B2CF9AE}" pid="97" name="Organisation.AddressB3">
    <vt:lpwstr/>
  </property>
  <property fmtid="{D5CDD505-2E9C-101B-9397-08002B2CF9AE}" pid="98" name="Organisation.AddressB4">
    <vt:lpwstr/>
  </property>
  <property fmtid="{D5CDD505-2E9C-101B-9397-08002B2CF9AE}" pid="99" name="Organisation.Departement">
    <vt:lpwstr>Bildungs- und Kulturdepartement</vt:lpwstr>
  </property>
  <property fmtid="{D5CDD505-2E9C-101B-9397-08002B2CF9AE}" pid="100" name="Outputprofile.External">
    <vt:lpwstr/>
  </property>
  <property fmtid="{D5CDD505-2E9C-101B-9397-08002B2CF9AE}" pid="101" name="Outputprofile.ExternalSignature">
    <vt:lpwstr/>
  </property>
  <property fmtid="{D5CDD505-2E9C-101B-9397-08002B2CF9AE}" pid="102" name="Outputprofile.Internal">
    <vt:lpwstr/>
  </property>
  <property fmtid="{D5CDD505-2E9C-101B-9397-08002B2CF9AE}" pid="103" name="OutputStatus">
    <vt:lpwstr>OutputStatus</vt:lpwstr>
  </property>
  <property fmtid="{D5CDD505-2E9C-101B-9397-08002B2CF9AE}" pid="104" name="StmAuthor.Initials">
    <vt:lpwstr>ENE</vt:lpwstr>
  </property>
  <property fmtid="{D5CDD505-2E9C-101B-9397-08002B2CF9AE}" pid="105" name="StmCMIdata.Dok_AusgangMM">
    <vt:lpwstr/>
  </property>
  <property fmtid="{D5CDD505-2E9C-101B-9397-08002B2CF9AE}" pid="106" name="StmCMIdata.Dok_AusgangMMMM">
    <vt:lpwstr/>
  </property>
  <property fmtid="{D5CDD505-2E9C-101B-9397-08002B2CF9AE}" pid="107" name="StmCMIdata.Dok_Autor">
    <vt:lpwstr/>
  </property>
  <property fmtid="{D5CDD505-2E9C-101B-9397-08002B2CF9AE}" pid="108" name="StmCMIdata.Dok_Bemerkung">
    <vt:lpwstr/>
  </property>
  <property fmtid="{D5CDD505-2E9C-101B-9397-08002B2CF9AE}" pid="109" name="StmCMIdata.Dok_Beschlussnummer">
    <vt:lpwstr/>
  </property>
  <property fmtid="{D5CDD505-2E9C-101B-9397-08002B2CF9AE}" pid="110" name="StmCMIdata.Dok_DatumMM">
    <vt:lpwstr>27.10.2020</vt:lpwstr>
  </property>
  <property fmtid="{D5CDD505-2E9C-101B-9397-08002B2CF9AE}" pid="111" name="StmCMIdata.Dok_DatumMMMM">
    <vt:lpwstr>27. Oktober 2020</vt:lpwstr>
  </property>
  <property fmtid="{D5CDD505-2E9C-101B-9397-08002B2CF9AE}" pid="112" name="StmCMIdata.Dok_EingangMM">
    <vt:lpwstr/>
  </property>
  <property fmtid="{D5CDD505-2E9C-101B-9397-08002B2CF9AE}" pid="113" name="StmCMIdata.Dok_EingangMMMM">
    <vt:lpwstr/>
  </property>
  <property fmtid="{D5CDD505-2E9C-101B-9397-08002B2CF9AE}" pid="114" name="StmCMIdata.Dok_Kategorie">
    <vt:lpwstr/>
  </property>
  <property fmtid="{D5CDD505-2E9C-101B-9397-08002B2CF9AE}" pid="115" name="StmCMIdata.Dok_Lfnr">
    <vt:lpwstr>311917</vt:lpwstr>
  </property>
  <property fmtid="{D5CDD505-2E9C-101B-9397-08002B2CF9AE}" pid="116" name="StmCMIdata.Dok_Protokollbemerkung">
    <vt:lpwstr/>
  </property>
  <property fmtid="{D5CDD505-2E9C-101B-9397-08002B2CF9AE}" pid="117" name="StmCMIdata.Dok_Protokollvermerk">
    <vt:lpwstr/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Mustervorlage Fachbereich Lehrplan 21</vt:lpwstr>
  </property>
  <property fmtid="{D5CDD505-2E9C-101B-9397-08002B2CF9AE}" pid="121" name="StmCMIdata.Dok_Traktandierungscode">
    <vt:lpwstr/>
  </property>
  <property fmtid="{D5CDD505-2E9C-101B-9397-08002B2CF9AE}" pid="122" name="StmCMIdata.Dok_Traktandierungstitel">
    <vt:lpwstr/>
  </property>
  <property fmtid="{D5CDD505-2E9C-101B-9397-08002B2CF9AE}" pid="123" name="StmCMIdata.Dok_Traktandumstatus">
    <vt:lpwstr/>
  </property>
  <property fmtid="{D5CDD505-2E9C-101B-9397-08002B2CF9AE}" pid="124" name="StmCMIdata.Dok_Traktandum_Notizen">
    <vt:lpwstr/>
  </property>
  <property fmtid="{D5CDD505-2E9C-101B-9397-08002B2CF9AE}" pid="125" name="StmCMIdata.G_BeginnMM">
    <vt:lpwstr>06.08.2019</vt:lpwstr>
  </property>
  <property fmtid="{D5CDD505-2E9C-101B-9397-08002B2CF9AE}" pid="126" name="StmCMIdata.G_BeginnMMMM">
    <vt:lpwstr>6. August 2019</vt:lpwstr>
  </property>
  <property fmtid="{D5CDD505-2E9C-101B-9397-08002B2CF9AE}" pid="127" name="StmCMIdata.G_Bemerkung">
    <vt:lpwstr/>
  </property>
  <property fmtid="{D5CDD505-2E9C-101B-9397-08002B2CF9AE}" pid="128" name="StmCMIdata.G_Botschaftsnummer">
    <vt:lpwstr/>
  </property>
  <property fmtid="{D5CDD505-2E9C-101B-9397-08002B2CF9AE}" pid="129" name="StmCMIdata.G_Departement">
    <vt:lpwstr/>
  </property>
  <property fmtid="{D5CDD505-2E9C-101B-9397-08002B2CF9AE}" pid="130" name="StmCMIdata.G_Eigner">
    <vt:lpwstr>DVS Schulbetrieb II</vt:lpwstr>
  </property>
  <property fmtid="{D5CDD505-2E9C-101B-9397-08002B2CF9AE}" pid="131" name="StmCMIdata.G_Eroeffnungsdatum">
    <vt:lpwstr/>
  </property>
  <property fmtid="{D5CDD505-2E9C-101B-9397-08002B2CF9AE}" pid="132" name="StmCMIdata.G_Erstunterzeichner">
    <vt:lpwstr/>
  </property>
  <property fmtid="{D5CDD505-2E9C-101B-9397-08002B2CF9AE}" pid="133" name="StmCMIdata.G_Geschaeftsart">
    <vt:lpwstr>Projekt</vt:lpwstr>
  </property>
  <property fmtid="{D5CDD505-2E9C-101B-9397-08002B2CF9AE}" pid="134" name="StmCMIdata.G_Grundbuchkreis">
    <vt:lpwstr/>
  </property>
  <property fmtid="{D5CDD505-2E9C-101B-9397-08002B2CF9AE}" pid="135" name="StmCMIdata.G_GrundstueckNr">
    <vt:lpwstr/>
  </property>
  <property fmtid="{D5CDD505-2E9C-101B-9397-08002B2CF9AE}" pid="136" name="StmCMIdata.G_HFD_AnmeldedatumMM">
    <vt:lpwstr/>
  </property>
  <property fmtid="{D5CDD505-2E9C-101B-9397-08002B2CF9AE}" pid="137" name="StmCMIdata.G_HFD_AnmeldedatumMMMM">
    <vt:lpwstr/>
  </property>
  <property fmtid="{D5CDD505-2E9C-101B-9397-08002B2CF9AE}" pid="138" name="StmCMIdata.G_HFD_AustrittsdatumMM">
    <vt:lpwstr/>
  </property>
  <property fmtid="{D5CDD505-2E9C-101B-9397-08002B2CF9AE}" pid="139" name="StmCMIdata.G_HFD_AustrittsdatumMMMM">
    <vt:lpwstr/>
  </property>
  <property fmtid="{D5CDD505-2E9C-101B-9397-08002B2CF9AE}" pid="140" name="StmCMIdata.G_HFD_Austrittsgrund">
    <vt:lpwstr/>
  </property>
  <property fmtid="{D5CDD505-2E9C-101B-9397-08002B2CF9AE}" pid="141" name="StmCMIdata.G_HFD_Behinderungsart">
    <vt:lpwstr/>
  </property>
  <property fmtid="{D5CDD505-2E9C-101B-9397-08002B2CF9AE}" pid="142" name="StmCMIdata.G_HFD_Behinderungsgrad">
    <vt:lpwstr/>
  </property>
  <property fmtid="{D5CDD505-2E9C-101B-9397-08002B2CF9AE}" pid="143" name="StmCMIdata.G_HFD_bisherigeAbklaerungenMassnahmen">
    <vt:lpwstr/>
  </property>
  <property fmtid="{D5CDD505-2E9C-101B-9397-08002B2CF9AE}" pid="144" name="StmCMIdata.G_HFD_Diagnose">
    <vt:lpwstr/>
  </property>
  <property fmtid="{D5CDD505-2E9C-101B-9397-08002B2CF9AE}" pid="145" name="StmCMIdata.G_HFD_DurchfuerhrungsbestaetigungMM">
    <vt:lpwstr/>
  </property>
  <property fmtid="{D5CDD505-2E9C-101B-9397-08002B2CF9AE}" pid="146" name="StmCMIdata.G_HFD_DurchfuerhrungsbestaetigungMMMM">
    <vt:lpwstr/>
  </property>
  <property fmtid="{D5CDD505-2E9C-101B-9397-08002B2CF9AE}" pid="147" name="StmCMIdata.G_HFD_EintrittsdatumMM">
    <vt:lpwstr/>
  </property>
  <property fmtid="{D5CDD505-2E9C-101B-9397-08002B2CF9AE}" pid="148" name="StmCMIdata.G_HFD_EintrittsdatumMMMM">
    <vt:lpwstr/>
  </property>
  <property fmtid="{D5CDD505-2E9C-101B-9397-08002B2CF9AE}" pid="149" name="StmCMIdata.G_HFD_Erstsprache_Kind">
    <vt:lpwstr/>
  </property>
  <property fmtid="{D5CDD505-2E9C-101B-9397-08002B2CF9AE}" pid="150" name="StmCMIdata.G_HFD_Familiensprache">
    <vt:lpwstr/>
  </property>
  <property fmtid="{D5CDD505-2E9C-101B-9397-08002B2CF9AE}" pid="151" name="StmCMIdata.G_HFD_FDI_Verfuegungbis">
    <vt:lpwstr/>
  </property>
  <property fmtid="{D5CDD505-2E9C-101B-9397-08002B2CF9AE}" pid="152" name="StmCMIdata.G_HFD_Hoerbeeintraechtigung">
    <vt:lpwstr/>
  </property>
  <property fmtid="{D5CDD505-2E9C-101B-9397-08002B2CF9AE}" pid="153" name="StmCMIdata.G_HFD_InvolvierteFachperson">
    <vt:lpwstr>, ,</vt:lpwstr>
  </property>
  <property fmtid="{D5CDD505-2E9C-101B-9397-08002B2CF9AE}" pid="154" name="StmCMIdata.G_HFD_paedagogischeMassnahmen">
    <vt:lpwstr/>
  </property>
  <property fmtid="{D5CDD505-2E9C-101B-9397-08002B2CF9AE}" pid="155" name="StmCMIdata.G_HFD_Sorgerecht">
    <vt:lpwstr/>
  </property>
  <property fmtid="{D5CDD505-2E9C-101B-9397-08002B2CF9AE}" pid="156" name="StmCMIdata.G_HFD_technischeVersorgung">
    <vt:lpwstr/>
  </property>
  <property fmtid="{D5CDD505-2E9C-101B-9397-08002B2CF9AE}" pid="157" name="StmCMIdata.G_Laufnummer">
    <vt:lpwstr>2019-811</vt:lpwstr>
  </property>
  <property fmtid="{D5CDD505-2E9C-101B-9397-08002B2CF9AE}" pid="158" name="StmCMIdata.G_Mehrwertabgabe_Abgabegrund">
    <vt:lpwstr/>
  </property>
  <property fmtid="{D5CDD505-2E9C-101B-9397-08002B2CF9AE}" pid="159" name="StmCMIdata.G_Mehrwertabgabe_Art">
    <vt:lpwstr/>
  </property>
  <property fmtid="{D5CDD505-2E9C-101B-9397-08002B2CF9AE}" pid="160" name="StmCMIdata.G_Mehrwertabgabe_Beitrag_provisorisch">
    <vt:lpwstr/>
  </property>
  <property fmtid="{D5CDD505-2E9C-101B-9397-08002B2CF9AE}" pid="161" name="StmCMIdata.G_Mehrwertabgabe_DatumKantEntsch">
    <vt:lpwstr/>
  </property>
  <property fmtid="{D5CDD505-2E9C-101B-9397-08002B2CF9AE}" pid="162" name="StmCMIdata.G_Mehrwertabgabe_Nr">
    <vt:lpwstr/>
  </property>
  <property fmtid="{D5CDD505-2E9C-101B-9397-08002B2CF9AE}" pid="163" name="StmCMIdata.G_Mehrwertabgabe_ProtNrKantEntsch">
    <vt:lpwstr/>
  </property>
  <property fmtid="{D5CDD505-2E9C-101B-9397-08002B2CF9AE}" pid="164" name="StmCMIdata.G_Mehrwertabgabe_Rechtstatus">
    <vt:lpwstr/>
  </property>
  <property fmtid="{D5CDD505-2E9C-101B-9397-08002B2CF9AE}" pid="165" name="StmCMIdata.G_Ortsbezeichnung">
    <vt:lpwstr/>
  </property>
  <property fmtid="{D5CDD505-2E9C-101B-9397-08002B2CF9AE}" pid="166" name="StmCMIdata.G_RaeumlicheZuteilung">
    <vt:lpwstr/>
  </property>
  <property fmtid="{D5CDD505-2E9C-101B-9397-08002B2CF9AE}" pid="167" name="StmCMIdata.G_Registraturplan">
    <vt:lpwstr>2.7.1 Kantonale Sonderschulen</vt:lpwstr>
  </property>
  <property fmtid="{D5CDD505-2E9C-101B-9397-08002B2CF9AE}" pid="168" name="StmCMIdata.G_SachbearbeiterKuerzel">
    <vt:lpwstr>DANIELA.DITTLI@LU.CH</vt:lpwstr>
  </property>
  <property fmtid="{D5CDD505-2E9C-101B-9397-08002B2CF9AE}" pid="169" name="StmCMIdata.G_SachbearbeiterVornameName">
    <vt:lpwstr>Daniela Dittli</vt:lpwstr>
  </property>
  <property fmtid="{D5CDD505-2E9C-101B-9397-08002B2CF9AE}" pid="170" name="StmCMIdata.G_SBE_Anmeldungsgrund">
    <vt:lpwstr/>
  </property>
  <property fmtid="{D5CDD505-2E9C-101B-9397-08002B2CF9AE}" pid="171" name="StmCMIdata.G_SBE_Klientenart">
    <vt:lpwstr/>
  </property>
  <property fmtid="{D5CDD505-2E9C-101B-9397-08002B2CF9AE}" pid="172" name="StmCMIdata.G_SBE_Schulgemeinde">
    <vt:lpwstr/>
  </property>
  <property fmtid="{D5CDD505-2E9C-101B-9397-08002B2CF9AE}" pid="173" name="StmCMIdata.G_SBE_Schulhaus">
    <vt:lpwstr/>
  </property>
  <property fmtid="{D5CDD505-2E9C-101B-9397-08002B2CF9AE}" pid="174" name="StmCMIdata.G_SBE_Schulstufe">
    <vt:lpwstr/>
  </property>
  <property fmtid="{D5CDD505-2E9C-101B-9397-08002B2CF9AE}" pid="175" name="StmCMIdata.G_SBE_Team-Gruppengroesse">
    <vt:lpwstr/>
  </property>
  <property fmtid="{D5CDD505-2E9C-101B-9397-08002B2CF9AE}" pid="176" name="StmCMIdata.G_Signatur">
    <vt:lpwstr/>
  </property>
  <property fmtid="{D5CDD505-2E9C-101B-9397-08002B2CF9AE}" pid="177" name="StmCMIdata.G_Titel">
    <vt:lpwstr>SB II Umsetzung Lehrplan 21 in Sonderschulen Kt. Luzern 2019-</vt:lpwstr>
  </property>
  <property fmtid="{D5CDD505-2E9C-101B-9397-08002B2CF9AE}" pid="178" name="StmCMIdata.G_TitelPublikation(DHK)">
    <vt:lpwstr/>
  </property>
  <property fmtid="{D5CDD505-2E9C-101B-9397-08002B2CF9AE}" pid="179" name="StmCMIdata.G_Vorstossnummer">
    <vt:lpwstr/>
  </property>
  <property fmtid="{D5CDD505-2E9C-101B-9397-08002B2CF9AE}" pid="180" name="StmCMIdata.Sitz_Beginn">
    <vt:lpwstr/>
  </property>
  <property fmtid="{D5CDD505-2E9C-101B-9397-08002B2CF9AE}" pid="181" name="StmCMIdata.Sitz_Bemerkung">
    <vt:lpwstr/>
  </property>
  <property fmtid="{D5CDD505-2E9C-101B-9397-08002B2CF9AE}" pid="182" name="StmCMIdata.Sitz_DatumMM">
    <vt:lpwstr/>
  </property>
  <property fmtid="{D5CDD505-2E9C-101B-9397-08002B2CF9AE}" pid="183" name="StmCMIdata.Sitz_DatumMMMM">
    <vt:lpwstr/>
  </property>
  <property fmtid="{D5CDD505-2E9C-101B-9397-08002B2CF9AE}" pid="184" name="StmCMIdata.Sitz_Ende">
    <vt:lpwstr/>
  </property>
  <property fmtid="{D5CDD505-2E9C-101B-9397-08002B2CF9AE}" pid="185" name="StmCMIdata.Sitz_Gremium">
    <vt:lpwstr/>
  </property>
  <property fmtid="{D5CDD505-2E9C-101B-9397-08002B2CF9AE}" pid="186" name="StmCMIdata.Sitz_Ort">
    <vt:lpwstr/>
  </property>
  <property fmtid="{D5CDD505-2E9C-101B-9397-08002B2CF9AE}" pid="187" name="StmCMIdata.Sitz_Titel">
    <vt:lpwstr/>
  </property>
  <property fmtid="{D5CDD505-2E9C-101B-9397-08002B2CF9AE}" pid="188" name="StmOrganisation.City">
    <vt:lpwstr/>
  </property>
  <property fmtid="{D5CDD505-2E9C-101B-9397-08002B2CF9AE}" pid="189" name="Toolbar.Email">
    <vt:lpwstr>Toolbar.Email</vt:lpwstr>
  </property>
  <property fmtid="{D5CDD505-2E9C-101B-9397-08002B2CF9AE}" pid="190" name="Viacar.PIN">
    <vt:lpwstr> </vt:lpwstr>
  </property>
  <property fmtid="{D5CDD505-2E9C-101B-9397-08002B2CF9AE}" pid="191" name="WdScmCMIdata.Dok_AusgangMM">
    <vt:lpwstr/>
  </property>
  <property fmtid="{D5CDD505-2E9C-101B-9397-08002B2CF9AE}" pid="192" name="WdScmCMIdata.Dok_AusgangMMMM">
    <vt:lpwstr/>
  </property>
  <property fmtid="{D5CDD505-2E9C-101B-9397-08002B2CF9AE}" pid="193" name="WdScmCMIdata.Dok_Autor">
    <vt:lpwstr/>
  </property>
  <property fmtid="{D5CDD505-2E9C-101B-9397-08002B2CF9AE}" pid="194" name="WdScmCMIdata.Dok_Bemerkung">
    <vt:lpwstr/>
  </property>
  <property fmtid="{D5CDD505-2E9C-101B-9397-08002B2CF9AE}" pid="195" name="WdScmCMIdata.Dok_Beschlussnummer">
    <vt:lpwstr/>
  </property>
  <property fmtid="{D5CDD505-2E9C-101B-9397-08002B2CF9AE}" pid="196" name="WdScmCMIdata.Dok_DatumMM">
    <vt:lpwstr>27.10.2020</vt:lpwstr>
  </property>
  <property fmtid="{D5CDD505-2E9C-101B-9397-08002B2CF9AE}" pid="197" name="WdScmCMIdata.Dok_DatumMMMM">
    <vt:lpwstr>27. Oktober 2020</vt:lpwstr>
  </property>
  <property fmtid="{D5CDD505-2E9C-101B-9397-08002B2CF9AE}" pid="198" name="WdScmCMIdata.Dok_EingangMM">
    <vt:lpwstr/>
  </property>
  <property fmtid="{D5CDD505-2E9C-101B-9397-08002B2CF9AE}" pid="199" name="WdScmCMIdata.Dok_EingangMMMM">
    <vt:lpwstr/>
  </property>
  <property fmtid="{D5CDD505-2E9C-101B-9397-08002B2CF9AE}" pid="200" name="WdScmCMIdata.Dok_Kategorie">
    <vt:lpwstr/>
  </property>
  <property fmtid="{D5CDD505-2E9C-101B-9397-08002B2CF9AE}" pid="201" name="WdScmCMIdata.Dok_Lfnr">
    <vt:lpwstr>311917</vt:lpwstr>
  </property>
  <property fmtid="{D5CDD505-2E9C-101B-9397-08002B2CF9AE}" pid="202" name="WdScmCMIdata.Dok_Protokollbemerkung">
    <vt:lpwstr/>
  </property>
  <property fmtid="{D5CDD505-2E9C-101B-9397-08002B2CF9AE}" pid="203" name="WdScmCMIdata.Dok_Protokollvermerk">
    <vt:lpwstr/>
  </property>
  <property fmtid="{D5CDD505-2E9C-101B-9397-08002B2CF9AE}" pid="204" name="WdScmCMIdata.Dok_Standort">
    <vt:lpwstr/>
  </property>
  <property fmtid="{D5CDD505-2E9C-101B-9397-08002B2CF9AE}" pid="205" name="WdScmCMIdata.Dok_Thema">
    <vt:lpwstr/>
  </property>
  <property fmtid="{D5CDD505-2E9C-101B-9397-08002B2CF9AE}" pid="206" name="WdScmCMIdata.Dok_Titel">
    <vt:lpwstr>Mustervorlage Fachbereich Lehrplan 21</vt:lpwstr>
  </property>
  <property fmtid="{D5CDD505-2E9C-101B-9397-08002B2CF9AE}" pid="207" name="WdScmCMIdata.Dok_Traktandierungscode">
    <vt:lpwstr/>
  </property>
  <property fmtid="{D5CDD505-2E9C-101B-9397-08002B2CF9AE}" pid="208" name="WdScmCMIdata.Dok_Traktandierungstitel">
    <vt:lpwstr/>
  </property>
  <property fmtid="{D5CDD505-2E9C-101B-9397-08002B2CF9AE}" pid="209" name="WdScmCMIdata.Dok_Traktandumstatus">
    <vt:lpwstr/>
  </property>
  <property fmtid="{D5CDD505-2E9C-101B-9397-08002B2CF9AE}" pid="210" name="WdScmCMIdata.Dok_Traktandum_Notizen">
    <vt:lpwstr/>
  </property>
  <property fmtid="{D5CDD505-2E9C-101B-9397-08002B2CF9AE}" pid="211" name="WdScmCMIdata.G_BeginnMM">
    <vt:lpwstr>06.08.2019</vt:lpwstr>
  </property>
  <property fmtid="{D5CDD505-2E9C-101B-9397-08002B2CF9AE}" pid="212" name="WdScmCMIdata.G_BeginnMMMM">
    <vt:lpwstr>6. August 2019</vt:lpwstr>
  </property>
  <property fmtid="{D5CDD505-2E9C-101B-9397-08002B2CF9AE}" pid="213" name="WdScmCMIdata.G_Bemerkung">
    <vt:lpwstr/>
  </property>
  <property fmtid="{D5CDD505-2E9C-101B-9397-08002B2CF9AE}" pid="214" name="WdScmCMIdata.G_Botschaftsnummer">
    <vt:lpwstr/>
  </property>
  <property fmtid="{D5CDD505-2E9C-101B-9397-08002B2CF9AE}" pid="215" name="WdScmCMIdata.G_Departement">
    <vt:lpwstr/>
  </property>
  <property fmtid="{D5CDD505-2E9C-101B-9397-08002B2CF9AE}" pid="216" name="WdScmCMIdata.G_Eigner">
    <vt:lpwstr>DVS Schulbetrieb II</vt:lpwstr>
  </property>
  <property fmtid="{D5CDD505-2E9C-101B-9397-08002B2CF9AE}" pid="217" name="WdScmCMIdata.G_Eroeffnungsdatum">
    <vt:lpwstr/>
  </property>
  <property fmtid="{D5CDD505-2E9C-101B-9397-08002B2CF9AE}" pid="218" name="WdScmCMIdata.G_Erstunterzeichner">
    <vt:lpwstr/>
  </property>
  <property fmtid="{D5CDD505-2E9C-101B-9397-08002B2CF9AE}" pid="219" name="WdScmCMIdata.G_Geschaeftsart">
    <vt:lpwstr>Projekt</vt:lpwstr>
  </property>
  <property fmtid="{D5CDD505-2E9C-101B-9397-08002B2CF9AE}" pid="220" name="WdScmCMIdata.G_Grundbuchkreis">
    <vt:lpwstr/>
  </property>
  <property fmtid="{D5CDD505-2E9C-101B-9397-08002B2CF9AE}" pid="221" name="WdScmCMIdata.G_GrundstueckNr">
    <vt:lpwstr/>
  </property>
  <property fmtid="{D5CDD505-2E9C-101B-9397-08002B2CF9AE}" pid="222" name="WdScmCMIdata.G_HFD_AnmeldedatumMM">
    <vt:lpwstr/>
  </property>
  <property fmtid="{D5CDD505-2E9C-101B-9397-08002B2CF9AE}" pid="223" name="WdScmCMIdata.G_HFD_AnmeldedatumMMMM">
    <vt:lpwstr/>
  </property>
  <property fmtid="{D5CDD505-2E9C-101B-9397-08002B2CF9AE}" pid="224" name="WdScmCMIdata.G_HFD_AustrittsdatumMM">
    <vt:lpwstr/>
  </property>
  <property fmtid="{D5CDD505-2E9C-101B-9397-08002B2CF9AE}" pid="225" name="WdScmCMIdata.G_HFD_AustrittsdatumMMMM">
    <vt:lpwstr/>
  </property>
  <property fmtid="{D5CDD505-2E9C-101B-9397-08002B2CF9AE}" pid="226" name="WdScmCMIdata.G_HFD_Austrittsgrund">
    <vt:lpwstr/>
  </property>
  <property fmtid="{D5CDD505-2E9C-101B-9397-08002B2CF9AE}" pid="227" name="WdScmCMIdata.G_HFD_Behinderungsart">
    <vt:lpwstr/>
  </property>
  <property fmtid="{D5CDD505-2E9C-101B-9397-08002B2CF9AE}" pid="228" name="WdScmCMIdata.G_HFD_Behinderungsgrad">
    <vt:lpwstr/>
  </property>
  <property fmtid="{D5CDD505-2E9C-101B-9397-08002B2CF9AE}" pid="229" name="WdScmCMIdata.G_HFD_bisherigeAbklaerungenMassnahmen">
    <vt:lpwstr/>
  </property>
  <property fmtid="{D5CDD505-2E9C-101B-9397-08002B2CF9AE}" pid="230" name="WdScmCMIdata.G_HFD_Diagnose">
    <vt:lpwstr/>
  </property>
  <property fmtid="{D5CDD505-2E9C-101B-9397-08002B2CF9AE}" pid="231" name="WdScmCMIdata.G_HFD_DurchfuerhrungsbestaetigungMM">
    <vt:lpwstr/>
  </property>
  <property fmtid="{D5CDD505-2E9C-101B-9397-08002B2CF9AE}" pid="232" name="WdScmCMIdata.G_HFD_DurchfuerhrungsbestaetigungMMMM">
    <vt:lpwstr/>
  </property>
  <property fmtid="{D5CDD505-2E9C-101B-9397-08002B2CF9AE}" pid="233" name="WdScmCMIdata.G_HFD_EintrittsdatumMM">
    <vt:lpwstr/>
  </property>
  <property fmtid="{D5CDD505-2E9C-101B-9397-08002B2CF9AE}" pid="234" name="WdScmCMIdata.G_HFD_EintrittsdatumMMMM">
    <vt:lpwstr/>
  </property>
  <property fmtid="{D5CDD505-2E9C-101B-9397-08002B2CF9AE}" pid="235" name="WdScmCMIdata.G_HFD_Erstsprache_Kind">
    <vt:lpwstr/>
  </property>
  <property fmtid="{D5CDD505-2E9C-101B-9397-08002B2CF9AE}" pid="236" name="WdScmCMIdata.G_HFD_Familiensprache">
    <vt:lpwstr/>
  </property>
  <property fmtid="{D5CDD505-2E9C-101B-9397-08002B2CF9AE}" pid="237" name="WdScmCMIdata.G_HFD_FDI_Verfuegungbis">
    <vt:lpwstr/>
  </property>
  <property fmtid="{D5CDD505-2E9C-101B-9397-08002B2CF9AE}" pid="238" name="WdScmCMIdata.G_HFD_Hoerbeeintraechtigung">
    <vt:lpwstr/>
  </property>
  <property fmtid="{D5CDD505-2E9C-101B-9397-08002B2CF9AE}" pid="239" name="WdScmCMIdata.G_HFD_InvolvierteFachperson">
    <vt:lpwstr>, ,</vt:lpwstr>
  </property>
  <property fmtid="{D5CDD505-2E9C-101B-9397-08002B2CF9AE}" pid="240" name="WdScmCMIdata.G_HFD_paedagogischeMassnahmen">
    <vt:lpwstr/>
  </property>
  <property fmtid="{D5CDD505-2E9C-101B-9397-08002B2CF9AE}" pid="241" name="WdScmCMIdata.G_HFD_Sorgerecht">
    <vt:lpwstr/>
  </property>
  <property fmtid="{D5CDD505-2E9C-101B-9397-08002B2CF9AE}" pid="242" name="WdScmCMIdata.G_HFD_technischeVersorgung">
    <vt:lpwstr/>
  </property>
  <property fmtid="{D5CDD505-2E9C-101B-9397-08002B2CF9AE}" pid="243" name="WdScmCMIdata.G_Laufnummer">
    <vt:lpwstr>2019-811</vt:lpwstr>
  </property>
  <property fmtid="{D5CDD505-2E9C-101B-9397-08002B2CF9AE}" pid="244" name="WdScmCMIdata.G_Mehrwertabgabe_Abgabegrund">
    <vt:lpwstr/>
  </property>
  <property fmtid="{D5CDD505-2E9C-101B-9397-08002B2CF9AE}" pid="245" name="WdScmCMIdata.G_Mehrwertabgabe_Art">
    <vt:lpwstr/>
  </property>
  <property fmtid="{D5CDD505-2E9C-101B-9397-08002B2CF9AE}" pid="246" name="WdScmCMIdata.G_Mehrwertabgabe_Beitrag_provisorisch">
    <vt:lpwstr/>
  </property>
  <property fmtid="{D5CDD505-2E9C-101B-9397-08002B2CF9AE}" pid="247" name="WdScmCMIdata.G_Mehrwertabgabe_DatumKantEntsch">
    <vt:lpwstr/>
  </property>
  <property fmtid="{D5CDD505-2E9C-101B-9397-08002B2CF9AE}" pid="248" name="WdScmCMIdata.G_Mehrwertabgabe_Nr">
    <vt:lpwstr/>
  </property>
  <property fmtid="{D5CDD505-2E9C-101B-9397-08002B2CF9AE}" pid="249" name="WdScmCMIdata.G_Mehrwertabgabe_ProtNrKantEntsch">
    <vt:lpwstr/>
  </property>
  <property fmtid="{D5CDD505-2E9C-101B-9397-08002B2CF9AE}" pid="250" name="WdScmCMIdata.G_Mehrwertabgabe_Rechtstatus">
    <vt:lpwstr/>
  </property>
  <property fmtid="{D5CDD505-2E9C-101B-9397-08002B2CF9AE}" pid="251" name="WdScmCMIdata.G_Ortsbezeichnung">
    <vt:lpwstr/>
  </property>
  <property fmtid="{D5CDD505-2E9C-101B-9397-08002B2CF9AE}" pid="252" name="WdScmCMIdata.G_RaeumlicheZuteilung">
    <vt:lpwstr/>
  </property>
  <property fmtid="{D5CDD505-2E9C-101B-9397-08002B2CF9AE}" pid="253" name="WdScmCMIdata.G_Registraturplan">
    <vt:lpwstr>2.7.1 Kantonale Sonderschulen</vt:lpwstr>
  </property>
  <property fmtid="{D5CDD505-2E9C-101B-9397-08002B2CF9AE}" pid="254" name="WdScmCMIdata.G_SachbearbeiterKuerzel">
    <vt:lpwstr>DANIELA.DITTLI@LU.CH</vt:lpwstr>
  </property>
  <property fmtid="{D5CDD505-2E9C-101B-9397-08002B2CF9AE}" pid="255" name="WdScmCMIdata.G_SachbearbeiterVornameName">
    <vt:lpwstr>Daniela Dittli</vt:lpwstr>
  </property>
  <property fmtid="{D5CDD505-2E9C-101B-9397-08002B2CF9AE}" pid="256" name="WdScmCMIdata.G_SBE_Anmeldungsgrund">
    <vt:lpwstr/>
  </property>
  <property fmtid="{D5CDD505-2E9C-101B-9397-08002B2CF9AE}" pid="257" name="WdScmCMIdata.G_SBE_Klientenart">
    <vt:lpwstr/>
  </property>
  <property fmtid="{D5CDD505-2E9C-101B-9397-08002B2CF9AE}" pid="258" name="WdScmCMIdata.G_SBE_Schulgemeinde">
    <vt:lpwstr/>
  </property>
  <property fmtid="{D5CDD505-2E9C-101B-9397-08002B2CF9AE}" pid="259" name="WdScmCMIdata.G_SBE_Schulhaus">
    <vt:lpwstr/>
  </property>
  <property fmtid="{D5CDD505-2E9C-101B-9397-08002B2CF9AE}" pid="260" name="WdScmCMIdata.G_SBE_Schulstufe">
    <vt:lpwstr/>
  </property>
  <property fmtid="{D5CDD505-2E9C-101B-9397-08002B2CF9AE}" pid="261" name="WdScmCMIdata.G_SBE_Team-Gruppengroesse">
    <vt:lpwstr/>
  </property>
  <property fmtid="{D5CDD505-2E9C-101B-9397-08002B2CF9AE}" pid="262" name="WdScmCMIdata.G_Signatur">
    <vt:lpwstr/>
  </property>
  <property fmtid="{D5CDD505-2E9C-101B-9397-08002B2CF9AE}" pid="263" name="WdScmCMIdata.G_Titel">
    <vt:lpwstr>SB II Umsetzung Lehrplan 21 in Sonderschulen Kt. Luzern 2019-</vt:lpwstr>
  </property>
  <property fmtid="{D5CDD505-2E9C-101B-9397-08002B2CF9AE}" pid="264" name="WdScmCMIdata.G_TitelPublikation(DHK)">
    <vt:lpwstr/>
  </property>
  <property fmtid="{D5CDD505-2E9C-101B-9397-08002B2CF9AE}" pid="265" name="WdScmCMIdata.G_Vorstossnummer">
    <vt:lpwstr/>
  </property>
  <property fmtid="{D5CDD505-2E9C-101B-9397-08002B2CF9AE}" pid="266" name="WdScmCMIdata.Sitz_Beginn">
    <vt:lpwstr/>
  </property>
  <property fmtid="{D5CDD505-2E9C-101B-9397-08002B2CF9AE}" pid="267" name="WdScmCMIdata.Sitz_Bemerkung">
    <vt:lpwstr/>
  </property>
  <property fmtid="{D5CDD505-2E9C-101B-9397-08002B2CF9AE}" pid="268" name="WdScmCMIdata.Sitz_DatumMM">
    <vt:lpwstr/>
  </property>
  <property fmtid="{D5CDD505-2E9C-101B-9397-08002B2CF9AE}" pid="269" name="WdScmCMIdata.Sitz_DatumMMMM">
    <vt:lpwstr/>
  </property>
  <property fmtid="{D5CDD505-2E9C-101B-9397-08002B2CF9AE}" pid="270" name="WdScmCMIdata.Sitz_Ende">
    <vt:lpwstr/>
  </property>
  <property fmtid="{D5CDD505-2E9C-101B-9397-08002B2CF9AE}" pid="271" name="WdScmCMIdata.Sitz_Gremium">
    <vt:lpwstr/>
  </property>
  <property fmtid="{D5CDD505-2E9C-101B-9397-08002B2CF9AE}" pid="272" name="WdScmCMIdata.Sitz_Ort">
    <vt:lpwstr/>
  </property>
  <property fmtid="{D5CDD505-2E9C-101B-9397-08002B2CF9AE}" pid="273" name="WdScmCMIdata.Sitz_Titel">
    <vt:lpwstr/>
  </property>
</Properties>
</file>