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824C" w14:textId="77777777" w:rsidR="001A39A8" w:rsidRDefault="001A39A8" w:rsidP="005B2E89">
      <w:pPr>
        <w:jc w:val="both"/>
        <w:rPr>
          <w:sz w:val="12"/>
          <w:szCs w:val="12"/>
        </w:rPr>
      </w:pPr>
    </w:p>
    <w:p w14:paraId="275556EF" w14:textId="157F15F9" w:rsidR="001A39A8" w:rsidRDefault="00463528" w:rsidP="001343D8">
      <w:pPr>
        <w:tabs>
          <w:tab w:val="left" w:pos="993"/>
        </w:tabs>
        <w:rPr>
          <w:sz w:val="28"/>
          <w:szCs w:val="28"/>
        </w:rPr>
      </w:pPr>
      <w:r w:rsidRPr="00463528">
        <w:rPr>
          <w:sz w:val="28"/>
          <w:szCs w:val="28"/>
        </w:rPr>
        <w:t>M</w:t>
      </w:r>
      <w:r w:rsidR="00BC1FDA">
        <w:rPr>
          <w:sz w:val="28"/>
          <w:szCs w:val="28"/>
        </w:rPr>
        <w:t xml:space="preserve">U.1 </w:t>
      </w:r>
      <w:r w:rsidR="001343D8">
        <w:rPr>
          <w:sz w:val="28"/>
          <w:szCs w:val="28"/>
        </w:rPr>
        <w:tab/>
      </w:r>
      <w:r w:rsidR="00BC1FDA">
        <w:rPr>
          <w:sz w:val="28"/>
          <w:szCs w:val="28"/>
        </w:rPr>
        <w:t>Singen und Sprechen</w:t>
      </w:r>
      <w:r w:rsidR="009A3ECF">
        <w:rPr>
          <w:sz w:val="28"/>
          <w:szCs w:val="28"/>
        </w:rPr>
        <w:t xml:space="preserve"> </w:t>
      </w:r>
      <w:hyperlink r:id="rId13" w:history="1">
        <w:r w:rsidR="009A3ECF" w:rsidRPr="0037338F">
          <w:rPr>
            <w:rStyle w:val="Hyperlink"/>
            <w:sz w:val="20"/>
            <w:szCs w:val="28"/>
          </w:rPr>
          <w:sym w:font="Wingdings" w:char="F0E0"/>
        </w:r>
        <w:r w:rsidR="009A3ECF" w:rsidRPr="0037338F">
          <w:rPr>
            <w:rStyle w:val="Hyperlink"/>
            <w:sz w:val="20"/>
            <w:szCs w:val="28"/>
          </w:rPr>
          <w:t xml:space="preserve"> LP21</w:t>
        </w:r>
      </w:hyperlink>
    </w:p>
    <w:p w14:paraId="31ECAB1F" w14:textId="77777777" w:rsidR="00210524" w:rsidRDefault="00210524" w:rsidP="005B2E89">
      <w:pPr>
        <w:jc w:val="both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1343D8" w:rsidRPr="001343D8" w14:paraId="3D3CBFDA" w14:textId="77777777" w:rsidTr="009301C0">
        <w:trPr>
          <w:trHeight w:val="397"/>
        </w:trPr>
        <w:tc>
          <w:tcPr>
            <w:tcW w:w="9351" w:type="dxa"/>
            <w:gridSpan w:val="2"/>
            <w:vAlign w:val="center"/>
          </w:tcPr>
          <w:p w14:paraId="374A6CCD" w14:textId="2719C59C" w:rsidR="001343D8" w:rsidRPr="001343D8" w:rsidRDefault="001343D8" w:rsidP="001343D8">
            <w:pPr>
              <w:tabs>
                <w:tab w:val="left" w:pos="717"/>
              </w:tabs>
              <w:rPr>
                <w:color w:val="FF0000"/>
              </w:rPr>
            </w:pPr>
            <w:bookmarkStart w:id="0" w:name="_Hlk104150698"/>
            <w:r w:rsidRPr="001343D8">
              <w:rPr>
                <w:color w:val="FF0000"/>
              </w:rPr>
              <w:t>A</w:t>
            </w:r>
            <w:r w:rsidRPr="001343D8">
              <w:rPr>
                <w:color w:val="FF0000"/>
              </w:rPr>
              <w:tab/>
              <w:t>Stimme im Ensemble</w:t>
            </w:r>
            <w:r w:rsidRPr="001343D8">
              <w:rPr>
                <w:color w:val="FF0000"/>
              </w:rPr>
              <w:fldChar w:fldCharType="begin"/>
            </w:r>
            <w:r w:rsidRPr="001343D8">
              <w:rPr>
                <w:color w:val="FF0000"/>
              </w:rPr>
              <w:instrText xml:space="preserve">  </w:instrText>
            </w:r>
            <w:r w:rsidRPr="001343D8">
              <w:rPr>
                <w:color w:val="FF0000"/>
              </w:rPr>
              <w:fldChar w:fldCharType="end"/>
            </w:r>
            <w:r w:rsidRPr="001343D8">
              <w:rPr>
                <w:color w:val="FF0000"/>
              </w:rPr>
              <w:fldChar w:fldCharType="begin"/>
            </w:r>
            <w:r w:rsidRPr="001343D8">
              <w:rPr>
                <w:color w:val="FF0000"/>
              </w:rPr>
              <w:instrText xml:space="preserve">  </w:instrText>
            </w:r>
            <w:r w:rsidRPr="001343D8">
              <w:rPr>
                <w:color w:val="FF0000"/>
              </w:rPr>
              <w:fldChar w:fldCharType="end"/>
            </w:r>
          </w:p>
        </w:tc>
      </w:tr>
      <w:tr w:rsidR="001343D8" w:rsidRPr="001343D8" w14:paraId="297DC4CA" w14:textId="77777777" w:rsidTr="009301C0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5E98DDB1" w14:textId="3645D0BB" w:rsidR="001343D8" w:rsidRPr="001343D8" w:rsidRDefault="001343D8" w:rsidP="00477606">
            <w:pPr>
              <w:pStyle w:val="1cmzentriert"/>
              <w:ind w:left="709" w:hanging="709"/>
              <w:rPr>
                <w:sz w:val="20"/>
                <w:szCs w:val="20"/>
              </w:rPr>
            </w:pPr>
            <w:r w:rsidRPr="001343D8">
              <w:t>1.</w:t>
            </w:r>
            <w:r w:rsidRPr="001343D8">
              <w:tab/>
              <w:t xml:space="preserve">Die Schülerinnen und Schüler </w:t>
            </w:r>
            <w:r w:rsidRPr="00336106">
              <w:t>können sich singend in der Gruppe wahrnehmen und ihre Stimme im chorischen Singen einsetzen.</w:t>
            </w:r>
            <w:r w:rsidRPr="00336106">
              <w:rPr>
                <w:sz w:val="20"/>
                <w:szCs w:val="20"/>
              </w:rPr>
              <w:t xml:space="preserve"> </w:t>
            </w:r>
            <w:r w:rsidRPr="001343D8">
              <w:fldChar w:fldCharType="begin"/>
            </w:r>
            <w:r w:rsidRPr="001343D8">
              <w:instrText xml:space="preserve">  </w:instrText>
            </w:r>
            <w:r w:rsidRPr="001343D8">
              <w:fldChar w:fldCharType="end"/>
            </w:r>
            <w:r w:rsidRPr="001343D8">
              <w:fldChar w:fldCharType="begin"/>
            </w:r>
            <w:r w:rsidRPr="001343D8">
              <w:instrText xml:space="preserve">  </w:instrText>
            </w:r>
            <w:r w:rsidRPr="001343D8">
              <w:fldChar w:fldCharType="end"/>
            </w:r>
          </w:p>
        </w:tc>
      </w:tr>
      <w:tr w:rsidR="001343D8" w:rsidRPr="001343D8" w14:paraId="08B88FCC" w14:textId="77777777" w:rsidTr="00640514">
        <w:trPr>
          <w:trHeight w:val="567"/>
        </w:trPr>
        <w:tc>
          <w:tcPr>
            <w:tcW w:w="9351" w:type="dxa"/>
            <w:gridSpan w:val="2"/>
            <w:vAlign w:val="center"/>
          </w:tcPr>
          <w:p w14:paraId="58F34C07" w14:textId="378771DD" w:rsidR="001343D8" w:rsidRPr="001343D8" w:rsidRDefault="00686C3A" w:rsidP="00686C3A">
            <w:pPr>
              <w:tabs>
                <w:tab w:val="left" w:pos="1167"/>
              </w:tabs>
            </w:pPr>
            <w:r>
              <w:t>MU.1.A.1</w:t>
            </w:r>
            <w:r w:rsidR="00640514">
              <w:br/>
            </w:r>
            <w:r w:rsidR="001343D8" w:rsidRPr="001343D8">
              <w:t xml:space="preserve">Die Schülerinnen und Schüler </w:t>
            </w:r>
          </w:p>
        </w:tc>
      </w:tr>
      <w:tr w:rsidR="00DB4B24" w:rsidRPr="001343D8" w14:paraId="04C66BD0" w14:textId="77777777" w:rsidTr="00EA5BC2">
        <w:trPr>
          <w:trHeight w:val="397"/>
        </w:trPr>
        <w:tc>
          <w:tcPr>
            <w:tcW w:w="704" w:type="dxa"/>
            <w:vAlign w:val="center"/>
          </w:tcPr>
          <w:p w14:paraId="2B714420" w14:textId="27910A76" w:rsidR="00DB4B24" w:rsidRPr="001343D8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334F5040" w14:textId="5F9C0C21" w:rsidR="00DB4B24" w:rsidRPr="001343D8" w:rsidRDefault="00DB4B24" w:rsidP="00DB4B24">
            <w:pPr>
              <w:rPr>
                <w:color w:val="000000" w:themeColor="text1"/>
              </w:rPr>
            </w:pPr>
            <w:r w:rsidRPr="00336106">
              <w:rPr>
                <w:rFonts w:cs="Arial"/>
              </w:rPr>
              <w:t>können mit ihrer Stimme Vorgesungenes nachahmen.</w:t>
            </w:r>
          </w:p>
        </w:tc>
      </w:tr>
      <w:tr w:rsidR="00DB4B24" w:rsidRPr="001343D8" w14:paraId="5433BF76" w14:textId="77777777" w:rsidTr="003D182F">
        <w:trPr>
          <w:trHeight w:val="397"/>
        </w:trPr>
        <w:tc>
          <w:tcPr>
            <w:tcW w:w="704" w:type="dxa"/>
            <w:vAlign w:val="center"/>
          </w:tcPr>
          <w:p w14:paraId="4B22C5C1" w14:textId="149BE281" w:rsidR="00DB4B24" w:rsidRPr="001343D8" w:rsidRDefault="00DB4B24" w:rsidP="00DB4B24">
            <w:pPr>
              <w:spacing w:before="40" w:after="40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100969FD" w14:textId="008A3791" w:rsidR="00DB4B24" w:rsidRPr="001343D8" w:rsidRDefault="00DB4B24" w:rsidP="00DB4B24">
            <w:pPr>
              <w:spacing w:before="40" w:after="40"/>
              <w:ind w:firstLine="3"/>
              <w:rPr>
                <w:color w:val="000000" w:themeColor="text1"/>
              </w:rPr>
            </w:pPr>
            <w:r w:rsidRPr="00336106">
              <w:rPr>
                <w:rFonts w:cs="Arial"/>
              </w:rPr>
              <w:t>können sich singend in der Klasse wahrnehmen.</w:t>
            </w:r>
          </w:p>
        </w:tc>
      </w:tr>
      <w:tr w:rsidR="00DB4B24" w:rsidRPr="001343D8" w14:paraId="460627A0" w14:textId="77777777" w:rsidTr="003D182F">
        <w:trPr>
          <w:trHeight w:val="397"/>
        </w:trPr>
        <w:tc>
          <w:tcPr>
            <w:tcW w:w="704" w:type="dxa"/>
            <w:vAlign w:val="center"/>
          </w:tcPr>
          <w:p w14:paraId="604506AE" w14:textId="19AF8655" w:rsidR="00DB4B24" w:rsidRPr="001343D8" w:rsidRDefault="00DB4B24" w:rsidP="00DB4B24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531E21DE" w14:textId="749C4427" w:rsidR="00DB4B24" w:rsidRPr="001343D8" w:rsidRDefault="00DB4B24" w:rsidP="00DB4B24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336106">
              <w:rPr>
                <w:rFonts w:cs="Arial"/>
              </w:rPr>
              <w:t xml:space="preserve">können sich beim Singen in der Klasse </w:t>
            </w:r>
            <w:r w:rsidR="00EA1649">
              <w:rPr>
                <w:rFonts w:cs="Arial"/>
              </w:rPr>
              <w:t>auf</w:t>
            </w:r>
            <w:r w:rsidRPr="00336106">
              <w:rPr>
                <w:rFonts w:cs="Arial"/>
              </w:rPr>
              <w:t xml:space="preserve"> ein Klangerlebnis einlassen.</w:t>
            </w:r>
          </w:p>
        </w:tc>
      </w:tr>
      <w:tr w:rsidR="00DB4B24" w:rsidRPr="001343D8" w14:paraId="14172DF8" w14:textId="77777777" w:rsidTr="0057538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752B0721" w14:textId="795F450F" w:rsidR="00DB4B24" w:rsidRPr="001343D8" w:rsidRDefault="00DB4B24" w:rsidP="00DB4B24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0EBD6D4F" w14:textId="12A4335F" w:rsidR="00DB4B24" w:rsidRPr="001343D8" w:rsidRDefault="00DB4B24" w:rsidP="00DB4B24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336106">
              <w:rPr>
                <w:rFonts w:cs="Arial"/>
              </w:rPr>
              <w:t>können in der Klasse beim Singen teilhaben.</w:t>
            </w:r>
          </w:p>
        </w:tc>
      </w:tr>
      <w:tr w:rsidR="00DB4B24" w:rsidRPr="001343D8" w14:paraId="22CF9C5D" w14:textId="77777777" w:rsidTr="0057538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7AEBABBB" w14:textId="56E93A06" w:rsidR="00DB4B24" w:rsidRPr="00976ED4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1&amp;2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3E28158D" w14:textId="405378C9" w:rsidR="00DB4B24" w:rsidRPr="00DB4B24" w:rsidRDefault="00DB4B24" w:rsidP="00DB4B24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 xml:space="preserve">können in der Klasse mitsingen. </w:t>
            </w:r>
          </w:p>
        </w:tc>
      </w:tr>
      <w:tr w:rsidR="00DB4B24" w:rsidRPr="001343D8" w14:paraId="6ECBA0EC" w14:textId="77777777" w:rsidTr="001F669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AEC4218" w14:textId="4C63CF79" w:rsidR="00DB4B24" w:rsidRPr="00976ED4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4B0697D" w14:textId="5D4D967A" w:rsidR="00DB4B24" w:rsidRPr="00DB4B24" w:rsidRDefault="00DB4B24" w:rsidP="00DB4B24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ihre Stimme im chorischen Singen integrieren und sich für das gemeinsame Musizieren engagieren.</w:t>
            </w:r>
          </w:p>
        </w:tc>
      </w:tr>
      <w:tr w:rsidR="00DB4B24" w:rsidRPr="001343D8" w14:paraId="5317CEF9" w14:textId="77777777" w:rsidTr="001F6696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396CEE29" w14:textId="2C1B1FE3" w:rsidR="00DB4B24" w:rsidRPr="00976ED4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F95AA9" w14:textId="0492AFE6" w:rsidR="00DB4B24" w:rsidRPr="00DB4B24" w:rsidRDefault="00DB4B24" w:rsidP="00DB4B24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in zweistimmigen Liedern ihre Stimme halten.</w:t>
            </w:r>
          </w:p>
        </w:tc>
      </w:tr>
      <w:tr w:rsidR="00DB4B24" w:rsidRPr="001343D8" w14:paraId="6187C060" w14:textId="77777777" w:rsidTr="001F669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E9DF48C" w14:textId="27A31385" w:rsidR="00DB4B24" w:rsidRPr="00976ED4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BB891C" w14:textId="71F29E26" w:rsidR="00DB4B24" w:rsidRPr="00DB4B24" w:rsidRDefault="00DB4B24" w:rsidP="00DB4B24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im chorischen Singen den Anweisungen der Lehrperson bezüglich Einsätze</w:t>
            </w:r>
            <w:r w:rsidR="00EF7C4A">
              <w:rPr>
                <w:rFonts w:cs="Arial"/>
              </w:rPr>
              <w:t>n</w:t>
            </w:r>
            <w:r w:rsidRPr="00336106">
              <w:rPr>
                <w:rFonts w:cs="Arial"/>
              </w:rPr>
              <w:t>, Tempo und Dynamik folgen.</w:t>
            </w:r>
          </w:p>
        </w:tc>
      </w:tr>
      <w:tr w:rsidR="00DB4B24" w:rsidRPr="001343D8" w14:paraId="19FCC505" w14:textId="77777777" w:rsidTr="001F669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37407FD" w14:textId="363096CE" w:rsidR="00DB4B24" w:rsidRPr="00976ED4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2&amp;3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5633534" w14:textId="5D63FDE3" w:rsidR="00DB4B24" w:rsidRPr="00DB4B24" w:rsidRDefault="00DB4B24" w:rsidP="00DB4B24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Lieder in der Klasse oder in Gruppen üben (</w:t>
            </w:r>
            <w:r w:rsidR="006B5396">
              <w:rPr>
                <w:rFonts w:cs="Arial"/>
              </w:rPr>
              <w:t>z. B.</w:t>
            </w:r>
            <w:r w:rsidRPr="00336106">
              <w:rPr>
                <w:rFonts w:cs="Arial"/>
              </w:rPr>
              <w:t xml:space="preserve"> Ausdauer zeigen, Konzentration beibehalten) sowie Interpretationsmöglichkeiten erproben und vergleichen.</w:t>
            </w:r>
          </w:p>
        </w:tc>
      </w:tr>
      <w:tr w:rsidR="00DB4B24" w:rsidRPr="001343D8" w14:paraId="2CBA3D7D" w14:textId="77777777" w:rsidTr="001F6696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5C7EABE3" w14:textId="01162D3D" w:rsidR="00DB4B24" w:rsidRPr="00976ED4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29517AF" w14:textId="1C8F2EFC" w:rsidR="00DB4B24" w:rsidRPr="00DB4B24" w:rsidRDefault="00DB4B24" w:rsidP="00DB4B24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in mehrstimmigen Liedern ihre Stimme halten.</w:t>
            </w:r>
          </w:p>
        </w:tc>
      </w:tr>
      <w:bookmarkEnd w:id="0"/>
      <w:tr w:rsidR="00DB4B24" w:rsidRPr="001343D8" w14:paraId="750D8329" w14:textId="77777777" w:rsidTr="001F669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77BD3AF" w14:textId="4AD22CD0" w:rsidR="00DB4B24" w:rsidRPr="00976ED4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474848A" w14:textId="63C21F9F" w:rsidR="00DB4B24" w:rsidRPr="00DB4B24" w:rsidRDefault="00DB4B24" w:rsidP="00DB4B24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 xml:space="preserve">können ihren spezifischen Beitrag im mehrstimmigen chorischen Singen leisten </w:t>
            </w:r>
            <w:r w:rsidR="008517E8">
              <w:rPr>
                <w:rFonts w:cs="Arial"/>
              </w:rPr>
              <w:br/>
            </w:r>
            <w:r w:rsidRPr="00336106">
              <w:rPr>
                <w:rFonts w:cs="Arial"/>
              </w:rPr>
              <w:t>(</w:t>
            </w:r>
            <w:r w:rsidR="006B5396">
              <w:rPr>
                <w:rFonts w:cs="Arial"/>
              </w:rPr>
              <w:t>z. B.</w:t>
            </w:r>
            <w:r w:rsidRPr="00336106">
              <w:rPr>
                <w:rFonts w:cs="Arial"/>
              </w:rPr>
              <w:t xml:space="preserve"> Rhythmus, Solo, Bewegung).</w:t>
            </w:r>
          </w:p>
        </w:tc>
      </w:tr>
      <w:tr w:rsidR="00DB4B24" w:rsidRPr="001343D8" w14:paraId="5FA13042" w14:textId="77777777" w:rsidTr="001F6696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28AE5F2C" w14:textId="7C0E157B" w:rsidR="00DB4B24" w:rsidRPr="00976ED4" w:rsidRDefault="00DB4B24" w:rsidP="00DB4B2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85E4A4" w14:textId="6F7EF90E" w:rsidR="00DB4B24" w:rsidRPr="00DB4B24" w:rsidRDefault="00DB4B24" w:rsidP="00DB4B24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ein begleitetes Lied solistisch oder in Gruppen vortragen.</w:t>
            </w:r>
          </w:p>
        </w:tc>
      </w:tr>
    </w:tbl>
    <w:p w14:paraId="72E30A0E" w14:textId="55256D07" w:rsidR="009005D4" w:rsidRDefault="009005D4">
      <w:bookmarkStart w:id="1" w:name="Text"/>
    </w:p>
    <w:p w14:paraId="17D494E4" w14:textId="77777777" w:rsidR="009005D4" w:rsidRDefault="009005D4">
      <w:r>
        <w:br w:type="page"/>
      </w:r>
    </w:p>
    <w:p w14:paraId="22A5FE9C" w14:textId="77777777" w:rsidR="00CD6E91" w:rsidRPr="007C62C0" w:rsidRDefault="00CD6E91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19"/>
        <w:gridCol w:w="8632"/>
      </w:tblGrid>
      <w:tr w:rsidR="00473D75" w:rsidRPr="001343D8" w14:paraId="799D5DE9" w14:textId="77777777" w:rsidTr="0097479B">
        <w:trPr>
          <w:trHeight w:val="397"/>
        </w:trPr>
        <w:tc>
          <w:tcPr>
            <w:tcW w:w="9351" w:type="dxa"/>
            <w:gridSpan w:val="2"/>
            <w:vAlign w:val="center"/>
          </w:tcPr>
          <w:p w14:paraId="55E6281A" w14:textId="09382EED" w:rsidR="00473D75" w:rsidRPr="001343D8" w:rsidRDefault="00473D75" w:rsidP="0097479B">
            <w:pPr>
              <w:tabs>
                <w:tab w:val="left" w:pos="717"/>
              </w:tabs>
              <w:rPr>
                <w:color w:val="FF0000"/>
              </w:rPr>
            </w:pPr>
            <w:bookmarkStart w:id="2" w:name="_Hlk104150026"/>
            <w:r>
              <w:rPr>
                <w:color w:val="FF0000"/>
              </w:rPr>
              <w:t>B</w:t>
            </w:r>
            <w:r w:rsidRPr="001343D8">
              <w:rPr>
                <w:color w:val="FF0000"/>
              </w:rPr>
              <w:tab/>
            </w:r>
            <w:r w:rsidRPr="00336106">
              <w:rPr>
                <w:color w:val="FF0000"/>
              </w:rPr>
              <w:t xml:space="preserve">Stimme als Ausdrucksmittel </w:t>
            </w:r>
            <w:r w:rsidRPr="001343D8">
              <w:rPr>
                <w:color w:val="FF0000"/>
              </w:rPr>
              <w:fldChar w:fldCharType="begin"/>
            </w:r>
            <w:r w:rsidRPr="001343D8">
              <w:rPr>
                <w:color w:val="FF0000"/>
              </w:rPr>
              <w:instrText xml:space="preserve">  </w:instrText>
            </w:r>
            <w:r w:rsidRPr="001343D8">
              <w:rPr>
                <w:color w:val="FF0000"/>
              </w:rPr>
              <w:fldChar w:fldCharType="end"/>
            </w:r>
            <w:r w:rsidRPr="001343D8">
              <w:rPr>
                <w:color w:val="FF0000"/>
              </w:rPr>
              <w:fldChar w:fldCharType="begin"/>
            </w:r>
            <w:r w:rsidRPr="001343D8">
              <w:rPr>
                <w:color w:val="FF0000"/>
              </w:rPr>
              <w:instrText xml:space="preserve">  </w:instrText>
            </w:r>
            <w:r w:rsidRPr="001343D8">
              <w:rPr>
                <w:color w:val="FF0000"/>
              </w:rPr>
              <w:fldChar w:fldCharType="end"/>
            </w:r>
          </w:p>
        </w:tc>
      </w:tr>
      <w:tr w:rsidR="00B8467C" w:rsidRPr="001343D8" w14:paraId="66965C2D" w14:textId="77777777" w:rsidTr="00A86F10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12AF3524" w14:textId="3CF6AEFF" w:rsidR="00B8467C" w:rsidRPr="001343D8" w:rsidRDefault="00B8467C" w:rsidP="00196E39">
            <w:pPr>
              <w:pStyle w:val="1cmzentriert"/>
              <w:ind w:left="709" w:hanging="709"/>
              <w:rPr>
                <w:sz w:val="20"/>
                <w:szCs w:val="20"/>
              </w:rPr>
            </w:pPr>
            <w:r>
              <w:t>2</w:t>
            </w:r>
            <w:r w:rsidRPr="001343D8">
              <w:t>.</w:t>
            </w:r>
            <w:r w:rsidRPr="001343D8">
              <w:tab/>
              <w:t xml:space="preserve">Die Schülerinnen und Schüler </w:t>
            </w:r>
            <w:r w:rsidRPr="00336106">
              <w:t>können ihre Stimme und deren klanglichen Ausdruck wahrnehmen</w:t>
            </w:r>
            <w:r w:rsidR="00460CB6">
              <w:rPr>
                <w:color w:val="FF0000"/>
              </w:rPr>
              <w:t xml:space="preserve"> </w:t>
            </w:r>
            <w:r w:rsidR="00460CB6" w:rsidRPr="000B28C7">
              <w:t>und</w:t>
            </w:r>
            <w:r w:rsidR="001D18E9" w:rsidRPr="000B28C7">
              <w:t xml:space="preserve"> formen</w:t>
            </w:r>
            <w:r w:rsidRPr="000B28C7">
              <w:t>.</w:t>
            </w:r>
            <w:r w:rsidRPr="00336106">
              <w:rPr>
                <w:color w:val="FF0000"/>
                <w:sz w:val="20"/>
                <w:szCs w:val="20"/>
              </w:rPr>
              <w:t xml:space="preserve"> </w:t>
            </w:r>
            <w:r w:rsidRPr="001343D8">
              <w:fldChar w:fldCharType="begin"/>
            </w:r>
            <w:r w:rsidRPr="001343D8">
              <w:instrText xml:space="preserve">  </w:instrText>
            </w:r>
            <w:r w:rsidRPr="001343D8">
              <w:fldChar w:fldCharType="end"/>
            </w:r>
            <w:r w:rsidRPr="001343D8">
              <w:fldChar w:fldCharType="begin"/>
            </w:r>
            <w:r w:rsidRPr="001343D8">
              <w:instrText xml:space="preserve">  </w:instrText>
            </w:r>
            <w:r w:rsidRPr="001343D8">
              <w:fldChar w:fldCharType="end"/>
            </w:r>
          </w:p>
        </w:tc>
      </w:tr>
      <w:tr w:rsidR="006F3967" w:rsidRPr="001343D8" w14:paraId="3E4214A8" w14:textId="77777777" w:rsidTr="00F73ED8">
        <w:trPr>
          <w:trHeight w:val="39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3E61F0D" w14:textId="77777777" w:rsidR="006F3967" w:rsidRDefault="006F3967" w:rsidP="00F73ED8">
            <w:pPr>
              <w:pStyle w:val="1cmzentriert"/>
              <w:ind w:left="709" w:hanging="709"/>
            </w:pPr>
            <w:r w:rsidRPr="00A86F10">
              <w:rPr>
                <w:color w:val="FF0000"/>
              </w:rPr>
              <w:t>Singen</w:t>
            </w:r>
          </w:p>
        </w:tc>
      </w:tr>
      <w:tr w:rsidR="00B8467C" w:rsidRPr="001343D8" w14:paraId="0C912D8B" w14:textId="77777777" w:rsidTr="00640514">
        <w:trPr>
          <w:trHeight w:val="567"/>
        </w:trPr>
        <w:tc>
          <w:tcPr>
            <w:tcW w:w="9351" w:type="dxa"/>
            <w:gridSpan w:val="2"/>
            <w:vAlign w:val="center"/>
          </w:tcPr>
          <w:p w14:paraId="315B09BC" w14:textId="79D8B782" w:rsidR="00B8467C" w:rsidRPr="001343D8" w:rsidRDefault="00B8467C" w:rsidP="00196E39">
            <w:pPr>
              <w:tabs>
                <w:tab w:val="left" w:pos="1167"/>
              </w:tabs>
            </w:pPr>
            <w:r>
              <w:t>MU.1.B.</w:t>
            </w:r>
            <w:r w:rsidR="0094358D">
              <w:t>1</w:t>
            </w:r>
            <w:r w:rsidR="00640514">
              <w:br/>
            </w:r>
            <w:r w:rsidRPr="001343D8">
              <w:t xml:space="preserve">Die Schülerinnen und Schüler </w:t>
            </w:r>
          </w:p>
        </w:tc>
      </w:tr>
      <w:tr w:rsidR="00B8467C" w:rsidRPr="001343D8" w14:paraId="12D04B32" w14:textId="77777777" w:rsidTr="003445A7">
        <w:trPr>
          <w:trHeight w:val="397"/>
        </w:trPr>
        <w:tc>
          <w:tcPr>
            <w:tcW w:w="719" w:type="dxa"/>
            <w:vAlign w:val="center"/>
          </w:tcPr>
          <w:p w14:paraId="388CE279" w14:textId="77777777" w:rsidR="00B8467C" w:rsidRPr="001343D8" w:rsidRDefault="00B8467C" w:rsidP="00196E39">
            <w:pPr>
              <w:spacing w:before="40" w:after="40"/>
              <w:ind w:right="147"/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0FD8FF8C" w14:textId="77777777" w:rsidR="00B8467C" w:rsidRPr="001343D8" w:rsidRDefault="00B8467C" w:rsidP="00196E39">
            <w:pPr>
              <w:rPr>
                <w:color w:val="000000" w:themeColor="text1"/>
              </w:rPr>
            </w:pPr>
            <w:r w:rsidRPr="00336106">
              <w:rPr>
                <w:rFonts w:cs="Arial"/>
              </w:rPr>
              <w:t>können ihre Stimme teilweise wahrnehmen, variieren und spielerisch erkunden.</w:t>
            </w:r>
          </w:p>
        </w:tc>
      </w:tr>
      <w:tr w:rsidR="00B8467C" w:rsidRPr="001343D8" w14:paraId="773A51A6" w14:textId="77777777" w:rsidTr="004C3B4F">
        <w:trPr>
          <w:trHeight w:val="397"/>
        </w:trPr>
        <w:tc>
          <w:tcPr>
            <w:tcW w:w="719" w:type="dxa"/>
            <w:vAlign w:val="center"/>
          </w:tcPr>
          <w:p w14:paraId="5BE16C84" w14:textId="77777777" w:rsidR="00B8467C" w:rsidRPr="001343D8" w:rsidRDefault="00B8467C" w:rsidP="00196E39">
            <w:pPr>
              <w:spacing w:before="40" w:after="40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720CFC5C" w14:textId="77777777" w:rsidR="00B8467C" w:rsidRPr="001343D8" w:rsidRDefault="00B8467C" w:rsidP="00196E39">
            <w:pPr>
              <w:spacing w:before="40" w:after="40"/>
              <w:ind w:firstLine="3"/>
              <w:rPr>
                <w:color w:val="000000" w:themeColor="text1"/>
              </w:rPr>
            </w:pPr>
            <w:r w:rsidRPr="00336106">
              <w:rPr>
                <w:rFonts w:cs="Arial"/>
              </w:rPr>
              <w:t>können mit ihrer Stimme Gefühle zum Ausdruck bringen.</w:t>
            </w:r>
          </w:p>
        </w:tc>
      </w:tr>
      <w:tr w:rsidR="00B8467C" w:rsidRPr="001343D8" w14:paraId="7DD900A1" w14:textId="77777777" w:rsidTr="00B8467C">
        <w:trPr>
          <w:trHeight w:val="397"/>
        </w:trPr>
        <w:tc>
          <w:tcPr>
            <w:tcW w:w="719" w:type="dxa"/>
            <w:vAlign w:val="center"/>
          </w:tcPr>
          <w:p w14:paraId="135B53CE" w14:textId="77777777" w:rsidR="00B8467C" w:rsidRPr="001343D8" w:rsidRDefault="00B8467C" w:rsidP="00196E39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vAlign w:val="center"/>
          </w:tcPr>
          <w:p w14:paraId="31AABB1C" w14:textId="77777777" w:rsidR="00B8467C" w:rsidRPr="001343D8" w:rsidRDefault="00B8467C" w:rsidP="00196E39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336106">
              <w:rPr>
                <w:rFonts w:cs="Arial"/>
              </w:rPr>
              <w:t>können angeleitet mit der Atmung spielen und diese beim Singen erproben.</w:t>
            </w:r>
          </w:p>
        </w:tc>
      </w:tr>
      <w:tr w:rsidR="00B8467C" w:rsidRPr="001343D8" w14:paraId="4E5BD9BD" w14:textId="77777777" w:rsidTr="004C3B4F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08FA0A11" w14:textId="77777777" w:rsidR="00B8467C" w:rsidRPr="001343D8" w:rsidRDefault="00B8467C" w:rsidP="00196E39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7B60DF1A" w14:textId="77777777" w:rsidR="00B8467C" w:rsidRPr="001343D8" w:rsidRDefault="00B8467C" w:rsidP="00196E39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336106">
              <w:rPr>
                <w:rFonts w:cs="Arial"/>
              </w:rPr>
              <w:t>können mit ihrer Stimme experimentieren.</w:t>
            </w:r>
          </w:p>
        </w:tc>
      </w:tr>
      <w:tr w:rsidR="00B8467C" w:rsidRPr="00E773B1" w14:paraId="243A1E7E" w14:textId="77777777" w:rsidTr="00B8467C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34BCF3B7" w14:textId="77777777" w:rsidR="00B8467C" w:rsidRPr="00E773B1" w:rsidRDefault="00B8467C" w:rsidP="00196E39">
            <w:pPr>
              <w:spacing w:before="40" w:after="40"/>
              <w:ind w:right="147"/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auto"/>
            <w:vAlign w:val="center"/>
          </w:tcPr>
          <w:p w14:paraId="4FDE74F8" w14:textId="77777777" w:rsidR="00B8467C" w:rsidRPr="00E773B1" w:rsidRDefault="00B8467C" w:rsidP="00196E39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kurze ein- bis zweitaktige Tonfolgen memorieren und singen.</w:t>
            </w:r>
          </w:p>
        </w:tc>
      </w:tr>
      <w:tr w:rsidR="00B8467C" w:rsidRPr="00E773B1" w14:paraId="78F041B7" w14:textId="77777777" w:rsidTr="00B8467C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64B09DCA" w14:textId="77777777" w:rsidR="00B8467C" w:rsidRPr="00E773B1" w:rsidRDefault="00B8467C" w:rsidP="00196E39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vAlign w:val="center"/>
          </w:tcPr>
          <w:p w14:paraId="66A23C4D" w14:textId="77777777" w:rsidR="00B8467C" w:rsidRPr="00E773B1" w:rsidRDefault="00B8467C" w:rsidP="00196E39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Artikulationen beim Singen differenziert anwenden (Vokale und Konsonanten).</w:t>
            </w:r>
          </w:p>
        </w:tc>
      </w:tr>
      <w:tr w:rsidR="00B8467C" w:rsidRPr="00E773B1" w14:paraId="14EA6AFF" w14:textId="77777777" w:rsidTr="004F6C65">
        <w:trPr>
          <w:trHeight w:val="567"/>
        </w:trPr>
        <w:tc>
          <w:tcPr>
            <w:tcW w:w="719" w:type="dxa"/>
            <w:shd w:val="clear" w:color="auto" w:fill="auto"/>
            <w:vAlign w:val="center"/>
          </w:tcPr>
          <w:p w14:paraId="34161154" w14:textId="77777777" w:rsidR="00B8467C" w:rsidRPr="00E773B1" w:rsidRDefault="00B8467C" w:rsidP="00196E39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vAlign w:val="center"/>
          </w:tcPr>
          <w:p w14:paraId="4DA38321" w14:textId="19B6A1F8" w:rsidR="00B8467C" w:rsidRPr="00E773B1" w:rsidRDefault="00B8467C" w:rsidP="00196E39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ihre Stimme für unterschiedliche Ausdrucksformen und Stimmexperimente einsetzen (</w:t>
            </w:r>
            <w:r w:rsidR="006B5396">
              <w:rPr>
                <w:rFonts w:cs="Arial"/>
              </w:rPr>
              <w:t>z. B.</w:t>
            </w:r>
            <w:r w:rsidRPr="00336106">
              <w:rPr>
                <w:rFonts w:cs="Arial"/>
              </w:rPr>
              <w:t xml:space="preserve"> </w:t>
            </w:r>
            <w:proofErr w:type="spellStart"/>
            <w:r w:rsidRPr="00336106">
              <w:rPr>
                <w:rFonts w:cs="Arial"/>
              </w:rPr>
              <w:t>Beatbox</w:t>
            </w:r>
            <w:proofErr w:type="spellEnd"/>
            <w:r w:rsidRPr="00336106">
              <w:rPr>
                <w:rFonts w:cs="Arial"/>
              </w:rPr>
              <w:t xml:space="preserve">, </w:t>
            </w:r>
            <w:proofErr w:type="spellStart"/>
            <w:r w:rsidRPr="00336106">
              <w:rPr>
                <w:rFonts w:cs="Arial"/>
              </w:rPr>
              <w:t>Vocal</w:t>
            </w:r>
            <w:proofErr w:type="spellEnd"/>
            <w:r w:rsidRPr="00336106">
              <w:rPr>
                <w:rFonts w:cs="Arial"/>
              </w:rPr>
              <w:t>-Percussion).</w:t>
            </w:r>
          </w:p>
        </w:tc>
      </w:tr>
      <w:tr w:rsidR="00B8467C" w:rsidRPr="00E773B1" w14:paraId="2830EFD8" w14:textId="77777777" w:rsidTr="00B8467C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00178298" w14:textId="77777777" w:rsidR="00B8467C" w:rsidRPr="00E773B1" w:rsidRDefault="00B8467C" w:rsidP="00196E39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vAlign w:val="center"/>
          </w:tcPr>
          <w:p w14:paraId="20F9BF69" w14:textId="77777777" w:rsidR="00B8467C" w:rsidRPr="00E773B1" w:rsidRDefault="00B8467C" w:rsidP="00196E39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ihre Stimmlage entdecken, festigen und Töne mit der Stimme sicher treffen.</w:t>
            </w:r>
          </w:p>
        </w:tc>
      </w:tr>
      <w:tr w:rsidR="00B8467C" w:rsidRPr="00E773B1" w14:paraId="3D0C07F6" w14:textId="77777777" w:rsidTr="00B8467C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786E0AA1" w14:textId="77777777" w:rsidR="00B8467C" w:rsidRPr="00E773B1" w:rsidRDefault="00B8467C" w:rsidP="00196E39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vAlign w:val="center"/>
          </w:tcPr>
          <w:p w14:paraId="309AC889" w14:textId="77777777" w:rsidR="00B8467C" w:rsidRPr="00E773B1" w:rsidRDefault="00B8467C" w:rsidP="00196E39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mit ihrer Stimme unterschiedliche Klangfarben erzeugen.</w:t>
            </w:r>
          </w:p>
        </w:tc>
      </w:tr>
      <w:tr w:rsidR="00B8467C" w:rsidRPr="00E773B1" w14:paraId="61F0672F" w14:textId="77777777" w:rsidTr="00B8467C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119A3A31" w14:textId="77777777" w:rsidR="00B8467C" w:rsidRPr="00E773B1" w:rsidRDefault="00B8467C" w:rsidP="00196E39">
            <w:pPr>
              <w:spacing w:before="40" w:after="40"/>
              <w:ind w:right="147"/>
            </w:pPr>
            <w:r w:rsidRPr="00336106">
              <w:rPr>
                <w:rFonts w:cs="Arial"/>
              </w:rPr>
              <w:t>3</w:t>
            </w:r>
          </w:p>
        </w:tc>
        <w:tc>
          <w:tcPr>
            <w:tcW w:w="8632" w:type="dxa"/>
            <w:vAlign w:val="center"/>
          </w:tcPr>
          <w:p w14:paraId="64B72AC3" w14:textId="77777777" w:rsidR="00B8467C" w:rsidRPr="00E773B1" w:rsidRDefault="00B8467C" w:rsidP="00196E39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zwischen Kopf- und Bruststimme unterscheiden und beide einsetzen.</w:t>
            </w:r>
          </w:p>
        </w:tc>
      </w:tr>
      <w:tr w:rsidR="00B8467C" w:rsidRPr="00E773B1" w14:paraId="24123515" w14:textId="77777777" w:rsidTr="00B8467C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5EB368F0" w14:textId="77777777" w:rsidR="00B8467C" w:rsidRPr="00E773B1" w:rsidRDefault="00B8467C" w:rsidP="00196E39">
            <w:pPr>
              <w:spacing w:before="40" w:after="40"/>
              <w:ind w:right="147"/>
            </w:pPr>
            <w:r w:rsidRPr="00336106">
              <w:rPr>
                <w:rFonts w:cs="Arial"/>
              </w:rPr>
              <w:t>3</w:t>
            </w:r>
          </w:p>
        </w:tc>
        <w:tc>
          <w:tcPr>
            <w:tcW w:w="8632" w:type="dxa"/>
            <w:vAlign w:val="center"/>
          </w:tcPr>
          <w:p w14:paraId="23CDAA7D" w14:textId="77777777" w:rsidR="00B8467C" w:rsidRPr="00E773B1" w:rsidRDefault="00B8467C" w:rsidP="00196E39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die eigene Stimme im Tonumfang erweitern und kräftigen.</w:t>
            </w:r>
          </w:p>
        </w:tc>
      </w:tr>
      <w:tr w:rsidR="0022681D" w:rsidRPr="00E773B1" w14:paraId="28F72B37" w14:textId="77777777" w:rsidTr="00B8467C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38B9E535" w14:textId="2D419B53" w:rsidR="0022681D" w:rsidRPr="00336106" w:rsidRDefault="0022681D" w:rsidP="00196E39">
            <w:pPr>
              <w:spacing w:before="40" w:after="40"/>
              <w:ind w:right="147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632" w:type="dxa"/>
            <w:vAlign w:val="center"/>
          </w:tcPr>
          <w:p w14:paraId="4E9AF007" w14:textId="68B1B985" w:rsidR="0022681D" w:rsidRPr="00336106" w:rsidRDefault="00E43811" w:rsidP="00196E39">
            <w:pPr>
              <w:spacing w:before="40" w:after="40"/>
              <w:ind w:firstLine="3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354D0">
              <w:rPr>
                <w:rFonts w:cs="Arial"/>
              </w:rPr>
              <w:t xml:space="preserve">önnen ihren Tonumfang </w:t>
            </w:r>
            <w:r>
              <w:rPr>
                <w:rFonts w:cs="Arial"/>
              </w:rPr>
              <w:t xml:space="preserve">erkennen und gezielt einsetzen. </w:t>
            </w:r>
          </w:p>
        </w:tc>
      </w:tr>
      <w:bookmarkEnd w:id="2"/>
      <w:tr w:rsidR="00590FAF" w:rsidRPr="001343D8" w14:paraId="2CA1A0E8" w14:textId="77777777" w:rsidTr="00590FAF">
        <w:trPr>
          <w:trHeight w:val="39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CE65D99" w14:textId="269BCDDC" w:rsidR="00590FAF" w:rsidRDefault="00590FAF" w:rsidP="00196E39">
            <w:pPr>
              <w:pStyle w:val="1cmzentriert"/>
              <w:ind w:left="709" w:hanging="709"/>
            </w:pPr>
            <w:r w:rsidRPr="00A86F10">
              <w:rPr>
                <w:color w:val="FF0000"/>
              </w:rPr>
              <w:t>Sprechen</w:t>
            </w:r>
          </w:p>
        </w:tc>
      </w:tr>
      <w:tr w:rsidR="0097479B" w:rsidRPr="001343D8" w14:paraId="5A1D97D4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6D6BC2D0" w14:textId="3E038145" w:rsidR="0097479B" w:rsidRPr="001343D8" w:rsidRDefault="0097479B" w:rsidP="00196E39">
            <w:pPr>
              <w:tabs>
                <w:tab w:val="left" w:pos="1167"/>
              </w:tabs>
            </w:pPr>
            <w:r>
              <w:t>MU.1.B.</w:t>
            </w:r>
            <w:r w:rsidR="0094358D">
              <w:t>1</w:t>
            </w:r>
            <w:r w:rsidR="001F2A04">
              <w:t xml:space="preserve"> </w:t>
            </w:r>
            <w:r w:rsidR="00640514">
              <w:br/>
            </w:r>
            <w:r w:rsidRPr="001343D8">
              <w:t xml:space="preserve">Die Schülerinnen und Schüler </w:t>
            </w:r>
          </w:p>
        </w:tc>
      </w:tr>
      <w:tr w:rsidR="00A8398D" w:rsidRPr="001343D8" w14:paraId="6BCD4F25" w14:textId="77777777" w:rsidTr="007F2E9E">
        <w:trPr>
          <w:trHeight w:val="567"/>
        </w:trPr>
        <w:tc>
          <w:tcPr>
            <w:tcW w:w="719" w:type="dxa"/>
            <w:vAlign w:val="center"/>
          </w:tcPr>
          <w:p w14:paraId="3C5690EF" w14:textId="77777777" w:rsidR="00A8398D" w:rsidRPr="001343D8" w:rsidRDefault="00A8398D" w:rsidP="00A8398D">
            <w:pPr>
              <w:spacing w:before="40" w:after="40"/>
              <w:ind w:right="147"/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6002F065" w14:textId="0EAEF4EE" w:rsidR="00A8398D" w:rsidRPr="001343D8" w:rsidRDefault="00A8398D" w:rsidP="00A8398D">
            <w:pPr>
              <w:rPr>
                <w:color w:val="000000" w:themeColor="text1"/>
              </w:rPr>
            </w:pPr>
            <w:r w:rsidRPr="00336106">
              <w:rPr>
                <w:rFonts w:cs="Arial"/>
              </w:rPr>
              <w:t xml:space="preserve">können lautmalerisch mit Silben und Nonsens-Sprache spielen (la </w:t>
            </w:r>
            <w:proofErr w:type="spellStart"/>
            <w:r w:rsidRPr="00336106">
              <w:rPr>
                <w:rFonts w:cs="Arial"/>
              </w:rPr>
              <w:t>la</w:t>
            </w:r>
            <w:proofErr w:type="spellEnd"/>
            <w:r w:rsidRPr="00336106">
              <w:rPr>
                <w:rFonts w:cs="Arial"/>
              </w:rPr>
              <w:t xml:space="preserve">, </w:t>
            </w:r>
            <w:proofErr w:type="spellStart"/>
            <w:r w:rsidRPr="00336106">
              <w:rPr>
                <w:rFonts w:cs="Arial"/>
              </w:rPr>
              <w:t>ta</w:t>
            </w:r>
            <w:proofErr w:type="spellEnd"/>
            <w:r w:rsidRPr="00336106">
              <w:rPr>
                <w:rFonts w:cs="Arial"/>
              </w:rPr>
              <w:t xml:space="preserve"> </w:t>
            </w:r>
            <w:proofErr w:type="spellStart"/>
            <w:r w:rsidRPr="00336106">
              <w:rPr>
                <w:rFonts w:cs="Arial"/>
              </w:rPr>
              <w:t>ta</w:t>
            </w:r>
            <w:proofErr w:type="spellEnd"/>
            <w:r w:rsidRPr="00336106">
              <w:rPr>
                <w:rFonts w:cs="Arial"/>
              </w:rPr>
              <w:t xml:space="preserve">, </w:t>
            </w:r>
            <w:proofErr w:type="spellStart"/>
            <w:r w:rsidRPr="00336106">
              <w:rPr>
                <w:rFonts w:cs="Arial"/>
              </w:rPr>
              <w:t>ka</w:t>
            </w:r>
            <w:proofErr w:type="spellEnd"/>
            <w:r w:rsidRPr="00336106">
              <w:rPr>
                <w:rFonts w:cs="Arial"/>
              </w:rPr>
              <w:t xml:space="preserve"> </w:t>
            </w:r>
            <w:proofErr w:type="spellStart"/>
            <w:r w:rsidRPr="00336106">
              <w:rPr>
                <w:rFonts w:cs="Arial"/>
              </w:rPr>
              <w:t>ka</w:t>
            </w:r>
            <w:proofErr w:type="spellEnd"/>
            <w:r w:rsidRPr="00336106">
              <w:rPr>
                <w:rFonts w:cs="Arial"/>
              </w:rPr>
              <w:t xml:space="preserve">, </w:t>
            </w:r>
            <w:proofErr w:type="spellStart"/>
            <w:r w:rsidRPr="00336106">
              <w:rPr>
                <w:rFonts w:cs="Arial"/>
              </w:rPr>
              <w:t>bö</w:t>
            </w:r>
            <w:proofErr w:type="spellEnd"/>
            <w:r w:rsidRPr="00336106">
              <w:rPr>
                <w:rFonts w:cs="Arial"/>
              </w:rPr>
              <w:t xml:space="preserve"> </w:t>
            </w:r>
            <w:proofErr w:type="spellStart"/>
            <w:r w:rsidRPr="00336106">
              <w:rPr>
                <w:rFonts w:cs="Arial"/>
              </w:rPr>
              <w:t>bö</w:t>
            </w:r>
            <w:proofErr w:type="spellEnd"/>
            <w:r w:rsidRPr="00336106">
              <w:rPr>
                <w:rFonts w:cs="Arial"/>
              </w:rPr>
              <w:t>, hopp hopp).</w:t>
            </w:r>
          </w:p>
        </w:tc>
      </w:tr>
      <w:tr w:rsidR="00A8398D" w:rsidRPr="001343D8" w14:paraId="43CA17EF" w14:textId="77777777" w:rsidTr="007F2E9E">
        <w:trPr>
          <w:trHeight w:val="397"/>
        </w:trPr>
        <w:tc>
          <w:tcPr>
            <w:tcW w:w="719" w:type="dxa"/>
            <w:vAlign w:val="center"/>
          </w:tcPr>
          <w:p w14:paraId="3E623354" w14:textId="77777777" w:rsidR="00A8398D" w:rsidRPr="001343D8" w:rsidRDefault="00A8398D" w:rsidP="00A8398D">
            <w:pPr>
              <w:spacing w:before="40" w:after="40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58580524" w14:textId="65D8D3F4" w:rsidR="00A8398D" w:rsidRPr="001343D8" w:rsidRDefault="00A8398D" w:rsidP="00A8398D">
            <w:pPr>
              <w:spacing w:before="40" w:after="40"/>
              <w:ind w:firstLine="3"/>
              <w:rPr>
                <w:color w:val="000000" w:themeColor="text1"/>
              </w:rPr>
            </w:pPr>
            <w:r w:rsidRPr="00336106">
              <w:rPr>
                <w:rFonts w:cs="Arial"/>
                <w:iCs/>
              </w:rPr>
              <w:t>können Verse, Reime oder Wörter rhythmisch nachahmen und nachsprechen.</w:t>
            </w:r>
          </w:p>
        </w:tc>
      </w:tr>
      <w:tr w:rsidR="00A8398D" w:rsidRPr="001343D8" w14:paraId="0925A8E4" w14:textId="77777777" w:rsidTr="00777115">
        <w:trPr>
          <w:trHeight w:val="397"/>
        </w:trPr>
        <w:tc>
          <w:tcPr>
            <w:tcW w:w="719" w:type="dxa"/>
            <w:vAlign w:val="center"/>
          </w:tcPr>
          <w:p w14:paraId="3B050E35" w14:textId="77777777" w:rsidR="00A8398D" w:rsidRPr="001343D8" w:rsidRDefault="00A8398D" w:rsidP="00A8398D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vAlign w:val="center"/>
          </w:tcPr>
          <w:p w14:paraId="4BFECDB0" w14:textId="4DD59F30" w:rsidR="00A8398D" w:rsidRPr="001343D8" w:rsidRDefault="00A8398D" w:rsidP="00A8398D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336106">
              <w:rPr>
                <w:rFonts w:cs="Arial"/>
              </w:rPr>
              <w:t>können die Sprechstimme als Ausdrucksmittel einsetzen.</w:t>
            </w:r>
          </w:p>
        </w:tc>
      </w:tr>
      <w:tr w:rsidR="00A8398D" w:rsidRPr="001343D8" w14:paraId="7240D6B8" w14:textId="77777777" w:rsidTr="00777115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04CCDF0A" w14:textId="77777777" w:rsidR="00A8398D" w:rsidRPr="001343D8" w:rsidRDefault="00A8398D" w:rsidP="00A8398D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vAlign w:val="center"/>
          </w:tcPr>
          <w:p w14:paraId="42953C8D" w14:textId="23EA1D22" w:rsidR="00A8398D" w:rsidRPr="001343D8" w:rsidRDefault="00A8398D" w:rsidP="00A8398D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336106">
              <w:rPr>
                <w:rFonts w:cs="Arial"/>
              </w:rPr>
              <w:t>können beim Sprechen deutlich artikulieren (Wortverständlichkeit).</w:t>
            </w:r>
          </w:p>
        </w:tc>
      </w:tr>
      <w:tr w:rsidR="00A8398D" w:rsidRPr="00A8398D" w14:paraId="3075F92A" w14:textId="77777777" w:rsidTr="00C34417">
        <w:trPr>
          <w:trHeight w:val="567"/>
        </w:trPr>
        <w:tc>
          <w:tcPr>
            <w:tcW w:w="719" w:type="dxa"/>
            <w:shd w:val="clear" w:color="auto" w:fill="auto"/>
            <w:vAlign w:val="center"/>
          </w:tcPr>
          <w:p w14:paraId="3C7A4775" w14:textId="77777777" w:rsidR="00A8398D" w:rsidRPr="00A8398D" w:rsidRDefault="00A8398D" w:rsidP="00A8398D">
            <w:pPr>
              <w:spacing w:before="40" w:after="40"/>
              <w:ind w:right="147"/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vAlign w:val="center"/>
          </w:tcPr>
          <w:p w14:paraId="3A141BA9" w14:textId="221FC57A" w:rsidR="00A8398D" w:rsidRPr="00A8398D" w:rsidRDefault="00A8398D" w:rsidP="00A8398D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Sprechspiele, Lautmalereien und Zungenbrecher mit und ohne Vorgabe realisieren.</w:t>
            </w:r>
          </w:p>
        </w:tc>
      </w:tr>
      <w:tr w:rsidR="00A8398D" w:rsidRPr="00A8398D" w14:paraId="23C53076" w14:textId="77777777" w:rsidTr="00777115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38E480C6" w14:textId="77777777" w:rsidR="00A8398D" w:rsidRPr="00A8398D" w:rsidRDefault="00A8398D" w:rsidP="00A8398D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vAlign w:val="center"/>
          </w:tcPr>
          <w:p w14:paraId="312CEE78" w14:textId="0A7FBFFC" w:rsidR="00A8398D" w:rsidRPr="00A8398D" w:rsidRDefault="00A8398D" w:rsidP="00A8398D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 xml:space="preserve">können Texte </w:t>
            </w:r>
            <w:proofErr w:type="spellStart"/>
            <w:r w:rsidRPr="00336106">
              <w:rPr>
                <w:rFonts w:cs="Arial"/>
              </w:rPr>
              <w:t>groovebezogen</w:t>
            </w:r>
            <w:proofErr w:type="spellEnd"/>
            <w:r w:rsidRPr="00336106">
              <w:rPr>
                <w:rFonts w:cs="Arial"/>
              </w:rPr>
              <w:t xml:space="preserve"> interpretieren und rappen (</w:t>
            </w:r>
            <w:r w:rsidR="006B5396">
              <w:rPr>
                <w:rFonts w:cs="Arial"/>
              </w:rPr>
              <w:t>z. B.</w:t>
            </w:r>
            <w:r w:rsidRPr="00336106">
              <w:rPr>
                <w:rFonts w:cs="Arial"/>
              </w:rPr>
              <w:t xml:space="preserve"> </w:t>
            </w:r>
            <w:proofErr w:type="spellStart"/>
            <w:r w:rsidRPr="00336106">
              <w:rPr>
                <w:rFonts w:cs="Arial"/>
              </w:rPr>
              <w:t>HipHop</w:t>
            </w:r>
            <w:proofErr w:type="spellEnd"/>
            <w:r w:rsidRPr="00336106">
              <w:rPr>
                <w:rFonts w:cs="Arial"/>
              </w:rPr>
              <w:t>).</w:t>
            </w:r>
          </w:p>
        </w:tc>
      </w:tr>
      <w:tr w:rsidR="00A8398D" w:rsidRPr="00A8398D" w14:paraId="6922A3C5" w14:textId="77777777" w:rsidTr="00B2129E">
        <w:trPr>
          <w:trHeight w:val="567"/>
        </w:trPr>
        <w:tc>
          <w:tcPr>
            <w:tcW w:w="719" w:type="dxa"/>
            <w:shd w:val="clear" w:color="auto" w:fill="auto"/>
            <w:vAlign w:val="center"/>
          </w:tcPr>
          <w:p w14:paraId="5EE0E18D" w14:textId="77777777" w:rsidR="00A8398D" w:rsidRPr="00A8398D" w:rsidRDefault="00A8398D" w:rsidP="00A8398D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7439D162" w14:textId="27D7C973" w:rsidR="00A8398D" w:rsidRPr="00A8398D" w:rsidRDefault="00A8398D" w:rsidP="00A8398D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>können eigene Texte einem vorgegebenen Rhythmus anpassen (</w:t>
            </w:r>
            <w:r w:rsidR="006B5396">
              <w:rPr>
                <w:rFonts w:cs="Arial"/>
              </w:rPr>
              <w:t>z. B.</w:t>
            </w:r>
            <w:r w:rsidRPr="00336106">
              <w:rPr>
                <w:rFonts w:cs="Arial"/>
              </w:rPr>
              <w:t xml:space="preserve"> viertaktige </w:t>
            </w:r>
            <w:r w:rsidR="003E4DCB">
              <w:rPr>
                <w:rFonts w:cs="Arial"/>
              </w:rPr>
              <w:br/>
            </w:r>
            <w:r w:rsidRPr="00336106">
              <w:rPr>
                <w:rFonts w:cs="Arial"/>
              </w:rPr>
              <w:t>Patterns).</w:t>
            </w:r>
          </w:p>
        </w:tc>
      </w:tr>
      <w:tr w:rsidR="00A8398D" w:rsidRPr="00A8398D" w14:paraId="06DE5EA2" w14:textId="77777777" w:rsidTr="00B2129E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70F1B07A" w14:textId="77777777" w:rsidR="00A8398D" w:rsidRPr="00A8398D" w:rsidRDefault="00A8398D" w:rsidP="00A8398D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030C3874" w14:textId="0701B44E" w:rsidR="00A8398D" w:rsidRPr="00A8398D" w:rsidRDefault="00A8398D" w:rsidP="00A8398D">
            <w:pPr>
              <w:spacing w:before="40" w:after="40"/>
              <w:ind w:firstLine="3"/>
            </w:pPr>
            <w:r w:rsidRPr="00336106">
              <w:rPr>
                <w:rFonts w:cs="Arial"/>
              </w:rPr>
              <w:t xml:space="preserve">können eigene Song- und </w:t>
            </w:r>
            <w:proofErr w:type="spellStart"/>
            <w:r w:rsidRPr="00336106">
              <w:rPr>
                <w:rFonts w:cs="Arial"/>
              </w:rPr>
              <w:t>Raptexte</w:t>
            </w:r>
            <w:proofErr w:type="spellEnd"/>
            <w:r w:rsidRPr="00336106">
              <w:rPr>
                <w:rFonts w:cs="Arial"/>
              </w:rPr>
              <w:t xml:space="preserve"> schreiben und interpretieren.</w:t>
            </w:r>
          </w:p>
        </w:tc>
      </w:tr>
    </w:tbl>
    <w:p w14:paraId="6454F6C7" w14:textId="201B2042" w:rsidR="00225784" w:rsidRDefault="00225784" w:rsidP="00336106">
      <w:pPr>
        <w:pStyle w:val="1cmzentriert"/>
        <w:rPr>
          <w:sz w:val="20"/>
          <w:szCs w:val="20"/>
        </w:rPr>
      </w:pPr>
    </w:p>
    <w:p w14:paraId="4BB153B3" w14:textId="77777777" w:rsidR="00225784" w:rsidRDefault="00225784">
      <w:pPr>
        <w:rPr>
          <w:rFonts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2C3C4B22" w14:textId="77777777" w:rsidR="00A565B4" w:rsidRPr="00870028" w:rsidRDefault="00A565B4" w:rsidP="00336106">
      <w:pPr>
        <w:pStyle w:val="1cmzentriert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A565B4" w:rsidRPr="001343D8" w14:paraId="7F23A4E1" w14:textId="77777777" w:rsidTr="00A565B4">
        <w:trPr>
          <w:trHeight w:val="397"/>
        </w:trPr>
        <w:tc>
          <w:tcPr>
            <w:tcW w:w="9351" w:type="dxa"/>
            <w:gridSpan w:val="2"/>
            <w:vAlign w:val="center"/>
          </w:tcPr>
          <w:p w14:paraId="5588E0C4" w14:textId="18AD94DB" w:rsidR="00A565B4" w:rsidRPr="001343D8" w:rsidRDefault="00A565B4" w:rsidP="00196E39">
            <w:pPr>
              <w:tabs>
                <w:tab w:val="left" w:pos="717"/>
              </w:tabs>
              <w:rPr>
                <w:color w:val="FF0000"/>
              </w:rPr>
            </w:pPr>
            <w:bookmarkStart w:id="3" w:name="_Hlk104151269"/>
            <w:r>
              <w:rPr>
                <w:color w:val="FF0000"/>
              </w:rPr>
              <w:t>C</w:t>
            </w:r>
            <w:r w:rsidRPr="001343D8">
              <w:rPr>
                <w:color w:val="FF0000"/>
              </w:rPr>
              <w:tab/>
            </w:r>
            <w:r w:rsidRPr="00336106">
              <w:rPr>
                <w:color w:val="FF0000"/>
              </w:rPr>
              <w:t>Liedrepertoire</w:t>
            </w:r>
            <w:r w:rsidRPr="001343D8">
              <w:rPr>
                <w:color w:val="FF0000"/>
              </w:rPr>
              <w:fldChar w:fldCharType="begin"/>
            </w:r>
            <w:r w:rsidRPr="001343D8">
              <w:rPr>
                <w:color w:val="FF0000"/>
              </w:rPr>
              <w:instrText xml:space="preserve">  </w:instrText>
            </w:r>
            <w:r w:rsidRPr="001343D8">
              <w:rPr>
                <w:color w:val="FF0000"/>
              </w:rPr>
              <w:fldChar w:fldCharType="end"/>
            </w:r>
            <w:r w:rsidRPr="001343D8">
              <w:rPr>
                <w:color w:val="FF0000"/>
              </w:rPr>
              <w:fldChar w:fldCharType="begin"/>
            </w:r>
            <w:r w:rsidRPr="001343D8">
              <w:rPr>
                <w:color w:val="FF0000"/>
              </w:rPr>
              <w:instrText xml:space="preserve">  </w:instrText>
            </w:r>
            <w:r w:rsidRPr="001343D8">
              <w:rPr>
                <w:color w:val="FF0000"/>
              </w:rPr>
              <w:fldChar w:fldCharType="end"/>
            </w:r>
          </w:p>
        </w:tc>
      </w:tr>
      <w:tr w:rsidR="00A565B4" w:rsidRPr="001343D8" w14:paraId="666F303C" w14:textId="77777777" w:rsidTr="00B7574E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1579383D" w14:textId="278AD0F5" w:rsidR="00A565B4" w:rsidRPr="001343D8" w:rsidRDefault="00A565B4" w:rsidP="00196E39">
            <w:pPr>
              <w:pStyle w:val="1cmzentriert"/>
              <w:ind w:left="709" w:hanging="709"/>
              <w:rPr>
                <w:sz w:val="20"/>
                <w:szCs w:val="20"/>
              </w:rPr>
            </w:pPr>
            <w:r w:rsidRPr="001343D8">
              <w:t>1.</w:t>
            </w:r>
            <w:r w:rsidRPr="001343D8">
              <w:tab/>
            </w:r>
            <w:r w:rsidRPr="001343D8">
              <w:rPr>
                <w:szCs w:val="22"/>
              </w:rPr>
              <w:t xml:space="preserve">Die Schülerinnen und Schüler </w:t>
            </w:r>
            <w:r w:rsidRPr="00336106">
              <w:rPr>
                <w:szCs w:val="22"/>
              </w:rPr>
              <w:t>erleben Lieder aus verschiedenen Zeiten, Stilarten und Kulturen und verfügen über ein vielfältiges Repertoire</w:t>
            </w:r>
            <w:r w:rsidRPr="00336106">
              <w:t>.</w:t>
            </w:r>
            <w:r w:rsidRPr="00336106">
              <w:rPr>
                <w:sz w:val="20"/>
                <w:szCs w:val="20"/>
              </w:rPr>
              <w:t xml:space="preserve"> </w:t>
            </w:r>
            <w:r w:rsidRPr="001343D8">
              <w:fldChar w:fldCharType="begin"/>
            </w:r>
            <w:r w:rsidRPr="001343D8">
              <w:instrText xml:space="preserve">  </w:instrText>
            </w:r>
            <w:r w:rsidRPr="001343D8">
              <w:fldChar w:fldCharType="end"/>
            </w:r>
            <w:r w:rsidRPr="001343D8">
              <w:fldChar w:fldCharType="begin"/>
            </w:r>
            <w:r w:rsidRPr="001343D8">
              <w:instrText xml:space="preserve">  </w:instrText>
            </w:r>
            <w:r w:rsidRPr="001343D8">
              <w:fldChar w:fldCharType="end"/>
            </w:r>
          </w:p>
        </w:tc>
      </w:tr>
      <w:tr w:rsidR="00A565B4" w:rsidRPr="001343D8" w14:paraId="051C99FC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529A50DA" w14:textId="4627792E" w:rsidR="00A565B4" w:rsidRPr="001343D8" w:rsidRDefault="00A565B4" w:rsidP="00196E39">
            <w:pPr>
              <w:tabs>
                <w:tab w:val="left" w:pos="1167"/>
              </w:tabs>
            </w:pPr>
            <w:r w:rsidRPr="00976ED4">
              <w:t>MU.1.</w:t>
            </w:r>
            <w:r w:rsidR="002C2D33" w:rsidRPr="00976ED4">
              <w:t>C</w:t>
            </w:r>
            <w:r w:rsidRPr="00976ED4">
              <w:t>.1</w:t>
            </w:r>
            <w:r w:rsidR="0094358D">
              <w:br/>
            </w:r>
            <w:r w:rsidRPr="001343D8">
              <w:t xml:space="preserve">Die Schülerinnen und Schüler </w:t>
            </w:r>
          </w:p>
        </w:tc>
      </w:tr>
      <w:tr w:rsidR="007B424C" w:rsidRPr="001343D8" w14:paraId="6042DA28" w14:textId="77777777" w:rsidTr="00900C5F">
        <w:trPr>
          <w:trHeight w:val="397"/>
        </w:trPr>
        <w:tc>
          <w:tcPr>
            <w:tcW w:w="719" w:type="dxa"/>
          </w:tcPr>
          <w:p w14:paraId="354C0368" w14:textId="5C0E8A86" w:rsidR="007B424C" w:rsidRPr="001343D8" w:rsidRDefault="007B424C" w:rsidP="007B424C">
            <w:pPr>
              <w:spacing w:before="40" w:after="40"/>
              <w:ind w:right="147"/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402B82B9" w14:textId="57E060D9" w:rsidR="007B424C" w:rsidRPr="001343D8" w:rsidRDefault="007B424C" w:rsidP="007B424C">
            <w:pPr>
              <w:rPr>
                <w:color w:val="000000" w:themeColor="text1"/>
              </w:rPr>
            </w:pPr>
            <w:r w:rsidRPr="00976ED4">
              <w:t>können verschiedene Stimmungen in Liedern wahrnehmen und sich darauf einlassen.</w:t>
            </w:r>
          </w:p>
        </w:tc>
      </w:tr>
      <w:tr w:rsidR="007B424C" w:rsidRPr="001343D8" w14:paraId="39BB7052" w14:textId="77777777" w:rsidTr="00900C5F">
        <w:trPr>
          <w:trHeight w:val="397"/>
        </w:trPr>
        <w:tc>
          <w:tcPr>
            <w:tcW w:w="719" w:type="dxa"/>
          </w:tcPr>
          <w:p w14:paraId="7FB82065" w14:textId="5524740E" w:rsidR="007B424C" w:rsidRPr="001343D8" w:rsidRDefault="007B424C" w:rsidP="007B424C">
            <w:pPr>
              <w:spacing w:before="40" w:after="40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55BFCA29" w14:textId="7BDDA6F2" w:rsidR="007B424C" w:rsidRPr="001343D8" w:rsidRDefault="007B424C" w:rsidP="007B424C">
            <w:pPr>
              <w:spacing w:before="40" w:after="40"/>
              <w:ind w:firstLine="3"/>
              <w:rPr>
                <w:color w:val="000000" w:themeColor="text1"/>
              </w:rPr>
            </w:pPr>
            <w:r w:rsidRPr="00976ED4">
              <w:t>verbinden Lieder und Singspiele mit bekannten Ritualen, Handlungen und Gebärden.</w:t>
            </w:r>
          </w:p>
        </w:tc>
      </w:tr>
      <w:tr w:rsidR="007B424C" w:rsidRPr="001343D8" w14:paraId="135E2973" w14:textId="77777777" w:rsidTr="00870028">
        <w:trPr>
          <w:trHeight w:val="567"/>
        </w:trPr>
        <w:tc>
          <w:tcPr>
            <w:tcW w:w="719" w:type="dxa"/>
          </w:tcPr>
          <w:p w14:paraId="66D0C311" w14:textId="759121FE" w:rsidR="007B424C" w:rsidRPr="001343D8" w:rsidRDefault="007B424C" w:rsidP="007B424C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71D855BD" w14:textId="30913F99" w:rsidR="007B424C" w:rsidRPr="001343D8" w:rsidRDefault="007B424C" w:rsidP="007B424C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976ED4">
              <w:t>lernen Kinderlieder und Singspiele aus ihrer Lebenswelt kennen und erleben sie (</w:t>
            </w:r>
            <w:r w:rsidR="006B5396">
              <w:t>z. B.</w:t>
            </w:r>
            <w:r w:rsidRPr="00976ED4">
              <w:t xml:space="preserve"> Alltag, Familie, Heimat, Natur).</w:t>
            </w:r>
          </w:p>
        </w:tc>
      </w:tr>
      <w:tr w:rsidR="00976ED4" w:rsidRPr="001343D8" w14:paraId="20405ABC" w14:textId="77777777" w:rsidTr="00870028">
        <w:trPr>
          <w:trHeight w:val="567"/>
        </w:trPr>
        <w:tc>
          <w:tcPr>
            <w:tcW w:w="719" w:type="dxa"/>
            <w:shd w:val="clear" w:color="auto" w:fill="auto"/>
          </w:tcPr>
          <w:p w14:paraId="1E68E8F0" w14:textId="233C6000" w:rsidR="007B424C" w:rsidRPr="001343D8" w:rsidRDefault="007B424C" w:rsidP="007B424C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1&amp;2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39BCEF98" w14:textId="52D0F9FE" w:rsidR="007B424C" w:rsidRPr="001343D8" w:rsidRDefault="007B424C" w:rsidP="007B424C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976ED4">
              <w:t>können Lieder aus unterschiedlichen Kulturen und Stilrichtungen wahrnehmen und sich darauf einlassen.</w:t>
            </w:r>
          </w:p>
        </w:tc>
      </w:tr>
      <w:tr w:rsidR="007B424C" w:rsidRPr="001343D8" w14:paraId="53B6535B" w14:textId="77777777" w:rsidTr="00870028">
        <w:trPr>
          <w:trHeight w:val="567"/>
        </w:trPr>
        <w:tc>
          <w:tcPr>
            <w:tcW w:w="719" w:type="dxa"/>
            <w:shd w:val="clear" w:color="auto" w:fill="auto"/>
          </w:tcPr>
          <w:p w14:paraId="5FE5A0D5" w14:textId="33D3E499" w:rsidR="007B424C" w:rsidRPr="00976ED4" w:rsidRDefault="007B424C" w:rsidP="007B424C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shd w:val="clear" w:color="auto" w:fill="FFFFFF" w:themeFill="background1"/>
            <w:vAlign w:val="center"/>
          </w:tcPr>
          <w:p w14:paraId="0757F09C" w14:textId="257E7F8C" w:rsidR="007B424C" w:rsidRPr="00976ED4" w:rsidRDefault="007B424C" w:rsidP="007B424C">
            <w:pPr>
              <w:spacing w:before="40" w:after="40"/>
              <w:ind w:firstLine="3"/>
            </w:pPr>
            <w:r w:rsidRPr="00976ED4">
              <w:t>können ausgewählte Lieder aus verschiedenen Stilarten singen (</w:t>
            </w:r>
            <w:r w:rsidR="006B5396">
              <w:t>z. B.</w:t>
            </w:r>
            <w:r w:rsidRPr="00976ED4">
              <w:t xml:space="preserve"> klassische Musik, Pop, Jazz).</w:t>
            </w:r>
          </w:p>
        </w:tc>
      </w:tr>
      <w:tr w:rsidR="007B424C" w:rsidRPr="001343D8" w14:paraId="6ECFD980" w14:textId="77777777" w:rsidTr="00870028">
        <w:trPr>
          <w:trHeight w:val="1020"/>
        </w:trPr>
        <w:tc>
          <w:tcPr>
            <w:tcW w:w="719" w:type="dxa"/>
            <w:shd w:val="clear" w:color="auto" w:fill="auto"/>
          </w:tcPr>
          <w:p w14:paraId="14A8BD3A" w14:textId="0252BBAE" w:rsidR="007B424C" w:rsidRPr="00976ED4" w:rsidRDefault="007B424C" w:rsidP="007B424C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632" w:type="dxa"/>
            <w:shd w:val="clear" w:color="auto" w:fill="auto"/>
            <w:vAlign w:val="center"/>
          </w:tcPr>
          <w:p w14:paraId="28701484" w14:textId="0C5E14FC" w:rsidR="007B424C" w:rsidRPr="00976ED4" w:rsidRDefault="007B424C" w:rsidP="007B424C">
            <w:pPr>
              <w:spacing w:before="40" w:after="40"/>
              <w:ind w:firstLine="3"/>
            </w:pPr>
            <w:r w:rsidRPr="00976ED4">
              <w:t>können die Eigenart von Liedern aus unterschiedlichen Kulturen singend interpretieren und dem entsprechenden kulturellen Kontext zuordnen (</w:t>
            </w:r>
            <w:r w:rsidR="006B5396">
              <w:t>z. B.</w:t>
            </w:r>
            <w:r w:rsidRPr="00976ED4">
              <w:t xml:space="preserve"> Liebeslied, Heimatlied, Schweizerische Landeshymne, Lieder zu Festen und Ritualen verschiedener Länder, Jahreszeitenlied).</w:t>
            </w:r>
          </w:p>
        </w:tc>
      </w:tr>
      <w:tr w:rsidR="007B424C" w:rsidRPr="001343D8" w14:paraId="3936AF0E" w14:textId="77777777" w:rsidTr="00870028">
        <w:trPr>
          <w:trHeight w:val="567"/>
        </w:trPr>
        <w:tc>
          <w:tcPr>
            <w:tcW w:w="719" w:type="dxa"/>
            <w:shd w:val="clear" w:color="auto" w:fill="auto"/>
          </w:tcPr>
          <w:p w14:paraId="36D803A1" w14:textId="24492243" w:rsidR="007B424C" w:rsidRPr="00976ED4" w:rsidRDefault="007B424C" w:rsidP="007B424C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2&amp;3</w:t>
            </w:r>
          </w:p>
        </w:tc>
        <w:tc>
          <w:tcPr>
            <w:tcW w:w="8632" w:type="dxa"/>
            <w:shd w:val="clear" w:color="auto" w:fill="auto"/>
            <w:vAlign w:val="center"/>
          </w:tcPr>
          <w:p w14:paraId="18100258" w14:textId="7E94CE93" w:rsidR="007B424C" w:rsidRPr="00976ED4" w:rsidRDefault="007B424C" w:rsidP="007B424C">
            <w:pPr>
              <w:spacing w:before="40" w:after="40"/>
              <w:ind w:firstLine="3"/>
            </w:pPr>
            <w:r w:rsidRPr="00976ED4">
              <w:t>können Beispiele aus der aktuellen Musikszene singen und ihre musikalischen Präferenzen einbringen.</w:t>
            </w:r>
          </w:p>
        </w:tc>
      </w:tr>
      <w:tr w:rsidR="007B424C" w:rsidRPr="001343D8" w14:paraId="4342FE7B" w14:textId="77777777" w:rsidTr="00655FA7">
        <w:trPr>
          <w:trHeight w:val="567"/>
        </w:trPr>
        <w:tc>
          <w:tcPr>
            <w:tcW w:w="719" w:type="dxa"/>
            <w:shd w:val="clear" w:color="auto" w:fill="auto"/>
          </w:tcPr>
          <w:p w14:paraId="01E671B3" w14:textId="2F60D7CD" w:rsidR="007B424C" w:rsidRPr="00976ED4" w:rsidRDefault="007B424C" w:rsidP="007B424C">
            <w:pPr>
              <w:spacing w:before="40" w:after="40"/>
              <w:ind w:right="147"/>
            </w:pPr>
            <w:r w:rsidRPr="00336106">
              <w:rPr>
                <w:rFonts w:cs="Arial"/>
              </w:rPr>
              <w:t>3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00A489B1" w14:textId="7830AD6F" w:rsidR="007B424C" w:rsidRPr="00976ED4" w:rsidRDefault="007B424C" w:rsidP="007B424C">
            <w:pPr>
              <w:spacing w:before="40" w:after="40"/>
              <w:ind w:firstLine="3"/>
            </w:pPr>
            <w:r w:rsidRPr="00976ED4">
              <w:t>können Lieder aus unterschiedlichen Stilarten singen</w:t>
            </w:r>
            <w:r w:rsidR="00655FA7" w:rsidRPr="00976ED4">
              <w:t xml:space="preserve"> </w:t>
            </w:r>
            <w:r w:rsidRPr="00976ED4">
              <w:t>und den damit verbundenen Ausdruck erproben</w:t>
            </w:r>
            <w:r w:rsidR="007B2883">
              <w:t xml:space="preserve"> (z. B. </w:t>
            </w:r>
            <w:r w:rsidR="00E52D13">
              <w:t>Kunstlied, Popgesang)</w:t>
            </w:r>
            <w:r w:rsidRPr="00976ED4">
              <w:t>.</w:t>
            </w:r>
          </w:p>
        </w:tc>
      </w:tr>
      <w:bookmarkEnd w:id="3"/>
    </w:tbl>
    <w:p w14:paraId="7E9D27A9" w14:textId="77777777" w:rsidR="00A565B4" w:rsidRDefault="00A565B4"/>
    <w:p w14:paraId="7B95E3A5" w14:textId="77777777" w:rsidR="00313251" w:rsidRDefault="003132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4A22F3" w14:textId="77777777" w:rsidR="00313251" w:rsidRPr="001B3C11" w:rsidRDefault="00313251" w:rsidP="00313251">
      <w:pPr>
        <w:tabs>
          <w:tab w:val="left" w:pos="993"/>
        </w:tabs>
        <w:rPr>
          <w:sz w:val="12"/>
          <w:szCs w:val="12"/>
        </w:rPr>
      </w:pPr>
    </w:p>
    <w:p w14:paraId="34A9FAD1" w14:textId="5B8FBEA4" w:rsidR="00313251" w:rsidRDefault="00313251" w:rsidP="00313251">
      <w:pPr>
        <w:tabs>
          <w:tab w:val="left" w:pos="993"/>
        </w:tabs>
        <w:rPr>
          <w:sz w:val="28"/>
          <w:szCs w:val="28"/>
        </w:rPr>
      </w:pPr>
      <w:r w:rsidRPr="00463528">
        <w:rPr>
          <w:sz w:val="28"/>
          <w:szCs w:val="28"/>
        </w:rPr>
        <w:t>M</w:t>
      </w:r>
      <w:r>
        <w:rPr>
          <w:sz w:val="28"/>
          <w:szCs w:val="28"/>
        </w:rPr>
        <w:t xml:space="preserve">U.2 </w:t>
      </w:r>
      <w:r>
        <w:rPr>
          <w:sz w:val="28"/>
          <w:szCs w:val="28"/>
        </w:rPr>
        <w:tab/>
      </w:r>
      <w:r w:rsidRPr="00336106">
        <w:rPr>
          <w:sz w:val="28"/>
          <w:szCs w:val="28"/>
        </w:rPr>
        <w:t>Hören und Sich-Orientieren</w:t>
      </w:r>
      <w:r>
        <w:rPr>
          <w:sz w:val="28"/>
          <w:szCs w:val="28"/>
        </w:rPr>
        <w:t xml:space="preserve"> </w:t>
      </w:r>
      <w:hyperlink r:id="rId14" w:history="1">
        <w:r w:rsidR="009A3ECF" w:rsidRPr="0037338F">
          <w:rPr>
            <w:rStyle w:val="Hyperlink"/>
            <w:sz w:val="20"/>
            <w:szCs w:val="28"/>
          </w:rPr>
          <w:sym w:font="Wingdings" w:char="F0E0"/>
        </w:r>
        <w:r w:rsidR="009A3ECF" w:rsidRPr="0037338F">
          <w:rPr>
            <w:rStyle w:val="Hyperlink"/>
            <w:sz w:val="20"/>
            <w:szCs w:val="28"/>
          </w:rPr>
          <w:t xml:space="preserve"> LP21</w:t>
        </w:r>
      </w:hyperlink>
    </w:p>
    <w:p w14:paraId="3056886E" w14:textId="77777777" w:rsidR="00336106" w:rsidRPr="003A339E" w:rsidRDefault="00336106" w:rsidP="00336106">
      <w:pPr>
        <w:pStyle w:val="1cmzentriert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995069" w:rsidRPr="00995069" w14:paraId="2244F2AE" w14:textId="77777777" w:rsidTr="00196E39">
        <w:trPr>
          <w:trHeight w:val="397"/>
        </w:trPr>
        <w:tc>
          <w:tcPr>
            <w:tcW w:w="9351" w:type="dxa"/>
            <w:gridSpan w:val="2"/>
            <w:vAlign w:val="center"/>
          </w:tcPr>
          <w:p w14:paraId="239EE85D" w14:textId="03C13CA3" w:rsidR="00995069" w:rsidRPr="00995069" w:rsidRDefault="00995069" w:rsidP="00995069">
            <w:pPr>
              <w:tabs>
                <w:tab w:val="left" w:pos="717"/>
              </w:tabs>
              <w:rPr>
                <w:color w:val="FF0000"/>
              </w:rPr>
            </w:pPr>
            <w:bookmarkStart w:id="4" w:name="_Hlk104151710"/>
            <w:r>
              <w:rPr>
                <w:color w:val="FF0000"/>
              </w:rPr>
              <w:t>A</w:t>
            </w:r>
            <w:r w:rsidRPr="00995069">
              <w:rPr>
                <w:color w:val="FF0000"/>
              </w:rPr>
              <w:tab/>
            </w:r>
            <w:r>
              <w:rPr>
                <w:color w:val="FF0000"/>
              </w:rPr>
              <w:t>Akustische Orientierung</w:t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</w:p>
        </w:tc>
      </w:tr>
      <w:tr w:rsidR="00995069" w:rsidRPr="00995069" w14:paraId="1AD9AEA8" w14:textId="77777777" w:rsidTr="007A0C1B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4A1ECE35" w14:textId="32C4F201" w:rsidR="00995069" w:rsidRPr="00995069" w:rsidRDefault="00995069" w:rsidP="00976ED4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  <w:t>Die Schülerinnen und Schüler</w:t>
            </w:r>
            <w:r>
              <w:t xml:space="preserve"> können</w:t>
            </w:r>
            <w:r w:rsidRPr="00995069">
              <w:t xml:space="preserve"> </w:t>
            </w:r>
            <w:r w:rsidRPr="00336106">
              <w:t>ihre Umwelt und musikalische Elemente hörend wahrnehmen und erkennen.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995069" w:rsidRPr="00995069" w14:paraId="37539EEE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2C0E2FFC" w14:textId="60FD0C92" w:rsidR="00995069" w:rsidRPr="00995069" w:rsidRDefault="00995069" w:rsidP="00995069">
            <w:pPr>
              <w:tabs>
                <w:tab w:val="left" w:pos="1167"/>
              </w:tabs>
            </w:pPr>
            <w:r w:rsidRPr="00995069">
              <w:t>MU.</w:t>
            </w:r>
            <w:r w:rsidR="00976ED4">
              <w:t>2.A.1</w:t>
            </w:r>
            <w:r w:rsidR="0094358D">
              <w:br/>
            </w:r>
            <w:r w:rsidRPr="00995069">
              <w:t xml:space="preserve">Die Schülerinnen und Schüler </w:t>
            </w:r>
          </w:p>
        </w:tc>
      </w:tr>
      <w:tr w:rsidR="00976ED4" w:rsidRPr="00995069" w14:paraId="51C1064A" w14:textId="77777777" w:rsidTr="00697D21">
        <w:trPr>
          <w:trHeight w:val="397"/>
        </w:trPr>
        <w:tc>
          <w:tcPr>
            <w:tcW w:w="755" w:type="dxa"/>
            <w:vAlign w:val="center"/>
          </w:tcPr>
          <w:p w14:paraId="1E04D5C6" w14:textId="536F5F4D" w:rsidR="00976ED4" w:rsidRPr="00995069" w:rsidRDefault="00976ED4" w:rsidP="00976ED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596" w:type="dxa"/>
            <w:shd w:val="clear" w:color="auto" w:fill="FFFFCC"/>
            <w:vAlign w:val="center"/>
          </w:tcPr>
          <w:p w14:paraId="3A89C115" w14:textId="58DD116C" w:rsidR="00976ED4" w:rsidRPr="00995069" w:rsidRDefault="00976ED4" w:rsidP="00976ED4">
            <w:pPr>
              <w:rPr>
                <w:color w:val="000000" w:themeColor="text1"/>
              </w:rPr>
            </w:pPr>
            <w:r w:rsidRPr="00976ED4">
              <w:t>reagieren auf akustische Klangquellen.</w:t>
            </w:r>
          </w:p>
        </w:tc>
      </w:tr>
      <w:tr w:rsidR="00976ED4" w:rsidRPr="00995069" w14:paraId="13DBCE01" w14:textId="77777777" w:rsidTr="001061A0">
        <w:trPr>
          <w:trHeight w:val="397"/>
        </w:trPr>
        <w:tc>
          <w:tcPr>
            <w:tcW w:w="755" w:type="dxa"/>
            <w:vAlign w:val="center"/>
          </w:tcPr>
          <w:p w14:paraId="751B1F8B" w14:textId="72A7F100" w:rsidR="00976ED4" w:rsidRPr="00995069" w:rsidRDefault="00976ED4" w:rsidP="00976ED4">
            <w:pPr>
              <w:spacing w:before="40" w:after="40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2C960F75" w14:textId="33F230E8" w:rsidR="00976ED4" w:rsidRPr="00995069" w:rsidRDefault="00976ED4" w:rsidP="00976ED4">
            <w:pPr>
              <w:spacing w:before="40" w:after="40"/>
              <w:ind w:firstLine="3"/>
              <w:rPr>
                <w:color w:val="000000" w:themeColor="text1"/>
              </w:rPr>
            </w:pPr>
            <w:r w:rsidRPr="00976ED4">
              <w:t>können ihre Aufmerksamkeit auf akustische Klangquellen richten.</w:t>
            </w:r>
          </w:p>
        </w:tc>
      </w:tr>
      <w:tr w:rsidR="00976ED4" w:rsidRPr="00995069" w14:paraId="2C767286" w14:textId="77777777" w:rsidTr="001061A0">
        <w:trPr>
          <w:trHeight w:val="397"/>
        </w:trPr>
        <w:tc>
          <w:tcPr>
            <w:tcW w:w="755" w:type="dxa"/>
            <w:vAlign w:val="center"/>
          </w:tcPr>
          <w:p w14:paraId="727AAF50" w14:textId="2FD579A6" w:rsidR="00976ED4" w:rsidRPr="00995069" w:rsidRDefault="00976ED4" w:rsidP="00976ED4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67A47DAE" w14:textId="6D4AF17F" w:rsidR="00976ED4" w:rsidRPr="00995069" w:rsidRDefault="00976ED4" w:rsidP="00976ED4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976ED4">
              <w:t>können Gehörtes wahrnehmen und in Bild und Bewegung darstellen.</w:t>
            </w:r>
          </w:p>
        </w:tc>
      </w:tr>
      <w:tr w:rsidR="00976ED4" w:rsidRPr="00976ED4" w14:paraId="15B51EE8" w14:textId="77777777" w:rsidTr="001061A0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57145140" w14:textId="2BA89778" w:rsidR="00976ED4" w:rsidRPr="00995069" w:rsidRDefault="00976ED4" w:rsidP="00976ED4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417DE488" w14:textId="6F1F7E55" w:rsidR="00976ED4" w:rsidRPr="00995069" w:rsidRDefault="00976ED4" w:rsidP="00976ED4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976ED4">
              <w:t>können Geräusche und Töne unterscheiden.</w:t>
            </w:r>
          </w:p>
        </w:tc>
      </w:tr>
      <w:tr w:rsidR="00976ED4" w:rsidRPr="00995069" w14:paraId="6CDA3A35" w14:textId="77777777" w:rsidTr="003443EE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606F7A87" w14:textId="7DC798FA" w:rsidR="00976ED4" w:rsidRPr="00995069" w:rsidRDefault="00976ED4" w:rsidP="00976ED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</w:t>
            </w:r>
          </w:p>
        </w:tc>
        <w:tc>
          <w:tcPr>
            <w:tcW w:w="8596" w:type="dxa"/>
            <w:shd w:val="clear" w:color="auto" w:fill="FFFFFF" w:themeFill="background1"/>
            <w:vAlign w:val="center"/>
          </w:tcPr>
          <w:p w14:paraId="2FBC7B7D" w14:textId="1218E210" w:rsidR="00976ED4" w:rsidRPr="00995069" w:rsidRDefault="00976ED4" w:rsidP="00976ED4">
            <w:pPr>
              <w:spacing w:before="40" w:after="40"/>
              <w:ind w:firstLine="3"/>
            </w:pPr>
            <w:r w:rsidRPr="00976ED4">
              <w:t>können musikalische Verläufe hörend verfolgen, zeigen und beschreiben (</w:t>
            </w:r>
            <w:r w:rsidR="006B5396">
              <w:t>z. B.</w:t>
            </w:r>
            <w:r w:rsidRPr="00976ED4">
              <w:t xml:space="preserve"> Melodieverlauf, Lautstärke).</w:t>
            </w:r>
          </w:p>
        </w:tc>
      </w:tr>
      <w:tr w:rsidR="00976ED4" w:rsidRPr="00995069" w14:paraId="029095AF" w14:textId="77777777" w:rsidTr="003443EE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0AF7EE41" w14:textId="6D44AC79" w:rsidR="00976ED4" w:rsidRPr="00995069" w:rsidRDefault="00976ED4" w:rsidP="00976ED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2&amp;3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647BF5C6" w14:textId="3E7EDD77" w:rsidR="00976ED4" w:rsidRPr="00995069" w:rsidRDefault="00976ED4" w:rsidP="00976ED4">
            <w:pPr>
              <w:spacing w:before="40" w:after="40"/>
              <w:ind w:firstLine="3"/>
            </w:pPr>
            <w:r w:rsidRPr="00976ED4">
              <w:t xml:space="preserve">können musikalische Formen unterscheiden und hörend wiedererkennen </w:t>
            </w:r>
            <w:r w:rsidR="003D3EBE">
              <w:br/>
            </w:r>
            <w:r w:rsidRPr="00976ED4">
              <w:t>(</w:t>
            </w:r>
            <w:r w:rsidR="006B5396">
              <w:t>z. B.</w:t>
            </w:r>
            <w:r w:rsidRPr="00976ED4">
              <w:t xml:space="preserve"> Rondo, Liedform).</w:t>
            </w:r>
          </w:p>
        </w:tc>
      </w:tr>
      <w:tr w:rsidR="00976ED4" w:rsidRPr="00995069" w14:paraId="2CFB34E1" w14:textId="77777777" w:rsidTr="003443EE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7FCB0B80" w14:textId="7E998F52" w:rsidR="00976ED4" w:rsidRPr="00995069" w:rsidRDefault="00976ED4" w:rsidP="00976ED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2B851ECC" w14:textId="2402EA5C" w:rsidR="00976ED4" w:rsidRPr="00995069" w:rsidRDefault="00976ED4" w:rsidP="00976ED4">
            <w:pPr>
              <w:spacing w:before="40" w:after="40"/>
              <w:ind w:firstLine="3"/>
            </w:pPr>
            <w:r w:rsidRPr="00976ED4">
              <w:t xml:space="preserve">können </w:t>
            </w:r>
            <w:r w:rsidR="00A4547D">
              <w:t xml:space="preserve">einen einzelnen </w:t>
            </w:r>
            <w:r w:rsidRPr="00976ED4">
              <w:t>musikalische</w:t>
            </w:r>
            <w:r w:rsidR="00C17681">
              <w:t>n</w:t>
            </w:r>
            <w:r w:rsidRPr="00976ED4">
              <w:t xml:space="preserve"> Aspekt bewusst verfolgen und aufzeigen </w:t>
            </w:r>
            <w:r w:rsidR="003D3EBE">
              <w:br/>
            </w:r>
            <w:r w:rsidRPr="00976ED4">
              <w:t>(</w:t>
            </w:r>
            <w:r w:rsidR="006B5396">
              <w:t>z. B.</w:t>
            </w:r>
            <w:r w:rsidRPr="00976ED4">
              <w:t xml:space="preserve"> Instrument).</w:t>
            </w:r>
          </w:p>
        </w:tc>
      </w:tr>
      <w:tr w:rsidR="00976ED4" w:rsidRPr="00995069" w14:paraId="7EBB1EAB" w14:textId="77777777" w:rsidTr="001061A0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3C285B21" w14:textId="641C363F" w:rsidR="00976ED4" w:rsidRPr="00995069" w:rsidRDefault="00976ED4" w:rsidP="00976ED4">
            <w:pPr>
              <w:spacing w:before="40" w:after="40"/>
              <w:ind w:right="147"/>
            </w:pPr>
            <w:r w:rsidRPr="00336106">
              <w:rPr>
                <w:rFonts w:cs="Arial"/>
              </w:rPr>
              <w:t>3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733CCE16" w14:textId="5B31BC32" w:rsidR="00976ED4" w:rsidRPr="00995069" w:rsidRDefault="00976ED4" w:rsidP="001061A0">
            <w:pPr>
              <w:spacing w:before="40" w:after="40"/>
              <w:ind w:firstLine="3"/>
            </w:pPr>
            <w:r w:rsidRPr="00976ED4">
              <w:t xml:space="preserve">können zu einem gehörten Musikstück eigene Fragen </w:t>
            </w:r>
            <w:r w:rsidR="001061A0">
              <w:t xml:space="preserve">stellen und diskutieren. </w:t>
            </w:r>
          </w:p>
        </w:tc>
      </w:tr>
      <w:bookmarkEnd w:id="4"/>
    </w:tbl>
    <w:p w14:paraId="7E982357" w14:textId="77777777" w:rsidR="00995069" w:rsidRDefault="00995069" w:rsidP="00336106">
      <w:pPr>
        <w:pStyle w:val="1cmzentriert"/>
        <w:rPr>
          <w:sz w:val="20"/>
          <w:szCs w:val="20"/>
        </w:rPr>
      </w:pPr>
    </w:p>
    <w:tbl>
      <w:tblPr>
        <w:tblStyle w:val="Tabellenraster"/>
        <w:tblW w:w="9228" w:type="dxa"/>
        <w:tblLook w:val="04A0" w:firstRow="1" w:lastRow="0" w:firstColumn="1" w:lastColumn="0" w:noHBand="0" w:noVBand="1"/>
      </w:tblPr>
      <w:tblGrid>
        <w:gridCol w:w="751"/>
        <w:gridCol w:w="8469"/>
        <w:gridCol w:w="8"/>
      </w:tblGrid>
      <w:tr w:rsidR="006B5396" w:rsidRPr="006B5396" w14:paraId="5F758D3E" w14:textId="77777777" w:rsidTr="00BC74C6">
        <w:trPr>
          <w:trHeight w:val="397"/>
        </w:trPr>
        <w:tc>
          <w:tcPr>
            <w:tcW w:w="9228" w:type="dxa"/>
            <w:gridSpan w:val="3"/>
            <w:vAlign w:val="center"/>
          </w:tcPr>
          <w:p w14:paraId="24049930" w14:textId="495A7874" w:rsidR="006B5396" w:rsidRPr="006B5396" w:rsidRDefault="006B5396" w:rsidP="006B5396">
            <w:pPr>
              <w:tabs>
                <w:tab w:val="left" w:pos="717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Pr="006B5396">
              <w:rPr>
                <w:color w:val="FF0000"/>
              </w:rPr>
              <w:tab/>
            </w:r>
            <w:r>
              <w:rPr>
                <w:color w:val="FF0000"/>
              </w:rPr>
              <w:t>Begegnung mit Musik in Geschichte und Gegenwart</w:t>
            </w:r>
            <w:r w:rsidRPr="006B5396">
              <w:rPr>
                <w:color w:val="FF0000"/>
              </w:rPr>
              <w:fldChar w:fldCharType="begin"/>
            </w:r>
            <w:r w:rsidRPr="006B5396">
              <w:rPr>
                <w:color w:val="FF0000"/>
              </w:rPr>
              <w:instrText xml:space="preserve">  </w:instrText>
            </w:r>
            <w:r w:rsidRPr="006B5396">
              <w:rPr>
                <w:color w:val="FF0000"/>
              </w:rPr>
              <w:fldChar w:fldCharType="end"/>
            </w:r>
            <w:r w:rsidRPr="006B5396">
              <w:rPr>
                <w:color w:val="FF0000"/>
              </w:rPr>
              <w:fldChar w:fldCharType="begin"/>
            </w:r>
            <w:r w:rsidRPr="006B5396">
              <w:rPr>
                <w:color w:val="FF0000"/>
              </w:rPr>
              <w:instrText xml:space="preserve">  </w:instrText>
            </w:r>
            <w:r w:rsidRPr="006B5396">
              <w:rPr>
                <w:color w:val="FF0000"/>
              </w:rPr>
              <w:fldChar w:fldCharType="end"/>
            </w:r>
          </w:p>
        </w:tc>
      </w:tr>
      <w:tr w:rsidR="006B5396" w:rsidRPr="006B5396" w14:paraId="2E9FBF65" w14:textId="77777777" w:rsidTr="00BC74C6">
        <w:trPr>
          <w:trHeight w:val="567"/>
        </w:trPr>
        <w:tc>
          <w:tcPr>
            <w:tcW w:w="9228" w:type="dxa"/>
            <w:gridSpan w:val="3"/>
            <w:shd w:val="clear" w:color="auto" w:fill="DAEEF3" w:themeFill="accent5" w:themeFillTint="33"/>
            <w:vAlign w:val="center"/>
          </w:tcPr>
          <w:p w14:paraId="3BB87650" w14:textId="5FA6D548" w:rsidR="006B5396" w:rsidRPr="006B5396" w:rsidRDefault="006B5396" w:rsidP="00BF7E6C">
            <w:pPr>
              <w:pStyle w:val="1cmzentriert"/>
              <w:ind w:left="709" w:hanging="709"/>
              <w:rPr>
                <w:sz w:val="20"/>
                <w:szCs w:val="20"/>
              </w:rPr>
            </w:pPr>
            <w:r w:rsidRPr="006B5396">
              <w:t>1.</w:t>
            </w:r>
            <w:r w:rsidRPr="006B5396">
              <w:tab/>
              <w:t xml:space="preserve">Die Schülerinnen und Schüler können </w:t>
            </w:r>
            <w:r w:rsidR="00BF7E6C" w:rsidRPr="00336106">
              <w:t>Musik aus verschiedenen Zeiten, Gattungen, Stilen und Kulturräumen erkennen und eine offene Haltung einnehmen</w:t>
            </w:r>
            <w:r w:rsidR="00BF7E6C" w:rsidRPr="00336106">
              <w:rPr>
                <w:sz w:val="20"/>
                <w:szCs w:val="20"/>
              </w:rPr>
              <w:t>.</w:t>
            </w:r>
            <w:r w:rsidRPr="006B5396">
              <w:fldChar w:fldCharType="begin"/>
            </w:r>
            <w:r w:rsidRPr="006B5396">
              <w:instrText xml:space="preserve">  </w:instrText>
            </w:r>
            <w:r w:rsidRPr="006B5396">
              <w:fldChar w:fldCharType="end"/>
            </w:r>
            <w:r w:rsidRPr="006B5396">
              <w:fldChar w:fldCharType="begin"/>
            </w:r>
            <w:r w:rsidRPr="006B5396">
              <w:instrText xml:space="preserve">  </w:instrText>
            </w:r>
            <w:r w:rsidRPr="006B5396">
              <w:fldChar w:fldCharType="end"/>
            </w:r>
          </w:p>
        </w:tc>
      </w:tr>
      <w:tr w:rsidR="006B5396" w:rsidRPr="006B5396" w14:paraId="23A309F1" w14:textId="77777777" w:rsidTr="00BC74C6">
        <w:trPr>
          <w:trHeight w:val="567"/>
        </w:trPr>
        <w:tc>
          <w:tcPr>
            <w:tcW w:w="9228" w:type="dxa"/>
            <w:gridSpan w:val="3"/>
            <w:vAlign w:val="center"/>
          </w:tcPr>
          <w:p w14:paraId="417E417C" w14:textId="10450A1D" w:rsidR="006B5396" w:rsidRPr="006B5396" w:rsidRDefault="006B5396" w:rsidP="006B5396">
            <w:pPr>
              <w:tabs>
                <w:tab w:val="left" w:pos="1167"/>
              </w:tabs>
            </w:pPr>
            <w:r w:rsidRPr="006B5396">
              <w:t>MU.2.</w:t>
            </w:r>
            <w:r w:rsidR="00BF7E6C">
              <w:t>B</w:t>
            </w:r>
            <w:r w:rsidRPr="006B5396">
              <w:t>.1</w:t>
            </w:r>
            <w:r w:rsidR="0094358D">
              <w:br/>
            </w:r>
            <w:r w:rsidRPr="006B5396">
              <w:t xml:space="preserve">Die Schülerinnen und Schüler </w:t>
            </w:r>
          </w:p>
        </w:tc>
      </w:tr>
      <w:tr w:rsidR="004743FF" w:rsidRPr="006B5396" w14:paraId="03FEA9C4" w14:textId="77777777" w:rsidTr="000C4B95">
        <w:trPr>
          <w:gridAfter w:val="1"/>
          <w:wAfter w:w="8" w:type="dxa"/>
          <w:trHeight w:val="567"/>
        </w:trPr>
        <w:tc>
          <w:tcPr>
            <w:tcW w:w="751" w:type="dxa"/>
            <w:vAlign w:val="center"/>
          </w:tcPr>
          <w:p w14:paraId="40C11880" w14:textId="77777777" w:rsidR="001A1F02" w:rsidRPr="006B5396" w:rsidRDefault="001A1F02" w:rsidP="001A5E4F">
            <w:pPr>
              <w:spacing w:before="40" w:after="40"/>
              <w:ind w:right="-196"/>
            </w:pPr>
            <w:r w:rsidRPr="006B5396">
              <w:rPr>
                <w:rFonts w:cs="Arial"/>
              </w:rPr>
              <w:t>1</w:t>
            </w:r>
          </w:p>
        </w:tc>
        <w:tc>
          <w:tcPr>
            <w:tcW w:w="8469" w:type="dxa"/>
            <w:shd w:val="clear" w:color="auto" w:fill="DAEEF3" w:themeFill="accent5" w:themeFillTint="33"/>
            <w:vAlign w:val="center"/>
          </w:tcPr>
          <w:p w14:paraId="4AD5B7F2" w14:textId="014DCD67" w:rsidR="001A1F02" w:rsidRPr="006B5396" w:rsidRDefault="001A1F02" w:rsidP="000C4B95">
            <w:pPr>
              <w:ind w:left="-10" w:right="-196"/>
              <w:rPr>
                <w:color w:val="000000" w:themeColor="text1"/>
              </w:rPr>
            </w:pPr>
            <w:r w:rsidRPr="00835BE3">
              <w:t>können sich auf verschiedene Musikangebote einlassen</w:t>
            </w:r>
            <w:r w:rsidR="00467B4A">
              <w:t xml:space="preserve"> und</w:t>
            </w:r>
            <w:r w:rsidR="00BD3349">
              <w:t xml:space="preserve"> </w:t>
            </w:r>
            <w:r w:rsidRPr="00835BE3">
              <w:t xml:space="preserve">Lieder und Musik aus </w:t>
            </w:r>
            <w:r w:rsidR="00F449A8">
              <w:br/>
            </w:r>
            <w:r w:rsidRPr="00835BE3">
              <w:t>ihrer Lebenswelt hören.</w:t>
            </w:r>
          </w:p>
        </w:tc>
      </w:tr>
      <w:tr w:rsidR="004743FF" w:rsidRPr="006B5396" w14:paraId="313B1D66" w14:textId="77777777" w:rsidTr="000C4B95">
        <w:trPr>
          <w:gridAfter w:val="1"/>
          <w:wAfter w:w="8" w:type="dxa"/>
          <w:trHeight w:val="397"/>
        </w:trPr>
        <w:tc>
          <w:tcPr>
            <w:tcW w:w="751" w:type="dxa"/>
            <w:vAlign w:val="center"/>
          </w:tcPr>
          <w:p w14:paraId="5BC3786D" w14:textId="77777777" w:rsidR="001A1F02" w:rsidRPr="006B5396" w:rsidRDefault="001A1F02" w:rsidP="001A5E4F">
            <w:pPr>
              <w:spacing w:before="40" w:after="40"/>
              <w:ind w:right="-196"/>
              <w:rPr>
                <w:rFonts w:cs="Arial"/>
              </w:rPr>
            </w:pPr>
            <w:r w:rsidRPr="006B5396">
              <w:rPr>
                <w:rFonts w:cs="Arial"/>
              </w:rPr>
              <w:t>1</w:t>
            </w:r>
          </w:p>
        </w:tc>
        <w:tc>
          <w:tcPr>
            <w:tcW w:w="8469" w:type="dxa"/>
            <w:shd w:val="clear" w:color="auto" w:fill="DAEEF3" w:themeFill="accent5" w:themeFillTint="33"/>
            <w:vAlign w:val="center"/>
          </w:tcPr>
          <w:p w14:paraId="74EFDE96" w14:textId="5DA1A837" w:rsidR="001A1F02" w:rsidRPr="006B5396" w:rsidRDefault="001A1F02" w:rsidP="001A5E4F">
            <w:pPr>
              <w:spacing w:before="40" w:after="40"/>
              <w:ind w:right="-196" w:firstLine="3"/>
              <w:rPr>
                <w:color w:val="000000" w:themeColor="text1"/>
              </w:rPr>
            </w:pPr>
            <w:r w:rsidRPr="00835BE3">
              <w:t>können durch wiederholtes Hören musikalisch Vertrautes wiedererkennen.</w:t>
            </w:r>
          </w:p>
        </w:tc>
      </w:tr>
      <w:tr w:rsidR="004743FF" w:rsidRPr="006B5396" w14:paraId="25BE900C" w14:textId="77777777" w:rsidTr="000C4B95">
        <w:trPr>
          <w:gridAfter w:val="1"/>
          <w:wAfter w:w="8" w:type="dxa"/>
          <w:trHeight w:val="397"/>
        </w:trPr>
        <w:tc>
          <w:tcPr>
            <w:tcW w:w="751" w:type="dxa"/>
            <w:vAlign w:val="center"/>
          </w:tcPr>
          <w:p w14:paraId="43E3A41A" w14:textId="77777777" w:rsidR="001A1F02" w:rsidRPr="006B5396" w:rsidRDefault="001A1F02" w:rsidP="001A5E4F">
            <w:pPr>
              <w:spacing w:before="40" w:after="40"/>
              <w:ind w:right="-196"/>
              <w:rPr>
                <w:rFonts w:cs="Arial"/>
              </w:rPr>
            </w:pPr>
            <w:r w:rsidRPr="006B5396">
              <w:rPr>
                <w:rFonts w:cs="Arial"/>
              </w:rPr>
              <w:t>1</w:t>
            </w:r>
          </w:p>
        </w:tc>
        <w:tc>
          <w:tcPr>
            <w:tcW w:w="8469" w:type="dxa"/>
            <w:shd w:val="clear" w:color="auto" w:fill="DAEEF3" w:themeFill="accent5" w:themeFillTint="33"/>
            <w:vAlign w:val="center"/>
          </w:tcPr>
          <w:p w14:paraId="0F1B4F51" w14:textId="424E7CEC" w:rsidR="001A1F02" w:rsidRPr="006B5396" w:rsidRDefault="001A1F02" w:rsidP="009A05C5">
            <w:pPr>
              <w:spacing w:before="40" w:after="40"/>
              <w:ind w:right="45" w:firstLine="3"/>
              <w:rPr>
                <w:color w:val="000000" w:themeColor="text1"/>
                <w:u w:color="FF0000"/>
              </w:rPr>
            </w:pPr>
            <w:r w:rsidRPr="00835BE3">
              <w:t>können musikalisch Vertrautes in Neuem wiedererkennen (z. B. Das klingt wie…)</w:t>
            </w:r>
            <w:r w:rsidR="00144E8D">
              <w:t>.</w:t>
            </w:r>
          </w:p>
        </w:tc>
      </w:tr>
      <w:tr w:rsidR="001A1F02" w:rsidRPr="006B5396" w14:paraId="51259C57" w14:textId="77777777" w:rsidTr="000C4B95">
        <w:trPr>
          <w:gridAfter w:val="1"/>
          <w:wAfter w:w="8" w:type="dxa"/>
          <w:trHeight w:val="567"/>
        </w:trPr>
        <w:tc>
          <w:tcPr>
            <w:tcW w:w="751" w:type="dxa"/>
            <w:shd w:val="clear" w:color="auto" w:fill="auto"/>
            <w:vAlign w:val="center"/>
          </w:tcPr>
          <w:p w14:paraId="1243D18C" w14:textId="46F8CC4F" w:rsidR="001A1F02" w:rsidRPr="006B5396" w:rsidRDefault="00E8330B" w:rsidP="001A5E4F">
            <w:pPr>
              <w:spacing w:before="40" w:after="40"/>
              <w:ind w:right="-196"/>
            </w:pPr>
            <w:r>
              <w:rPr>
                <w:rFonts w:cs="Arial"/>
              </w:rPr>
              <w:t>2</w:t>
            </w:r>
          </w:p>
        </w:tc>
        <w:tc>
          <w:tcPr>
            <w:tcW w:w="8469" w:type="dxa"/>
            <w:shd w:val="clear" w:color="auto" w:fill="FFFFFF" w:themeFill="background1"/>
            <w:vAlign w:val="center"/>
          </w:tcPr>
          <w:p w14:paraId="4ECAB243" w14:textId="1E35EE1B" w:rsidR="001A1F02" w:rsidRPr="006B5396" w:rsidRDefault="001A1F02" w:rsidP="009A05C5">
            <w:pPr>
              <w:spacing w:before="40" w:after="40"/>
              <w:ind w:right="45" w:firstLine="3"/>
            </w:pPr>
            <w:r w:rsidRPr="00835BE3">
              <w:t>können exemplarische Musikbeispiele unterscheiden und einen Bezug zu Lebenswelten von Menschen herstellen.</w:t>
            </w:r>
          </w:p>
        </w:tc>
      </w:tr>
      <w:tr w:rsidR="001A1F02" w:rsidRPr="006B5396" w14:paraId="0A3E28D3" w14:textId="77777777" w:rsidTr="000C4B95">
        <w:trPr>
          <w:gridAfter w:val="1"/>
          <w:wAfter w:w="8" w:type="dxa"/>
          <w:trHeight w:val="567"/>
        </w:trPr>
        <w:tc>
          <w:tcPr>
            <w:tcW w:w="751" w:type="dxa"/>
            <w:shd w:val="clear" w:color="auto" w:fill="auto"/>
            <w:vAlign w:val="center"/>
          </w:tcPr>
          <w:p w14:paraId="2AEB93F1" w14:textId="77777777" w:rsidR="001A1F02" w:rsidRPr="006B5396" w:rsidRDefault="001A1F02" w:rsidP="001A5E4F">
            <w:pPr>
              <w:spacing w:before="40" w:after="40"/>
              <w:ind w:right="-196"/>
            </w:pPr>
            <w:r w:rsidRPr="006B5396">
              <w:rPr>
                <w:rFonts w:cs="Arial"/>
              </w:rPr>
              <w:t>2&amp;3</w:t>
            </w:r>
          </w:p>
        </w:tc>
        <w:tc>
          <w:tcPr>
            <w:tcW w:w="8469" w:type="dxa"/>
            <w:shd w:val="clear" w:color="auto" w:fill="DAEEF3" w:themeFill="accent5" w:themeFillTint="33"/>
            <w:vAlign w:val="center"/>
          </w:tcPr>
          <w:p w14:paraId="2A975254" w14:textId="616995EC" w:rsidR="001A1F02" w:rsidRPr="006B5396" w:rsidRDefault="001A1F02" w:rsidP="009A05C5">
            <w:pPr>
              <w:spacing w:before="40" w:after="40"/>
              <w:ind w:right="45" w:firstLine="3"/>
            </w:pPr>
            <w:r w:rsidRPr="00835BE3">
              <w:t>kennen einige Komponist/innen</w:t>
            </w:r>
            <w:r w:rsidR="00961838">
              <w:t xml:space="preserve"> oder Musiker/innen</w:t>
            </w:r>
            <w:r w:rsidRPr="00835BE3">
              <w:t xml:space="preserve"> und Ausschnitte aus ihren Werken.</w:t>
            </w:r>
          </w:p>
        </w:tc>
      </w:tr>
      <w:tr w:rsidR="001A1F02" w:rsidRPr="006B5396" w14:paraId="003B27EF" w14:textId="77777777" w:rsidTr="000C4B95">
        <w:trPr>
          <w:gridAfter w:val="1"/>
          <w:wAfter w:w="8" w:type="dxa"/>
          <w:trHeight w:val="567"/>
        </w:trPr>
        <w:tc>
          <w:tcPr>
            <w:tcW w:w="751" w:type="dxa"/>
            <w:shd w:val="clear" w:color="auto" w:fill="auto"/>
            <w:vAlign w:val="center"/>
          </w:tcPr>
          <w:p w14:paraId="0DB0E4FF" w14:textId="77777777" w:rsidR="001A1F02" w:rsidRPr="006B5396" w:rsidRDefault="001A1F02" w:rsidP="001A5E4F">
            <w:pPr>
              <w:spacing w:before="40" w:after="40"/>
              <w:ind w:right="-196"/>
            </w:pPr>
            <w:r w:rsidRPr="006B5396">
              <w:rPr>
                <w:rFonts w:cs="Arial"/>
              </w:rPr>
              <w:t>3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564DC2E8" w14:textId="27672DA9" w:rsidR="001A1F02" w:rsidRPr="006B5396" w:rsidRDefault="001A1F02" w:rsidP="009A05C5">
            <w:pPr>
              <w:spacing w:before="40" w:after="40"/>
              <w:ind w:right="45" w:firstLine="3"/>
            </w:pPr>
            <w:r w:rsidRPr="00835BE3">
              <w:t>können exemplarische Musikstücke in Bezug zu Vergangenheit, Gegenwart und Kulturräumen ordnen.</w:t>
            </w:r>
          </w:p>
        </w:tc>
      </w:tr>
      <w:tr w:rsidR="00D04D51" w:rsidRPr="006B5396" w14:paraId="0FA01561" w14:textId="77777777" w:rsidTr="000C4B95">
        <w:trPr>
          <w:gridAfter w:val="1"/>
          <w:wAfter w:w="8" w:type="dxa"/>
          <w:trHeight w:val="567"/>
        </w:trPr>
        <w:tc>
          <w:tcPr>
            <w:tcW w:w="751" w:type="dxa"/>
            <w:shd w:val="clear" w:color="auto" w:fill="auto"/>
            <w:vAlign w:val="center"/>
          </w:tcPr>
          <w:p w14:paraId="7877B3A5" w14:textId="77777777" w:rsidR="001A1F02" w:rsidRPr="006B5396" w:rsidRDefault="001A1F02" w:rsidP="001A5E4F">
            <w:pPr>
              <w:spacing w:before="40" w:after="40"/>
              <w:ind w:right="-196"/>
            </w:pPr>
            <w:r w:rsidRPr="006B5396">
              <w:rPr>
                <w:rFonts w:cs="Arial"/>
              </w:rPr>
              <w:t>3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2333A726" w14:textId="4DE9AAFE" w:rsidR="001A1F02" w:rsidRPr="006B5396" w:rsidRDefault="001A1F02" w:rsidP="009A05C5">
            <w:pPr>
              <w:spacing w:before="40" w:after="40"/>
              <w:ind w:right="45" w:firstLine="3"/>
            </w:pPr>
            <w:r w:rsidRPr="00835BE3">
              <w:t>können sich mit Musik von Mitschüler/innen auseinandersetzen und deren Musikvorlieben und Musiktraditionen mit Respekt begegnen.</w:t>
            </w:r>
          </w:p>
        </w:tc>
      </w:tr>
    </w:tbl>
    <w:p w14:paraId="126891C4" w14:textId="003CC64E" w:rsidR="004305B6" w:rsidRDefault="004305B6" w:rsidP="00336106">
      <w:pPr>
        <w:pStyle w:val="1cmzentriert"/>
        <w:rPr>
          <w:sz w:val="20"/>
          <w:szCs w:val="20"/>
        </w:rPr>
      </w:pPr>
    </w:p>
    <w:p w14:paraId="36903EA2" w14:textId="77777777" w:rsidR="004305B6" w:rsidRDefault="004305B6">
      <w:pPr>
        <w:rPr>
          <w:rFonts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1A9FD1B5" w14:textId="77777777" w:rsidR="006B5396" w:rsidRPr="001811FD" w:rsidRDefault="006B5396" w:rsidP="00336106">
      <w:pPr>
        <w:pStyle w:val="1cmzentriert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19"/>
        <w:gridCol w:w="8632"/>
      </w:tblGrid>
      <w:tr w:rsidR="005276EC" w:rsidRPr="005276EC" w14:paraId="5D122E45" w14:textId="77777777" w:rsidTr="00196E39">
        <w:trPr>
          <w:trHeight w:val="397"/>
        </w:trPr>
        <w:tc>
          <w:tcPr>
            <w:tcW w:w="9351" w:type="dxa"/>
            <w:gridSpan w:val="2"/>
            <w:vAlign w:val="center"/>
          </w:tcPr>
          <w:p w14:paraId="21F8B3B0" w14:textId="6C0E288B" w:rsidR="005276EC" w:rsidRPr="005276EC" w:rsidRDefault="005276EC" w:rsidP="005276EC">
            <w:pPr>
              <w:tabs>
                <w:tab w:val="left" w:pos="717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5276EC">
              <w:rPr>
                <w:color w:val="FF0000"/>
              </w:rPr>
              <w:tab/>
            </w:r>
            <w:r>
              <w:rPr>
                <w:color w:val="FF0000"/>
              </w:rPr>
              <w:t xml:space="preserve">Bedeutung und Funktion von Musik </w:t>
            </w:r>
            <w:r w:rsidRPr="005276EC">
              <w:rPr>
                <w:color w:val="FF0000"/>
              </w:rPr>
              <w:fldChar w:fldCharType="begin"/>
            </w:r>
            <w:r w:rsidRPr="005276EC">
              <w:rPr>
                <w:color w:val="FF0000"/>
              </w:rPr>
              <w:instrText xml:space="preserve">  </w:instrText>
            </w:r>
            <w:r w:rsidRPr="005276EC">
              <w:rPr>
                <w:color w:val="FF0000"/>
              </w:rPr>
              <w:fldChar w:fldCharType="end"/>
            </w:r>
            <w:r w:rsidRPr="005276EC">
              <w:rPr>
                <w:color w:val="FF0000"/>
              </w:rPr>
              <w:fldChar w:fldCharType="begin"/>
            </w:r>
            <w:r w:rsidRPr="005276EC">
              <w:rPr>
                <w:color w:val="FF0000"/>
              </w:rPr>
              <w:instrText xml:space="preserve">  </w:instrText>
            </w:r>
            <w:r w:rsidRPr="005276EC">
              <w:rPr>
                <w:color w:val="FF0000"/>
              </w:rPr>
              <w:fldChar w:fldCharType="end"/>
            </w:r>
          </w:p>
        </w:tc>
      </w:tr>
      <w:tr w:rsidR="005276EC" w:rsidRPr="005276EC" w14:paraId="34852921" w14:textId="77777777" w:rsidTr="001811FD">
        <w:trPr>
          <w:trHeight w:val="79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D85E3E9" w14:textId="3B510764" w:rsidR="005276EC" w:rsidRPr="005276EC" w:rsidRDefault="005276EC" w:rsidP="00B265BD">
            <w:pPr>
              <w:ind w:left="709" w:hanging="709"/>
              <w:rPr>
                <w:rFonts w:cs="Arial"/>
                <w:sz w:val="20"/>
                <w:szCs w:val="20"/>
              </w:rPr>
            </w:pPr>
            <w:r w:rsidRPr="005276EC">
              <w:rPr>
                <w:rFonts w:cs="Arial"/>
                <w:szCs w:val="24"/>
              </w:rPr>
              <w:t>1.</w:t>
            </w:r>
            <w:r w:rsidRPr="005276EC">
              <w:rPr>
                <w:rFonts w:cs="Arial"/>
                <w:szCs w:val="24"/>
              </w:rPr>
              <w:tab/>
              <w:t xml:space="preserve">Die Schülerinnen und Schüler </w:t>
            </w:r>
            <w:r w:rsidR="00B265BD" w:rsidRPr="00B265BD">
              <w:rPr>
                <w:rFonts w:cs="Arial"/>
                <w:szCs w:val="24"/>
              </w:rPr>
              <w:t>können verschiedene Bedeutungen, Funktionen sowie emotionale und physische Wirkungen von Musik in</w:t>
            </w:r>
            <w:r w:rsidR="00B265BD">
              <w:rPr>
                <w:rFonts w:cs="Arial"/>
                <w:szCs w:val="24"/>
              </w:rPr>
              <w:t xml:space="preserve"> </w:t>
            </w:r>
            <w:r w:rsidR="00B265BD" w:rsidRPr="00B265BD">
              <w:rPr>
                <w:rFonts w:cs="Arial"/>
                <w:szCs w:val="24"/>
              </w:rPr>
              <w:t>ihrem Umfeld, in der Gesellschaft und in den Medien erfassen.</w:t>
            </w:r>
            <w:r w:rsidRPr="005276EC">
              <w:rPr>
                <w:rFonts w:cs="Arial"/>
                <w:szCs w:val="24"/>
              </w:rPr>
              <w:fldChar w:fldCharType="begin"/>
            </w:r>
            <w:r w:rsidRPr="005276EC">
              <w:rPr>
                <w:rFonts w:cs="Arial"/>
                <w:szCs w:val="24"/>
              </w:rPr>
              <w:instrText xml:space="preserve">  </w:instrText>
            </w:r>
            <w:r w:rsidRPr="005276EC">
              <w:rPr>
                <w:rFonts w:cs="Arial"/>
                <w:szCs w:val="24"/>
              </w:rPr>
              <w:fldChar w:fldCharType="end"/>
            </w:r>
            <w:r w:rsidRPr="005276EC">
              <w:rPr>
                <w:rFonts w:cs="Arial"/>
                <w:szCs w:val="24"/>
              </w:rPr>
              <w:fldChar w:fldCharType="begin"/>
            </w:r>
            <w:r w:rsidRPr="005276EC">
              <w:rPr>
                <w:rFonts w:cs="Arial"/>
                <w:szCs w:val="24"/>
              </w:rPr>
              <w:instrText xml:space="preserve">  </w:instrText>
            </w:r>
            <w:r w:rsidRPr="005276EC">
              <w:rPr>
                <w:rFonts w:cs="Arial"/>
                <w:szCs w:val="24"/>
              </w:rPr>
              <w:fldChar w:fldCharType="end"/>
            </w:r>
          </w:p>
        </w:tc>
      </w:tr>
      <w:tr w:rsidR="006F3967" w:rsidRPr="001343D8" w14:paraId="5C18D098" w14:textId="77777777" w:rsidTr="00F73ED8">
        <w:trPr>
          <w:trHeight w:val="39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D26FF30" w14:textId="77777777" w:rsidR="006F3967" w:rsidRDefault="006F3967" w:rsidP="00F73ED8">
            <w:pPr>
              <w:pStyle w:val="1cmzentriert"/>
              <w:ind w:left="709" w:hanging="709"/>
            </w:pPr>
            <w:bookmarkStart w:id="5" w:name="_Hlk104233656"/>
            <w:r>
              <w:rPr>
                <w:color w:val="FF0000"/>
              </w:rPr>
              <w:t>Bedeutung und Funktion</w:t>
            </w:r>
          </w:p>
        </w:tc>
      </w:tr>
      <w:tr w:rsidR="005276EC" w:rsidRPr="005276EC" w14:paraId="337B7606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73879567" w14:textId="3E7C5BF8" w:rsidR="005276EC" w:rsidRPr="005276EC" w:rsidRDefault="005276EC" w:rsidP="005276EC">
            <w:pPr>
              <w:tabs>
                <w:tab w:val="left" w:pos="1167"/>
              </w:tabs>
            </w:pPr>
            <w:r w:rsidRPr="005276EC">
              <w:t>MU.2.</w:t>
            </w:r>
            <w:r w:rsidR="009C6F78">
              <w:t>C</w:t>
            </w:r>
            <w:r w:rsidRPr="005276EC">
              <w:t>.1</w:t>
            </w:r>
            <w:r w:rsidR="0094358D">
              <w:br/>
            </w:r>
            <w:r w:rsidRPr="005276EC">
              <w:t xml:space="preserve">Die Schülerinnen und Schüler </w:t>
            </w:r>
          </w:p>
        </w:tc>
      </w:tr>
      <w:bookmarkEnd w:id="5"/>
      <w:tr w:rsidR="003D7B4C" w:rsidRPr="005276EC" w14:paraId="56D5DCC7" w14:textId="77777777" w:rsidTr="006F3967">
        <w:trPr>
          <w:trHeight w:val="794"/>
        </w:trPr>
        <w:tc>
          <w:tcPr>
            <w:tcW w:w="719" w:type="dxa"/>
            <w:shd w:val="clear" w:color="auto" w:fill="auto"/>
            <w:vAlign w:val="center"/>
          </w:tcPr>
          <w:p w14:paraId="5804B0E4" w14:textId="77777777" w:rsidR="003D7B4C" w:rsidRPr="005276EC" w:rsidRDefault="003D7B4C" w:rsidP="001A40AE">
            <w:pPr>
              <w:spacing w:before="40" w:after="40"/>
              <w:ind w:right="147"/>
            </w:pPr>
            <w:r w:rsidRPr="00336106">
              <w:rPr>
                <w:sz w:val="20"/>
                <w:szCs w:val="20"/>
              </w:rPr>
              <w:t>1</w:t>
            </w:r>
          </w:p>
        </w:tc>
        <w:tc>
          <w:tcPr>
            <w:tcW w:w="8632" w:type="dxa"/>
            <w:shd w:val="clear" w:color="auto" w:fill="FFFFFF" w:themeFill="background1"/>
            <w:vAlign w:val="center"/>
          </w:tcPr>
          <w:p w14:paraId="4702F09F" w14:textId="77777777" w:rsidR="003D7B4C" w:rsidRPr="005276EC" w:rsidRDefault="003D7B4C" w:rsidP="001811FD">
            <w:pPr>
              <w:spacing w:before="40" w:after="40"/>
              <w:ind w:left="11" w:hanging="11"/>
            </w:pPr>
            <w:r w:rsidRPr="00105B3C">
              <w:t>können durch Musik ausgelöste Stimmungen wahrnehmen und dabei entstehende Gefühle zulassen und sichtbar machen (z. B. fröhlich, ausgelassen, wütend, melancholisch).</w:t>
            </w:r>
          </w:p>
        </w:tc>
      </w:tr>
      <w:tr w:rsidR="00E95A27" w:rsidRPr="005276EC" w14:paraId="5B5FDD59" w14:textId="77777777" w:rsidTr="006F3967">
        <w:trPr>
          <w:trHeight w:val="567"/>
        </w:trPr>
        <w:tc>
          <w:tcPr>
            <w:tcW w:w="719" w:type="dxa"/>
            <w:shd w:val="clear" w:color="auto" w:fill="auto"/>
            <w:vAlign w:val="center"/>
          </w:tcPr>
          <w:p w14:paraId="77E17A54" w14:textId="77777777" w:rsidR="00E95A27" w:rsidRPr="005276EC" w:rsidRDefault="00E95A27" w:rsidP="001A40AE">
            <w:pPr>
              <w:spacing w:before="40" w:after="40"/>
              <w:ind w:right="147"/>
            </w:pPr>
            <w:r w:rsidRPr="00336106">
              <w:rPr>
                <w:sz w:val="20"/>
                <w:szCs w:val="20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201EDF0E" w14:textId="77777777" w:rsidR="00E95A27" w:rsidRPr="005276EC" w:rsidRDefault="00E95A27" w:rsidP="001811FD">
            <w:pPr>
              <w:spacing w:before="40" w:after="40"/>
              <w:ind w:left="11" w:hanging="11"/>
            </w:pPr>
            <w:r w:rsidRPr="00105B3C">
              <w:t>können musikalisch geschilderten Geschichten folgen und dazu Situationen und Figuren spielen (z. B. reiten wie ein Prinz zu festlicher Musik).</w:t>
            </w:r>
          </w:p>
        </w:tc>
      </w:tr>
      <w:tr w:rsidR="002C306B" w:rsidRPr="005276EC" w14:paraId="0DE71DBF" w14:textId="77777777" w:rsidTr="006F3967">
        <w:trPr>
          <w:trHeight w:val="567"/>
        </w:trPr>
        <w:tc>
          <w:tcPr>
            <w:tcW w:w="719" w:type="dxa"/>
            <w:vAlign w:val="center"/>
          </w:tcPr>
          <w:p w14:paraId="647A2F9E" w14:textId="5103B26C" w:rsidR="002C306B" w:rsidRPr="005276EC" w:rsidRDefault="002C306B" w:rsidP="002C306B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sz w:val="20"/>
                <w:szCs w:val="20"/>
              </w:rPr>
              <w:t>1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3E81A015" w14:textId="246C4467" w:rsidR="002C306B" w:rsidRPr="005276EC" w:rsidRDefault="002C306B" w:rsidP="001811FD">
            <w:pPr>
              <w:spacing w:before="40" w:after="40"/>
              <w:ind w:left="11" w:hanging="11"/>
              <w:rPr>
                <w:color w:val="000000" w:themeColor="text1"/>
                <w:u w:color="FF0000"/>
              </w:rPr>
            </w:pPr>
            <w:r w:rsidRPr="00105B3C">
              <w:t>können Musikereignisse hörend wahrnehmen und dem jeweiligen Anlass zuordnen (z. B. Zirkus, Fasnacht, Geburtstag).</w:t>
            </w:r>
          </w:p>
        </w:tc>
      </w:tr>
      <w:tr w:rsidR="002C306B" w:rsidRPr="005276EC" w14:paraId="297BC262" w14:textId="77777777" w:rsidTr="006F3967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7001C389" w14:textId="1D61317B" w:rsidR="002C306B" w:rsidRPr="005276EC" w:rsidRDefault="002C306B" w:rsidP="002C306B">
            <w:pPr>
              <w:spacing w:before="40" w:after="40"/>
              <w:ind w:right="147"/>
            </w:pPr>
            <w:r w:rsidRPr="00336106">
              <w:rPr>
                <w:sz w:val="20"/>
                <w:szCs w:val="20"/>
              </w:rPr>
              <w:t>1&amp;2</w:t>
            </w:r>
          </w:p>
        </w:tc>
        <w:tc>
          <w:tcPr>
            <w:tcW w:w="8632" w:type="dxa"/>
            <w:shd w:val="clear" w:color="auto" w:fill="FFFFCC"/>
            <w:vAlign w:val="center"/>
          </w:tcPr>
          <w:p w14:paraId="0EB74FC4" w14:textId="2FFB9E0D" w:rsidR="002C306B" w:rsidRPr="005276EC" w:rsidRDefault="002C306B" w:rsidP="001811FD">
            <w:pPr>
              <w:spacing w:before="40" w:after="40"/>
              <w:ind w:left="11" w:hanging="11"/>
            </w:pPr>
            <w:r w:rsidRPr="00105B3C">
              <w:t>können persönliche Vorlieben für Musikstile entwickeln.</w:t>
            </w:r>
          </w:p>
        </w:tc>
      </w:tr>
      <w:tr w:rsidR="002C306B" w:rsidRPr="005276EC" w14:paraId="4A867F54" w14:textId="77777777" w:rsidTr="006F3967">
        <w:trPr>
          <w:trHeight w:val="567"/>
        </w:trPr>
        <w:tc>
          <w:tcPr>
            <w:tcW w:w="719" w:type="dxa"/>
            <w:shd w:val="clear" w:color="auto" w:fill="auto"/>
            <w:vAlign w:val="center"/>
          </w:tcPr>
          <w:p w14:paraId="5C908CF9" w14:textId="0605EA7B" w:rsidR="002C306B" w:rsidRPr="005276EC" w:rsidRDefault="002C306B" w:rsidP="002C306B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sz w:val="20"/>
                <w:szCs w:val="20"/>
              </w:rPr>
              <w:t>2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307D1B21" w14:textId="26781857" w:rsidR="002C306B" w:rsidRPr="005276EC" w:rsidRDefault="002C306B" w:rsidP="001811FD">
            <w:pPr>
              <w:spacing w:before="40" w:after="40"/>
              <w:ind w:left="11" w:hanging="11"/>
            </w:pPr>
            <w:r w:rsidRPr="00105B3C">
              <w:t>können ausgewählten Hörbeispielen Stimmungen</w:t>
            </w:r>
            <w:r w:rsidR="006F709B">
              <w:t xml:space="preserve">, </w:t>
            </w:r>
            <w:r w:rsidRPr="00105B3C">
              <w:t>Lebenssituationen</w:t>
            </w:r>
            <w:r w:rsidR="006F709B">
              <w:t xml:space="preserve"> </w:t>
            </w:r>
            <w:r w:rsidR="006F709B" w:rsidRPr="00105B3C">
              <w:t>und typische Aufführungsorte</w:t>
            </w:r>
            <w:r w:rsidRPr="00105B3C">
              <w:t xml:space="preserve"> zuordnen und beschreiben</w:t>
            </w:r>
            <w:r w:rsidR="00141855">
              <w:t xml:space="preserve"> (z. B</w:t>
            </w:r>
            <w:r w:rsidR="0075194C">
              <w:t>. Trauer, Konzert, Tanzanlass, Kirche).</w:t>
            </w:r>
          </w:p>
        </w:tc>
      </w:tr>
      <w:tr w:rsidR="002C306B" w:rsidRPr="005276EC" w14:paraId="00AC0F05" w14:textId="77777777" w:rsidTr="006F3967">
        <w:trPr>
          <w:trHeight w:val="397"/>
        </w:trPr>
        <w:tc>
          <w:tcPr>
            <w:tcW w:w="719" w:type="dxa"/>
            <w:shd w:val="clear" w:color="auto" w:fill="auto"/>
            <w:vAlign w:val="center"/>
          </w:tcPr>
          <w:p w14:paraId="71E153B0" w14:textId="44E5F2C5" w:rsidR="002C306B" w:rsidRPr="005276EC" w:rsidRDefault="002C306B" w:rsidP="002C306B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sz w:val="20"/>
                <w:szCs w:val="20"/>
              </w:rPr>
              <w:t>3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6C547F7F" w14:textId="4C5F0EE5" w:rsidR="002C306B" w:rsidRPr="005276EC" w:rsidRDefault="002C306B" w:rsidP="001811FD">
            <w:pPr>
              <w:spacing w:before="40" w:after="40"/>
              <w:ind w:left="11" w:hanging="11"/>
            </w:pPr>
            <w:r w:rsidRPr="00105B3C">
              <w:t>können die Wirkung eines Musikstückes aus persönlicher Sicht darlegen</w:t>
            </w:r>
            <w:r w:rsidR="00FE4929">
              <w:t>.</w:t>
            </w:r>
          </w:p>
        </w:tc>
      </w:tr>
      <w:tr w:rsidR="002C306B" w:rsidRPr="005276EC" w14:paraId="006D4E8F" w14:textId="77777777" w:rsidTr="006F3967">
        <w:trPr>
          <w:trHeight w:val="567"/>
        </w:trPr>
        <w:tc>
          <w:tcPr>
            <w:tcW w:w="719" w:type="dxa"/>
            <w:shd w:val="clear" w:color="auto" w:fill="auto"/>
            <w:vAlign w:val="center"/>
          </w:tcPr>
          <w:p w14:paraId="37B31502" w14:textId="449F51F3" w:rsidR="002C306B" w:rsidRPr="005276EC" w:rsidRDefault="002C306B" w:rsidP="002C306B">
            <w:pPr>
              <w:spacing w:before="40" w:after="40"/>
              <w:ind w:right="147"/>
              <w:rPr>
                <w:rFonts w:cs="Arial"/>
              </w:rPr>
            </w:pPr>
            <w:r w:rsidRPr="00336106">
              <w:rPr>
                <w:sz w:val="20"/>
                <w:szCs w:val="20"/>
              </w:rPr>
              <w:t>3</w:t>
            </w:r>
          </w:p>
        </w:tc>
        <w:tc>
          <w:tcPr>
            <w:tcW w:w="8632" w:type="dxa"/>
            <w:shd w:val="clear" w:color="auto" w:fill="DAEEF3" w:themeFill="accent5" w:themeFillTint="33"/>
            <w:vAlign w:val="center"/>
          </w:tcPr>
          <w:p w14:paraId="6C39CCA9" w14:textId="420CA5CD" w:rsidR="002C306B" w:rsidRPr="005276EC" w:rsidRDefault="002C306B" w:rsidP="001811FD">
            <w:pPr>
              <w:spacing w:before="40" w:after="40"/>
              <w:ind w:left="11" w:hanging="11"/>
            </w:pPr>
            <w:r w:rsidRPr="00105B3C">
              <w:t>können Funktionen exemplarischer Musikbeispiele erkennen und einem gesellschaftlichen Kontext zuordnen (z. B.</w:t>
            </w:r>
            <w:r w:rsidR="001A559D">
              <w:t xml:space="preserve"> </w:t>
            </w:r>
            <w:r w:rsidRPr="00105B3C">
              <w:t>Filmmusik, Nationalhymne</w:t>
            </w:r>
            <w:r w:rsidR="001A559D">
              <w:t>, Werbung, Trailer</w:t>
            </w:r>
            <w:r w:rsidRPr="00105B3C">
              <w:t>).</w:t>
            </w:r>
          </w:p>
        </w:tc>
      </w:tr>
    </w:tbl>
    <w:p w14:paraId="69194F64" w14:textId="0EA83671" w:rsidR="00336106" w:rsidRPr="00336106" w:rsidRDefault="00336106" w:rsidP="00336106">
      <w:pPr>
        <w:pStyle w:val="1cmzentriert"/>
        <w:rPr>
          <w:sz w:val="20"/>
          <w:szCs w:val="20"/>
        </w:rPr>
      </w:pPr>
    </w:p>
    <w:p w14:paraId="430DE56D" w14:textId="3FBB4739" w:rsidR="009E7892" w:rsidRDefault="009E7892" w:rsidP="009E7892">
      <w:pPr>
        <w:autoSpaceDE w:val="0"/>
        <w:autoSpaceDN w:val="0"/>
        <w:adjustRightInd w:val="0"/>
        <w:ind w:left="720" w:hanging="720"/>
      </w:pPr>
      <w:r w:rsidRPr="009E7892">
        <w:t xml:space="preserve">Weggelassener </w:t>
      </w:r>
      <w:r w:rsidR="008D5E5C">
        <w:t>Teil</w:t>
      </w:r>
      <w:r w:rsidR="007403CC">
        <w:t xml:space="preserve"> des </w:t>
      </w:r>
      <w:r w:rsidRPr="009E7892">
        <w:t>Handlungs-/Themenaspekt</w:t>
      </w:r>
      <w:r w:rsidR="007403CC">
        <w:t>s</w:t>
      </w:r>
      <w:r w:rsidR="0038621B">
        <w:t xml:space="preserve"> C</w:t>
      </w:r>
      <w:r>
        <w:t xml:space="preserve">: </w:t>
      </w:r>
    </w:p>
    <w:p w14:paraId="072770DA" w14:textId="77777777" w:rsidR="009E7892" w:rsidRPr="00334F61" w:rsidRDefault="009E7892" w:rsidP="009E7892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932EB" w:rsidRPr="001343D8" w14:paraId="6340690B" w14:textId="77777777" w:rsidTr="001A40AE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14:paraId="137DFC30" w14:textId="39B37031" w:rsidR="002932EB" w:rsidRPr="00E87E43" w:rsidRDefault="002932EB" w:rsidP="001A40AE">
            <w:pPr>
              <w:pStyle w:val="1cmzentriert"/>
              <w:ind w:left="709" w:hanging="709"/>
            </w:pPr>
            <w:r w:rsidRPr="00E87E43">
              <w:rPr>
                <w:color w:val="FF0000"/>
              </w:rPr>
              <w:t>Gehörschutz</w:t>
            </w:r>
          </w:p>
        </w:tc>
      </w:tr>
    </w:tbl>
    <w:p w14:paraId="73C7473B" w14:textId="35A5A985" w:rsidR="002932EB" w:rsidRDefault="002932EB" w:rsidP="00336106">
      <w:pPr>
        <w:pStyle w:val="1cmzentriert"/>
        <w:rPr>
          <w:sz w:val="20"/>
          <w:szCs w:val="20"/>
        </w:rPr>
      </w:pPr>
    </w:p>
    <w:p w14:paraId="2F652A16" w14:textId="77777777" w:rsidR="002932EB" w:rsidRDefault="002932EB">
      <w:pPr>
        <w:rPr>
          <w:rFonts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2899F701" w14:textId="77777777" w:rsidR="00336106" w:rsidRPr="001B3C11" w:rsidRDefault="00336106" w:rsidP="00336106">
      <w:pPr>
        <w:pStyle w:val="1cmzentriert"/>
        <w:rPr>
          <w:sz w:val="12"/>
          <w:szCs w:val="12"/>
        </w:rPr>
      </w:pPr>
    </w:p>
    <w:p w14:paraId="1414B702" w14:textId="267B6977" w:rsidR="000C3A1A" w:rsidRDefault="000C3A1A" w:rsidP="000345FB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63528">
        <w:rPr>
          <w:sz w:val="28"/>
          <w:szCs w:val="28"/>
        </w:rPr>
        <w:t>M</w:t>
      </w:r>
      <w:r>
        <w:rPr>
          <w:sz w:val="28"/>
          <w:szCs w:val="28"/>
        </w:rPr>
        <w:t>U.</w:t>
      </w:r>
      <w:r w:rsidR="00830DB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30DBF">
        <w:rPr>
          <w:sz w:val="28"/>
          <w:szCs w:val="28"/>
        </w:rPr>
        <w:t>Bewegen und Tanzen</w:t>
      </w:r>
      <w:r>
        <w:rPr>
          <w:sz w:val="28"/>
          <w:szCs w:val="28"/>
        </w:rPr>
        <w:t xml:space="preserve"> </w:t>
      </w:r>
      <w:hyperlink r:id="rId15" w:history="1">
        <w:r w:rsidR="009A3ECF" w:rsidRPr="0037338F">
          <w:rPr>
            <w:rStyle w:val="Hyperlink"/>
            <w:sz w:val="20"/>
            <w:szCs w:val="28"/>
          </w:rPr>
          <w:sym w:font="Wingdings" w:char="F0E0"/>
        </w:r>
        <w:r w:rsidR="009A3ECF" w:rsidRPr="0037338F">
          <w:rPr>
            <w:rStyle w:val="Hyperlink"/>
            <w:sz w:val="20"/>
            <w:szCs w:val="28"/>
          </w:rPr>
          <w:t xml:space="preserve"> LP21</w:t>
        </w:r>
      </w:hyperlink>
    </w:p>
    <w:p w14:paraId="79BD8B4F" w14:textId="77777777" w:rsidR="000C3A1A" w:rsidRPr="000345FB" w:rsidRDefault="000C3A1A" w:rsidP="000C3A1A">
      <w:pPr>
        <w:pStyle w:val="1cmzentriert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0C3A1A" w:rsidRPr="00995069" w14:paraId="5C7E9B45" w14:textId="77777777" w:rsidTr="001A40AE">
        <w:trPr>
          <w:trHeight w:val="397"/>
        </w:trPr>
        <w:tc>
          <w:tcPr>
            <w:tcW w:w="9351" w:type="dxa"/>
            <w:gridSpan w:val="2"/>
            <w:vAlign w:val="center"/>
          </w:tcPr>
          <w:p w14:paraId="77964FC1" w14:textId="04BF941F" w:rsidR="000C3A1A" w:rsidRPr="00995069" w:rsidRDefault="000C3A1A" w:rsidP="001A40AE">
            <w:pPr>
              <w:tabs>
                <w:tab w:val="left" w:pos="717"/>
              </w:tabs>
              <w:rPr>
                <w:color w:val="FF0000"/>
              </w:rPr>
            </w:pPr>
            <w:bookmarkStart w:id="6" w:name="_Hlk104234973"/>
            <w:r>
              <w:rPr>
                <w:color w:val="FF0000"/>
              </w:rPr>
              <w:t>A</w:t>
            </w:r>
            <w:r w:rsidRPr="00995069">
              <w:rPr>
                <w:color w:val="FF0000"/>
              </w:rPr>
              <w:tab/>
            </w:r>
            <w:r w:rsidR="00C65848">
              <w:rPr>
                <w:color w:val="FF0000"/>
              </w:rPr>
              <w:t>Sensomotorische Schulung</w:t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</w:p>
        </w:tc>
      </w:tr>
      <w:tr w:rsidR="000C3A1A" w:rsidRPr="00995069" w14:paraId="2075FA40" w14:textId="77777777" w:rsidTr="00766963">
        <w:trPr>
          <w:trHeight w:val="794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00177F29" w14:textId="470DCF3A" w:rsidR="000C3A1A" w:rsidRPr="00995069" w:rsidRDefault="000C3A1A" w:rsidP="003D56F2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3D56F2">
              <w:t xml:space="preserve">Die Schülerinnen und Schüler können ihren Körper sensomotorisch wahrnehmen und musikbezogen </w:t>
            </w:r>
            <w:r w:rsidR="00DF53C2">
              <w:t>einsetzen</w:t>
            </w:r>
            <w:r w:rsidR="003D56F2">
              <w:t xml:space="preserve">. Sie können sich zu Musik im Raum und in der Gruppe </w:t>
            </w:r>
            <w:r w:rsidR="00C45E88">
              <w:t>orientieren.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0C3A1A" w:rsidRPr="00995069" w14:paraId="5DCCE6BD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690E1F1F" w14:textId="44D55A80" w:rsidR="000C3A1A" w:rsidRPr="00995069" w:rsidRDefault="000C3A1A" w:rsidP="001A40AE">
            <w:pPr>
              <w:tabs>
                <w:tab w:val="left" w:pos="1167"/>
              </w:tabs>
            </w:pPr>
            <w:r w:rsidRPr="00995069">
              <w:t>MU.</w:t>
            </w:r>
            <w:r w:rsidR="00C45E88">
              <w:t>3</w:t>
            </w:r>
            <w:r>
              <w:t>.A.1</w:t>
            </w:r>
            <w:r w:rsidR="00C039F7">
              <w:br/>
            </w:r>
            <w:r w:rsidRPr="00995069">
              <w:t xml:space="preserve">Die Schülerinnen und Schüler </w:t>
            </w:r>
          </w:p>
        </w:tc>
      </w:tr>
      <w:tr w:rsidR="00C45E88" w:rsidRPr="00C45E88" w14:paraId="23048943" w14:textId="77777777" w:rsidTr="003E75F1">
        <w:trPr>
          <w:trHeight w:val="397"/>
        </w:trPr>
        <w:tc>
          <w:tcPr>
            <w:tcW w:w="755" w:type="dxa"/>
            <w:vAlign w:val="center"/>
          </w:tcPr>
          <w:p w14:paraId="18BCD1E1" w14:textId="292ECFDA" w:rsidR="00C45E88" w:rsidRPr="00C45E88" w:rsidRDefault="00C45E88" w:rsidP="00C45E88">
            <w:pPr>
              <w:spacing w:before="40" w:after="40"/>
              <w:ind w:right="147"/>
            </w:pPr>
            <w:r w:rsidRPr="00C45E88">
              <w:t>1</w:t>
            </w:r>
          </w:p>
        </w:tc>
        <w:tc>
          <w:tcPr>
            <w:tcW w:w="8596" w:type="dxa"/>
            <w:shd w:val="clear" w:color="auto" w:fill="FFFFCC"/>
            <w:vAlign w:val="center"/>
          </w:tcPr>
          <w:p w14:paraId="1ECC69D3" w14:textId="3A91DB4A" w:rsidR="00C45E88" w:rsidRPr="00C45E88" w:rsidRDefault="00C45E88" w:rsidP="00C45E88">
            <w:pPr>
              <w:rPr>
                <w:color w:val="000000" w:themeColor="text1"/>
              </w:rPr>
            </w:pPr>
            <w:r w:rsidRPr="00C45E88">
              <w:t>reagieren über den Körpertonus auf Musik.</w:t>
            </w:r>
          </w:p>
        </w:tc>
      </w:tr>
      <w:tr w:rsidR="00C45E88" w:rsidRPr="00C45E88" w14:paraId="5CAC2850" w14:textId="77777777" w:rsidTr="003E75F1">
        <w:trPr>
          <w:trHeight w:val="397"/>
        </w:trPr>
        <w:tc>
          <w:tcPr>
            <w:tcW w:w="755" w:type="dxa"/>
            <w:vAlign w:val="center"/>
          </w:tcPr>
          <w:p w14:paraId="00129F5E" w14:textId="10C0F044" w:rsidR="00C45E88" w:rsidRPr="00C45E88" w:rsidRDefault="00C45E88" w:rsidP="00C45E88">
            <w:pPr>
              <w:spacing w:before="40" w:after="40"/>
              <w:rPr>
                <w:rFonts w:cs="Arial"/>
              </w:rPr>
            </w:pPr>
            <w:r w:rsidRPr="00C45E88">
              <w:t>1</w:t>
            </w:r>
          </w:p>
        </w:tc>
        <w:tc>
          <w:tcPr>
            <w:tcW w:w="8596" w:type="dxa"/>
            <w:shd w:val="clear" w:color="auto" w:fill="FFFFCC"/>
            <w:vAlign w:val="center"/>
          </w:tcPr>
          <w:p w14:paraId="65788C53" w14:textId="0F80DB76" w:rsidR="00C45E88" w:rsidRPr="00C45E88" w:rsidRDefault="00C45E88" w:rsidP="00C45E88">
            <w:pPr>
              <w:spacing w:before="40" w:after="40"/>
              <w:ind w:firstLine="3"/>
              <w:rPr>
                <w:color w:val="000000" w:themeColor="text1"/>
              </w:rPr>
            </w:pPr>
            <w:r w:rsidRPr="00C45E88">
              <w:t>können sich zu ausgewählter Musik entspannen.</w:t>
            </w:r>
          </w:p>
        </w:tc>
      </w:tr>
      <w:tr w:rsidR="00C45E88" w:rsidRPr="00C45E88" w14:paraId="27DF67F3" w14:textId="77777777" w:rsidTr="00766963">
        <w:trPr>
          <w:trHeight w:val="567"/>
        </w:trPr>
        <w:tc>
          <w:tcPr>
            <w:tcW w:w="755" w:type="dxa"/>
            <w:vAlign w:val="center"/>
          </w:tcPr>
          <w:p w14:paraId="53937C92" w14:textId="013696E5" w:rsidR="00C45E88" w:rsidRPr="00C45E88" w:rsidRDefault="00C45E88" w:rsidP="00C45E88">
            <w:pPr>
              <w:spacing w:before="40" w:after="40"/>
              <w:ind w:right="147"/>
              <w:rPr>
                <w:rFonts w:cs="Arial"/>
              </w:rPr>
            </w:pPr>
            <w:r w:rsidRPr="00C45E88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5C1EE260" w14:textId="273C8316" w:rsidR="00C45E88" w:rsidRPr="00C45E88" w:rsidRDefault="00C45E88" w:rsidP="00C45E88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C45E88">
              <w:t>können einzelne Körperteile wahrnehmen und über den Körper im Musizieren und Tanzen ausdrücken (z.</w:t>
            </w:r>
            <w:r w:rsidR="00632BD2">
              <w:t xml:space="preserve"> </w:t>
            </w:r>
            <w:r w:rsidRPr="00C45E88">
              <w:t>B</w:t>
            </w:r>
            <w:r w:rsidR="00632BD2">
              <w:t>.</w:t>
            </w:r>
            <w:r w:rsidRPr="00C45E88">
              <w:t xml:space="preserve"> winken und stampfen beim Begrüssungslied).</w:t>
            </w:r>
          </w:p>
        </w:tc>
      </w:tr>
      <w:tr w:rsidR="00C45E88" w:rsidRPr="00C45E88" w14:paraId="1CADF3D0" w14:textId="77777777" w:rsidTr="00766963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40A39E68" w14:textId="20EE05FA" w:rsidR="00C45E88" w:rsidRPr="00C45E88" w:rsidRDefault="00C45E88" w:rsidP="00C45E88">
            <w:pPr>
              <w:spacing w:before="40" w:after="40"/>
              <w:ind w:right="147"/>
              <w:rPr>
                <w:rFonts w:cs="Arial"/>
              </w:rPr>
            </w:pPr>
            <w:r w:rsidRPr="00C45E88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6000E069" w14:textId="332705D2" w:rsidR="00C45E88" w:rsidRPr="00C45E88" w:rsidRDefault="00C45E88" w:rsidP="00C45E88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C45E88">
              <w:t>können einzelne Sinne für die Bewegung zur Musik nutzen (z.</w:t>
            </w:r>
            <w:r w:rsidR="002203BE">
              <w:t xml:space="preserve"> </w:t>
            </w:r>
            <w:r w:rsidRPr="00C45E88">
              <w:t>B</w:t>
            </w:r>
            <w:r w:rsidR="00632BD2">
              <w:t>.</w:t>
            </w:r>
            <w:r w:rsidRPr="00C45E88">
              <w:t xml:space="preserve"> Richtungsgehen zu Musikquellen).</w:t>
            </w:r>
          </w:p>
        </w:tc>
      </w:tr>
      <w:tr w:rsidR="00C45E88" w:rsidRPr="00C45E88" w14:paraId="7CCED3A3" w14:textId="77777777" w:rsidTr="00121D70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586F39F8" w14:textId="40BCB637" w:rsidR="00C45E88" w:rsidRPr="00C45E88" w:rsidRDefault="00C45E88" w:rsidP="00C45E88">
            <w:pPr>
              <w:spacing w:before="40" w:after="40"/>
              <w:ind w:right="147"/>
            </w:pPr>
            <w:r w:rsidRPr="00C45E88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3E0FBCE8" w14:textId="3211AE6B" w:rsidR="00C45E88" w:rsidRPr="00C45E88" w:rsidRDefault="00C45E88" w:rsidP="00C45E88">
            <w:pPr>
              <w:spacing w:before="40" w:after="40"/>
              <w:ind w:firstLine="3"/>
            </w:pPr>
            <w:r w:rsidRPr="00C45E88">
              <w:t>können Musik mit Bewegung im Raum spielerisch darstellen (z.</w:t>
            </w:r>
            <w:r w:rsidR="00B81519">
              <w:t xml:space="preserve"> </w:t>
            </w:r>
            <w:r w:rsidRPr="00C45E88">
              <w:t>B</w:t>
            </w:r>
            <w:r w:rsidR="00B81519">
              <w:t xml:space="preserve">. </w:t>
            </w:r>
            <w:r w:rsidRPr="00C45E88">
              <w:t>vorwärts hüpfen, drehen, Hüfte bewegen).</w:t>
            </w:r>
          </w:p>
        </w:tc>
      </w:tr>
      <w:tr w:rsidR="00C45E88" w:rsidRPr="00C45E88" w14:paraId="7B44C91D" w14:textId="77777777" w:rsidTr="00121D70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259A1FBC" w14:textId="00FCCB2B" w:rsidR="00C45E88" w:rsidRPr="00C45E88" w:rsidRDefault="00C45E88" w:rsidP="00C45E88">
            <w:pPr>
              <w:spacing w:before="40" w:after="40"/>
              <w:ind w:right="147"/>
            </w:pPr>
            <w:r w:rsidRPr="00C45E88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24C02B2B" w14:textId="74313FD5" w:rsidR="00C45E88" w:rsidRPr="00C45E88" w:rsidRDefault="00C45E88" w:rsidP="00C45E88">
            <w:pPr>
              <w:spacing w:before="40" w:after="40"/>
              <w:ind w:firstLine="3"/>
            </w:pPr>
            <w:r w:rsidRPr="00C45E88">
              <w:t>können sich in Figuren, Tiere, Gegenstände versetzen und diese über die Bewegung nachahmen (z.</w:t>
            </w:r>
            <w:r>
              <w:t xml:space="preserve"> </w:t>
            </w:r>
            <w:r w:rsidRPr="00C45E88">
              <w:t>B</w:t>
            </w:r>
            <w:r>
              <w:t>.</w:t>
            </w:r>
            <w:r w:rsidRPr="00C45E88">
              <w:t xml:space="preserve"> rollende Steine, anschmiegsames Kätzchen).</w:t>
            </w:r>
          </w:p>
        </w:tc>
      </w:tr>
      <w:tr w:rsidR="00C45E88" w:rsidRPr="00C45E88" w14:paraId="214F758C" w14:textId="77777777" w:rsidTr="00121D70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18E45C17" w14:textId="24595637" w:rsidR="00C45E88" w:rsidRPr="00C45E88" w:rsidRDefault="00C45E88" w:rsidP="00C45E88">
            <w:pPr>
              <w:spacing w:before="40" w:after="40"/>
              <w:ind w:right="147"/>
            </w:pPr>
            <w:r w:rsidRPr="00C45E88">
              <w:t>1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0BADB041" w14:textId="6E7BD9C6" w:rsidR="00C45E88" w:rsidRPr="00C45E88" w:rsidRDefault="00C45E88" w:rsidP="00C45E88">
            <w:pPr>
              <w:spacing w:before="40" w:after="40"/>
              <w:ind w:firstLine="3"/>
            </w:pPr>
            <w:r w:rsidRPr="00C45E88">
              <w:t>können Kontraste und Übergänge in der Musik erkennen und mit ihrem Körper darstellen (z. B. fliessend-akzentuiert-pausierend).</w:t>
            </w:r>
          </w:p>
        </w:tc>
      </w:tr>
      <w:tr w:rsidR="00C45E88" w:rsidRPr="00C45E88" w14:paraId="1EEAA069" w14:textId="77777777" w:rsidTr="00121D70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005D3DBA" w14:textId="3AB178AC" w:rsidR="00C45E88" w:rsidRPr="00C45E88" w:rsidRDefault="00C45E88" w:rsidP="00C45E88">
            <w:pPr>
              <w:spacing w:before="40" w:after="40"/>
              <w:ind w:right="147"/>
            </w:pPr>
            <w:r w:rsidRPr="00C45E88">
              <w:t>1&amp;2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1415AF16" w14:textId="623F81AF" w:rsidR="00C45E88" w:rsidRPr="00C45E88" w:rsidRDefault="00C45E88" w:rsidP="00C45E88">
            <w:pPr>
              <w:spacing w:before="40" w:after="40"/>
              <w:ind w:firstLine="3"/>
            </w:pPr>
            <w:r w:rsidRPr="00C45E88">
              <w:t>können Musik und musikalische Parameter im Körper empfinden und fantasievoll darstellen (z. B. Refrain eines Liedes, melodische Phrase).</w:t>
            </w:r>
          </w:p>
        </w:tc>
      </w:tr>
      <w:tr w:rsidR="00C45E88" w:rsidRPr="00C45E88" w14:paraId="50900A7A" w14:textId="77777777" w:rsidTr="00121D70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4799E766" w14:textId="456F2059" w:rsidR="00C45E88" w:rsidRPr="00C45E88" w:rsidRDefault="00C45E88" w:rsidP="00C45E88">
            <w:pPr>
              <w:spacing w:before="40" w:after="40"/>
              <w:ind w:right="147"/>
              <w:rPr>
                <w:rFonts w:cs="Arial"/>
              </w:rPr>
            </w:pPr>
            <w:r w:rsidRPr="00C45E88">
              <w:t>2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764F056C" w14:textId="395EFEBA" w:rsidR="00C45E88" w:rsidRPr="00C45E88" w:rsidRDefault="00C45E88" w:rsidP="00C45E88">
            <w:pPr>
              <w:spacing w:before="40" w:after="40"/>
              <w:ind w:firstLine="3"/>
            </w:pPr>
            <w:r w:rsidRPr="00C45E88">
              <w:t>können ihren Körperpuls wahrnehmen, ihren Atem sowie ihre Körperspannung mit Musik in Verbindung bringen.</w:t>
            </w:r>
          </w:p>
        </w:tc>
      </w:tr>
    </w:tbl>
    <w:p w14:paraId="2A188D95" w14:textId="77777777" w:rsidR="000C3A1A" w:rsidRDefault="000C3A1A" w:rsidP="000C3A1A">
      <w:pPr>
        <w:pStyle w:val="1cmzentriert"/>
        <w:rPr>
          <w:sz w:val="20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23"/>
        <w:gridCol w:w="8628"/>
      </w:tblGrid>
      <w:tr w:rsidR="00C82495" w:rsidRPr="00995069" w14:paraId="72C88594" w14:textId="77777777" w:rsidTr="001A40AE">
        <w:trPr>
          <w:trHeight w:val="397"/>
        </w:trPr>
        <w:tc>
          <w:tcPr>
            <w:tcW w:w="9351" w:type="dxa"/>
            <w:gridSpan w:val="2"/>
            <w:vAlign w:val="center"/>
          </w:tcPr>
          <w:p w14:paraId="7C480A85" w14:textId="0F95A0AF" w:rsidR="00C82495" w:rsidRPr="00995069" w:rsidRDefault="00C82495" w:rsidP="001A40AE">
            <w:pPr>
              <w:tabs>
                <w:tab w:val="left" w:pos="717"/>
              </w:tabs>
              <w:rPr>
                <w:color w:val="FF0000"/>
              </w:rPr>
            </w:pPr>
            <w:bookmarkStart w:id="7" w:name="_Hlk104235406"/>
            <w:bookmarkEnd w:id="6"/>
            <w:r>
              <w:rPr>
                <w:color w:val="FF0000"/>
              </w:rPr>
              <w:t>B</w:t>
            </w:r>
            <w:r w:rsidRPr="00995069">
              <w:rPr>
                <w:color w:val="FF0000"/>
              </w:rPr>
              <w:tab/>
            </w:r>
            <w:r>
              <w:rPr>
                <w:color w:val="FF0000"/>
              </w:rPr>
              <w:t>Körperausdruck zu Musik</w:t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</w:p>
        </w:tc>
      </w:tr>
      <w:tr w:rsidR="00C82495" w:rsidRPr="00995069" w14:paraId="1015B236" w14:textId="77777777" w:rsidTr="005C67BE">
        <w:trPr>
          <w:trHeight w:val="794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11B962F3" w14:textId="13C818F6" w:rsidR="00C82495" w:rsidRPr="00995069" w:rsidRDefault="00C82495" w:rsidP="00766963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766963">
              <w:t>Die Schülerinnen und Schüler können ihren Körper als Ausdrucksmittel einsetzen und in Verbindung mit Materialien und Objekten zu Musik in Übereinstimmung bringen und in der Gruppe interagieren.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C82495" w:rsidRPr="00995069" w14:paraId="7D2FB47F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2B62825B" w14:textId="69C60597" w:rsidR="00C82495" w:rsidRPr="00995069" w:rsidRDefault="00C82495" w:rsidP="001A40AE">
            <w:pPr>
              <w:tabs>
                <w:tab w:val="left" w:pos="1167"/>
              </w:tabs>
            </w:pPr>
            <w:r w:rsidRPr="00995069">
              <w:t>MU.</w:t>
            </w:r>
            <w:r>
              <w:t>3.</w:t>
            </w:r>
            <w:r w:rsidR="00A70C18">
              <w:t>B</w:t>
            </w:r>
            <w:r>
              <w:t>.1</w:t>
            </w:r>
            <w:r w:rsidR="00C039F7">
              <w:br/>
            </w:r>
            <w:r w:rsidRPr="00995069">
              <w:t xml:space="preserve">Die Schülerinnen und Schüler </w:t>
            </w:r>
          </w:p>
        </w:tc>
      </w:tr>
      <w:tr w:rsidR="00280CD2" w:rsidRPr="00C45E88" w14:paraId="2D0D3759" w14:textId="77777777" w:rsidTr="00B9398F">
        <w:trPr>
          <w:trHeight w:val="397"/>
        </w:trPr>
        <w:tc>
          <w:tcPr>
            <w:tcW w:w="723" w:type="dxa"/>
            <w:vAlign w:val="center"/>
          </w:tcPr>
          <w:p w14:paraId="2A2C6B5E" w14:textId="2418EFAC" w:rsidR="00280CD2" w:rsidRPr="00C45E88" w:rsidRDefault="00280CD2" w:rsidP="00080C34">
            <w:pPr>
              <w:spacing w:before="40" w:after="40"/>
              <w:ind w:right="27"/>
            </w:pPr>
            <w:r w:rsidRPr="000B1200">
              <w:t>1</w:t>
            </w:r>
          </w:p>
        </w:tc>
        <w:tc>
          <w:tcPr>
            <w:tcW w:w="8628" w:type="dxa"/>
            <w:shd w:val="clear" w:color="auto" w:fill="DAEEF3" w:themeFill="accent5" w:themeFillTint="33"/>
            <w:vAlign w:val="center"/>
          </w:tcPr>
          <w:p w14:paraId="051FB91D" w14:textId="14B0C8E7" w:rsidR="00280CD2" w:rsidRPr="00C45E88" w:rsidRDefault="00280CD2" w:rsidP="008B45CD">
            <w:pPr>
              <w:rPr>
                <w:color w:val="000000" w:themeColor="text1"/>
              </w:rPr>
            </w:pPr>
            <w:r w:rsidRPr="00850F37">
              <w:t>können Musik in der Bewegung mit ihrem Körper sichtbar machen.</w:t>
            </w:r>
          </w:p>
        </w:tc>
      </w:tr>
      <w:tr w:rsidR="00280CD2" w:rsidRPr="00C45E88" w14:paraId="223E6E81" w14:textId="77777777" w:rsidTr="00080C34">
        <w:trPr>
          <w:trHeight w:val="567"/>
        </w:trPr>
        <w:tc>
          <w:tcPr>
            <w:tcW w:w="723" w:type="dxa"/>
            <w:shd w:val="clear" w:color="auto" w:fill="auto"/>
            <w:vAlign w:val="center"/>
          </w:tcPr>
          <w:p w14:paraId="6F111271" w14:textId="3F0B8C55" w:rsidR="00280CD2" w:rsidRPr="00C45E88" w:rsidRDefault="00280CD2" w:rsidP="00080C34">
            <w:pPr>
              <w:spacing w:before="40" w:after="40"/>
              <w:ind w:right="27"/>
              <w:rPr>
                <w:rFonts w:cs="Arial"/>
              </w:rPr>
            </w:pPr>
            <w:r w:rsidRPr="000B1200">
              <w:t>1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7CFD7355" w14:textId="39CFB985" w:rsidR="00280CD2" w:rsidRPr="00C45E88" w:rsidRDefault="00280CD2" w:rsidP="008B45CD">
            <w:pPr>
              <w:spacing w:before="40" w:after="40"/>
              <w:ind w:firstLine="3"/>
              <w:rPr>
                <w:color w:val="000000" w:themeColor="text1"/>
              </w:rPr>
            </w:pPr>
            <w:r w:rsidRPr="00850F37">
              <w:t>können Musik in der Bewegung mit Materialien sichtbar machen (z.</w:t>
            </w:r>
            <w:r>
              <w:t xml:space="preserve"> </w:t>
            </w:r>
            <w:r w:rsidRPr="00850F37">
              <w:t>B</w:t>
            </w:r>
            <w:r>
              <w:t>.</w:t>
            </w:r>
            <w:r w:rsidR="0068061D">
              <w:t xml:space="preserve"> </w:t>
            </w:r>
            <w:r w:rsidRPr="00850F37">
              <w:t>Tuch, Feder, Stab, Kugel, Nüsse)</w:t>
            </w:r>
          </w:p>
        </w:tc>
      </w:tr>
      <w:tr w:rsidR="00280CD2" w:rsidRPr="00C45E88" w14:paraId="6A516781" w14:textId="77777777" w:rsidTr="00080C34">
        <w:trPr>
          <w:trHeight w:val="567"/>
        </w:trPr>
        <w:tc>
          <w:tcPr>
            <w:tcW w:w="723" w:type="dxa"/>
            <w:vAlign w:val="center"/>
          </w:tcPr>
          <w:p w14:paraId="5022109F" w14:textId="67306D29" w:rsidR="00280CD2" w:rsidRPr="00C45E88" w:rsidRDefault="00280CD2" w:rsidP="00080C34">
            <w:pPr>
              <w:spacing w:before="40" w:after="40"/>
              <w:ind w:right="27"/>
              <w:rPr>
                <w:rFonts w:cs="Arial"/>
              </w:rPr>
            </w:pPr>
            <w:r w:rsidRPr="000B1200">
              <w:t>1</w:t>
            </w:r>
            <w:r w:rsidR="00471543">
              <w:t>+2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45E481B9" w14:textId="6B39BDE9" w:rsidR="00280CD2" w:rsidRPr="00C45E88" w:rsidRDefault="00280CD2" w:rsidP="008B45CD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850F37">
              <w:t>können zu einem Lied oder Musikstück passende Bewegungen finden und ausformen.</w:t>
            </w:r>
          </w:p>
        </w:tc>
      </w:tr>
      <w:tr w:rsidR="00280CD2" w:rsidRPr="00C45E88" w14:paraId="2FD207AE" w14:textId="77777777" w:rsidTr="00080C34">
        <w:trPr>
          <w:trHeight w:val="567"/>
        </w:trPr>
        <w:tc>
          <w:tcPr>
            <w:tcW w:w="723" w:type="dxa"/>
            <w:shd w:val="clear" w:color="auto" w:fill="auto"/>
            <w:vAlign w:val="center"/>
          </w:tcPr>
          <w:p w14:paraId="64C5B46D" w14:textId="3A74A65B" w:rsidR="00280CD2" w:rsidRPr="00C45E88" w:rsidRDefault="00280CD2" w:rsidP="00080C34">
            <w:pPr>
              <w:spacing w:before="40" w:after="40"/>
              <w:ind w:right="27"/>
            </w:pPr>
            <w:r w:rsidRPr="000B1200">
              <w:t>2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0FA7B4DC" w14:textId="353D1725" w:rsidR="00280CD2" w:rsidRPr="00C45E88" w:rsidRDefault="00280CD2" w:rsidP="008B45CD">
            <w:pPr>
              <w:spacing w:before="40" w:after="40"/>
              <w:ind w:firstLine="3"/>
            </w:pPr>
            <w:r w:rsidRPr="00850F37">
              <w:t>können Assoziationen zu Musik bilden und mit Bewegung darstellen (z. B. sommerlich, heiter, übermütig, monoton, sehnsüchtig, gefährlich).</w:t>
            </w:r>
          </w:p>
        </w:tc>
      </w:tr>
      <w:tr w:rsidR="00280CD2" w:rsidRPr="00C45E88" w14:paraId="06ACF3B6" w14:textId="77777777" w:rsidTr="00080C34">
        <w:trPr>
          <w:trHeight w:val="397"/>
        </w:trPr>
        <w:tc>
          <w:tcPr>
            <w:tcW w:w="723" w:type="dxa"/>
            <w:shd w:val="clear" w:color="auto" w:fill="auto"/>
            <w:vAlign w:val="center"/>
          </w:tcPr>
          <w:p w14:paraId="277D7B0D" w14:textId="3EE4FC0A" w:rsidR="00280CD2" w:rsidRPr="00C45E88" w:rsidRDefault="00280CD2" w:rsidP="00080C34">
            <w:pPr>
              <w:spacing w:before="40" w:after="40"/>
              <w:ind w:right="27"/>
            </w:pPr>
            <w:r w:rsidRPr="000B1200">
              <w:t>2&amp;3</w:t>
            </w:r>
          </w:p>
        </w:tc>
        <w:tc>
          <w:tcPr>
            <w:tcW w:w="8628" w:type="dxa"/>
            <w:shd w:val="clear" w:color="auto" w:fill="DAEEF3" w:themeFill="accent5" w:themeFillTint="33"/>
            <w:vAlign w:val="center"/>
          </w:tcPr>
          <w:p w14:paraId="13E65739" w14:textId="3CF78EDB" w:rsidR="00280CD2" w:rsidRPr="00C45E88" w:rsidRDefault="00280CD2" w:rsidP="008B45CD">
            <w:pPr>
              <w:spacing w:before="40" w:after="40"/>
              <w:ind w:firstLine="3"/>
            </w:pPr>
            <w:r w:rsidRPr="00850F37">
              <w:t xml:space="preserve">können mit Objekten, Kostümen und Requisiten </w:t>
            </w:r>
            <w:r w:rsidR="008B45CD">
              <w:t>a</w:t>
            </w:r>
            <w:r w:rsidRPr="00850F37">
              <w:t>usgewählte Musik darstellen.</w:t>
            </w:r>
          </w:p>
        </w:tc>
      </w:tr>
      <w:tr w:rsidR="00280CD2" w:rsidRPr="00C45E88" w14:paraId="467E194C" w14:textId="77777777" w:rsidTr="00080C34">
        <w:trPr>
          <w:trHeight w:val="397"/>
        </w:trPr>
        <w:tc>
          <w:tcPr>
            <w:tcW w:w="723" w:type="dxa"/>
            <w:shd w:val="clear" w:color="auto" w:fill="auto"/>
            <w:vAlign w:val="center"/>
          </w:tcPr>
          <w:p w14:paraId="340E43F7" w14:textId="041C27BD" w:rsidR="00280CD2" w:rsidRPr="00C45E88" w:rsidRDefault="00280CD2" w:rsidP="00080C34">
            <w:pPr>
              <w:spacing w:before="40" w:after="40"/>
              <w:ind w:right="27"/>
            </w:pPr>
            <w:r w:rsidRPr="000B1200">
              <w:t>3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22523313" w14:textId="1D502F34" w:rsidR="00280CD2" w:rsidRPr="00C45E88" w:rsidRDefault="00280CD2" w:rsidP="008B45CD">
            <w:pPr>
              <w:spacing w:before="40" w:after="40"/>
              <w:ind w:firstLine="3"/>
            </w:pPr>
            <w:r w:rsidRPr="00850F37">
              <w:t>können in Gruppen musizieren und dazu passende Bewegungsabläufe erfinden.</w:t>
            </w:r>
          </w:p>
        </w:tc>
      </w:tr>
      <w:tr w:rsidR="00280CD2" w:rsidRPr="00C45E88" w14:paraId="3F472483" w14:textId="77777777" w:rsidTr="00080C34">
        <w:trPr>
          <w:trHeight w:val="567"/>
        </w:trPr>
        <w:tc>
          <w:tcPr>
            <w:tcW w:w="723" w:type="dxa"/>
            <w:shd w:val="clear" w:color="auto" w:fill="auto"/>
            <w:vAlign w:val="center"/>
          </w:tcPr>
          <w:p w14:paraId="6E9D57B1" w14:textId="294A79D7" w:rsidR="00280CD2" w:rsidRPr="00C45E88" w:rsidRDefault="00280CD2" w:rsidP="00080C34">
            <w:pPr>
              <w:spacing w:before="40" w:after="40"/>
              <w:ind w:right="27"/>
            </w:pPr>
            <w:r w:rsidRPr="000B1200">
              <w:t>3</w:t>
            </w:r>
          </w:p>
        </w:tc>
        <w:tc>
          <w:tcPr>
            <w:tcW w:w="8628" w:type="dxa"/>
            <w:shd w:val="clear" w:color="auto" w:fill="DAEEF3" w:themeFill="accent5" w:themeFillTint="33"/>
            <w:vAlign w:val="center"/>
          </w:tcPr>
          <w:p w14:paraId="253A0E66" w14:textId="1A515FFD" w:rsidR="00280CD2" w:rsidRPr="00C45E88" w:rsidRDefault="00280CD2" w:rsidP="008B45CD">
            <w:pPr>
              <w:spacing w:before="40" w:after="40"/>
              <w:ind w:firstLine="3"/>
            </w:pPr>
            <w:r w:rsidRPr="00850F37">
              <w:t xml:space="preserve">können Melodie und Rhythmus eines Liedes </w:t>
            </w:r>
            <w:r w:rsidR="00014136">
              <w:t>körperlich passend begleiten</w:t>
            </w:r>
            <w:r w:rsidRPr="00850F37">
              <w:t xml:space="preserve"> </w:t>
            </w:r>
            <w:r w:rsidR="009E4FAE">
              <w:br/>
            </w:r>
            <w:r w:rsidRPr="00850F37">
              <w:t>(z. B. Song, Sprechgesang).</w:t>
            </w:r>
          </w:p>
        </w:tc>
      </w:tr>
      <w:tr w:rsidR="00280CD2" w:rsidRPr="00C45E88" w14:paraId="56AE08EB" w14:textId="77777777" w:rsidTr="00080C34">
        <w:trPr>
          <w:trHeight w:val="567"/>
        </w:trPr>
        <w:tc>
          <w:tcPr>
            <w:tcW w:w="723" w:type="dxa"/>
            <w:shd w:val="clear" w:color="auto" w:fill="auto"/>
            <w:vAlign w:val="center"/>
          </w:tcPr>
          <w:p w14:paraId="27509E0B" w14:textId="56B69CAD" w:rsidR="00280CD2" w:rsidRPr="00C45E88" w:rsidRDefault="00280CD2" w:rsidP="00080C34">
            <w:pPr>
              <w:spacing w:before="40" w:after="40"/>
              <w:ind w:right="27"/>
              <w:rPr>
                <w:rFonts w:cs="Arial"/>
              </w:rPr>
            </w:pPr>
            <w:r w:rsidRPr="000B1200">
              <w:t>3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5ACBC76A" w14:textId="5786DF9D" w:rsidR="00280CD2" w:rsidRPr="00C45E88" w:rsidRDefault="00280CD2" w:rsidP="008B45CD">
            <w:pPr>
              <w:spacing w:before="40" w:after="40"/>
              <w:ind w:firstLine="3"/>
            </w:pPr>
            <w:r w:rsidRPr="00850F37">
              <w:t>können zu Musikstücken vorgegebene Bewegungsabläufe übernehmen, variieren sowie Improvisationen in Gruppen entwickeln.</w:t>
            </w:r>
          </w:p>
        </w:tc>
      </w:tr>
      <w:bookmarkEnd w:id="7"/>
    </w:tbl>
    <w:p w14:paraId="748EE16C" w14:textId="1B494409" w:rsidR="00711765" w:rsidRDefault="00711765">
      <w:pPr>
        <w:rPr>
          <w:rFonts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64C3D247" w14:textId="77777777" w:rsidR="00336106" w:rsidRPr="00BC6B1E" w:rsidRDefault="00336106" w:rsidP="00336106">
      <w:pPr>
        <w:pStyle w:val="1cmzentriert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711765" w:rsidRPr="00995069" w14:paraId="696851D1" w14:textId="77777777" w:rsidTr="001A40AE">
        <w:trPr>
          <w:trHeight w:val="397"/>
        </w:trPr>
        <w:tc>
          <w:tcPr>
            <w:tcW w:w="9351" w:type="dxa"/>
            <w:gridSpan w:val="2"/>
            <w:vAlign w:val="center"/>
          </w:tcPr>
          <w:p w14:paraId="06D30B62" w14:textId="0CF5EE01" w:rsidR="00711765" w:rsidRPr="00995069" w:rsidRDefault="00711765" w:rsidP="001A40AE">
            <w:pPr>
              <w:tabs>
                <w:tab w:val="left" w:pos="717"/>
              </w:tabs>
              <w:rPr>
                <w:color w:val="FF0000"/>
              </w:rPr>
            </w:pPr>
            <w:bookmarkStart w:id="8" w:name="_Hlk104236030"/>
            <w:r>
              <w:rPr>
                <w:color w:val="FF0000"/>
              </w:rPr>
              <w:t>C</w:t>
            </w:r>
            <w:r w:rsidRPr="00995069">
              <w:rPr>
                <w:color w:val="FF0000"/>
              </w:rPr>
              <w:tab/>
            </w:r>
            <w:r>
              <w:rPr>
                <w:color w:val="FF0000"/>
              </w:rPr>
              <w:t xml:space="preserve">Bewegungsanpassung </w:t>
            </w:r>
            <w:r w:rsidR="00763F2C">
              <w:rPr>
                <w:color w:val="FF0000"/>
              </w:rPr>
              <w:t>an Musik und Tanzrepertoire</w:t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</w:p>
        </w:tc>
      </w:tr>
      <w:tr w:rsidR="00711765" w:rsidRPr="00995069" w14:paraId="406E904E" w14:textId="77777777" w:rsidTr="0077711D">
        <w:trPr>
          <w:trHeight w:val="79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6217A700" w14:textId="5D9337D3" w:rsidR="00711765" w:rsidRPr="00995069" w:rsidRDefault="00711765" w:rsidP="0077711D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77711D">
              <w:t>Die Schülerinnen und Schüler können ihre Bewegungen koordiniert der Musik anpassen. Sie verfügen über ein Repertoire an Tänzen aus unterschiedlichen Zeiten, Kulturen und Stilen.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711765" w:rsidRPr="00995069" w14:paraId="3C2BDDF4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6CA2C9FD" w14:textId="355FF12E" w:rsidR="00711765" w:rsidRPr="00995069" w:rsidRDefault="00711765" w:rsidP="001A40AE">
            <w:pPr>
              <w:tabs>
                <w:tab w:val="left" w:pos="1167"/>
              </w:tabs>
            </w:pPr>
            <w:r w:rsidRPr="00995069">
              <w:t>MU.</w:t>
            </w:r>
            <w:r w:rsidR="006979A3">
              <w:t>3</w:t>
            </w:r>
            <w:r>
              <w:t>.</w:t>
            </w:r>
            <w:r w:rsidR="00A70C18">
              <w:t>C</w:t>
            </w:r>
            <w:r>
              <w:t>.1</w:t>
            </w:r>
            <w:r w:rsidR="00C039F7">
              <w:br/>
            </w:r>
            <w:r w:rsidRPr="00995069">
              <w:t xml:space="preserve">Die Schülerinnen und Schüler </w:t>
            </w:r>
          </w:p>
        </w:tc>
      </w:tr>
      <w:tr w:rsidR="00647791" w:rsidRPr="00C45E88" w14:paraId="3007A4AA" w14:textId="77777777" w:rsidTr="00584C9F">
        <w:trPr>
          <w:trHeight w:val="397"/>
        </w:trPr>
        <w:tc>
          <w:tcPr>
            <w:tcW w:w="755" w:type="dxa"/>
            <w:vAlign w:val="center"/>
          </w:tcPr>
          <w:p w14:paraId="79EEBAF8" w14:textId="48836397" w:rsidR="00647791" w:rsidRPr="00C45E88" w:rsidRDefault="00647791" w:rsidP="00647791">
            <w:pPr>
              <w:spacing w:before="40" w:after="40"/>
              <w:ind w:right="147"/>
            </w:pPr>
            <w:r w:rsidRPr="005C384C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5687BA6C" w14:textId="6BDF20B8" w:rsidR="00647791" w:rsidRPr="00C45E88" w:rsidRDefault="00647791" w:rsidP="00647791">
            <w:pPr>
              <w:rPr>
                <w:color w:val="000000" w:themeColor="text1"/>
              </w:rPr>
            </w:pPr>
            <w:r w:rsidRPr="001460BA">
              <w:t>erfahren verschiedene Reigentänze in Kreisform.</w:t>
            </w:r>
          </w:p>
        </w:tc>
      </w:tr>
      <w:tr w:rsidR="00647791" w:rsidRPr="00C45E88" w14:paraId="124B34EE" w14:textId="77777777" w:rsidTr="00584C9F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3044E906" w14:textId="099FB1BC" w:rsidR="00647791" w:rsidRPr="00C45E88" w:rsidRDefault="00647791" w:rsidP="00647791">
            <w:pPr>
              <w:spacing w:before="40" w:after="40"/>
              <w:rPr>
                <w:rFonts w:cs="Arial"/>
              </w:rPr>
            </w:pPr>
            <w:r w:rsidRPr="005C384C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5EAC47CC" w14:textId="4B6B454F" w:rsidR="00647791" w:rsidRPr="00C45E88" w:rsidRDefault="00647791" w:rsidP="00647791">
            <w:pPr>
              <w:spacing w:before="40" w:after="40"/>
              <w:ind w:firstLine="3"/>
              <w:rPr>
                <w:color w:val="000000" w:themeColor="text1"/>
              </w:rPr>
            </w:pPr>
            <w:r w:rsidRPr="001460BA">
              <w:t>erleben verschiedene Bewegungsmuster zur Musik (Klatschen, Patschen, usw.).</w:t>
            </w:r>
          </w:p>
        </w:tc>
      </w:tr>
      <w:tr w:rsidR="00647791" w:rsidRPr="00C45E88" w14:paraId="49CFB0DF" w14:textId="77777777" w:rsidTr="003C6CC1">
        <w:trPr>
          <w:trHeight w:val="567"/>
        </w:trPr>
        <w:tc>
          <w:tcPr>
            <w:tcW w:w="755" w:type="dxa"/>
            <w:vAlign w:val="center"/>
          </w:tcPr>
          <w:p w14:paraId="6A3A3D70" w14:textId="0B8E8C3A" w:rsidR="00647791" w:rsidRPr="00C45E88" w:rsidRDefault="00647791" w:rsidP="00647791">
            <w:pPr>
              <w:spacing w:before="40" w:after="40"/>
              <w:ind w:right="147"/>
              <w:rPr>
                <w:rFonts w:cs="Arial"/>
              </w:rPr>
            </w:pPr>
            <w:r w:rsidRPr="005C384C">
              <w:t>1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5753ED9E" w14:textId="04071E6B" w:rsidR="00647791" w:rsidRPr="00C45E88" w:rsidRDefault="00647791" w:rsidP="00647791">
            <w:pPr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1460BA">
              <w:t>können in der Gruppe einen zweiteiligen Tanz nach Vorlage ausführen und einzelne Elemente variieren (z. B. Kreistanz, Kindertanz).</w:t>
            </w:r>
          </w:p>
        </w:tc>
      </w:tr>
      <w:tr w:rsidR="00647791" w:rsidRPr="00C45E88" w14:paraId="46DF91CE" w14:textId="77777777" w:rsidTr="003C6CC1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3FC1391F" w14:textId="65A7AE44" w:rsidR="00647791" w:rsidRPr="00C45E88" w:rsidRDefault="00647791" w:rsidP="00647791">
            <w:pPr>
              <w:spacing w:before="40" w:after="40"/>
              <w:ind w:right="147"/>
            </w:pPr>
            <w:r w:rsidRPr="005C384C">
              <w:t>1&amp;2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72B9397E" w14:textId="03B952D2" w:rsidR="00647791" w:rsidRPr="00C45E88" w:rsidRDefault="00647791" w:rsidP="00647791">
            <w:pPr>
              <w:spacing w:before="40" w:after="40"/>
              <w:ind w:firstLine="3"/>
            </w:pPr>
            <w:r w:rsidRPr="001460BA">
              <w:t>können an einfachen Tanzschritten und Handfassungen in Gruppen-Formationen teilhaben</w:t>
            </w:r>
          </w:p>
        </w:tc>
      </w:tr>
      <w:tr w:rsidR="00647791" w:rsidRPr="00C45E88" w14:paraId="0787B447" w14:textId="77777777" w:rsidTr="003C6CC1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09E96F92" w14:textId="50FF2DC8" w:rsidR="00647791" w:rsidRPr="00C45E88" w:rsidRDefault="00647791" w:rsidP="00647791">
            <w:pPr>
              <w:spacing w:before="40" w:after="40"/>
              <w:ind w:right="147"/>
            </w:pPr>
            <w:r w:rsidRPr="005C384C"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5B69DE72" w14:textId="745E34FA" w:rsidR="00647791" w:rsidRPr="00C45E88" w:rsidRDefault="00647791" w:rsidP="00647791">
            <w:pPr>
              <w:spacing w:before="40" w:after="40"/>
              <w:ind w:firstLine="3"/>
            </w:pPr>
            <w:r w:rsidRPr="001460BA">
              <w:t>können zu einem Musikstück eine einfache vorgegebene Chorographie üben und teilweise ausführen.</w:t>
            </w:r>
          </w:p>
        </w:tc>
      </w:tr>
      <w:tr w:rsidR="00647791" w:rsidRPr="00C45E88" w14:paraId="4E6AA1E4" w14:textId="77777777" w:rsidTr="0081005D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7C1BBABE" w14:textId="65536E76" w:rsidR="00647791" w:rsidRPr="00C45E88" w:rsidRDefault="00647791" w:rsidP="00647791">
            <w:pPr>
              <w:spacing w:before="40" w:after="40"/>
              <w:ind w:right="147"/>
            </w:pPr>
            <w:r w:rsidRPr="005C384C"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4ED7F8A5" w14:textId="1E0D962C" w:rsidR="00647791" w:rsidRPr="00C45E88" w:rsidRDefault="00647791" w:rsidP="00647791">
            <w:pPr>
              <w:spacing w:before="40" w:after="40"/>
              <w:ind w:firstLine="3"/>
            </w:pPr>
            <w:r w:rsidRPr="001460BA">
              <w:t>können Rhythmusmuster in passende Bewegung umsetzen</w:t>
            </w:r>
            <w:r w:rsidR="003110BF">
              <w:t>.</w:t>
            </w:r>
          </w:p>
        </w:tc>
      </w:tr>
      <w:tr w:rsidR="00647791" w:rsidRPr="00C45E88" w14:paraId="76F57BD0" w14:textId="77777777" w:rsidTr="003C6CC1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6BD17A66" w14:textId="386B5D4D" w:rsidR="00647791" w:rsidRPr="00C45E88" w:rsidRDefault="00647791" w:rsidP="00647791">
            <w:pPr>
              <w:spacing w:before="40" w:after="40"/>
              <w:ind w:right="147"/>
            </w:pPr>
            <w:r w:rsidRPr="005C384C">
              <w:t>2&amp;3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5E517B56" w14:textId="63475B8D" w:rsidR="00647791" w:rsidRPr="00C45E88" w:rsidRDefault="00647791" w:rsidP="00647791">
            <w:pPr>
              <w:spacing w:before="40" w:after="40"/>
              <w:ind w:firstLine="3"/>
            </w:pPr>
            <w:r w:rsidRPr="001460BA">
              <w:t xml:space="preserve">können </w:t>
            </w:r>
            <w:r w:rsidR="00504B8E" w:rsidRPr="001460BA">
              <w:t xml:space="preserve">Grundschritte aus verschiedenen Tanzstilen ausführen (z. B. Polka, </w:t>
            </w:r>
            <w:r w:rsidR="00504B8E">
              <w:br/>
            </w:r>
            <w:r w:rsidR="00504B8E" w:rsidRPr="001460BA">
              <w:t>Rock 'n' Roll).</w:t>
            </w:r>
          </w:p>
        </w:tc>
      </w:tr>
      <w:tr w:rsidR="00647791" w:rsidRPr="00C45E88" w14:paraId="128A81C6" w14:textId="77777777" w:rsidTr="003C6CC1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2268FC36" w14:textId="3A41F9AC" w:rsidR="00647791" w:rsidRPr="000B1200" w:rsidRDefault="00647791" w:rsidP="00647791">
            <w:pPr>
              <w:spacing w:before="40" w:after="40"/>
              <w:ind w:right="147"/>
            </w:pPr>
            <w:r w:rsidRPr="005C384C">
              <w:t>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30A05931" w14:textId="5989A3F8" w:rsidR="00647791" w:rsidRPr="00850F37" w:rsidRDefault="00647791" w:rsidP="00647791">
            <w:pPr>
              <w:spacing w:before="40" w:after="40"/>
              <w:ind w:firstLine="3"/>
            </w:pPr>
            <w:r w:rsidRPr="001460BA">
              <w:t>können Bewegungs- und Tanzausschnitte und charakteristische Tanzfiguren in musikalischen Projekten einsetzen (z. B. in einem Musical).</w:t>
            </w:r>
          </w:p>
        </w:tc>
      </w:tr>
      <w:bookmarkEnd w:id="8"/>
    </w:tbl>
    <w:p w14:paraId="6488E037" w14:textId="77777777" w:rsidR="00336106" w:rsidRDefault="00336106" w:rsidP="00336106">
      <w:pPr>
        <w:pStyle w:val="1cmzentriert"/>
        <w:rPr>
          <w:sz w:val="20"/>
          <w:szCs w:val="20"/>
        </w:rPr>
      </w:pPr>
    </w:p>
    <w:p w14:paraId="6F62192A" w14:textId="1CD36648" w:rsidR="00647791" w:rsidRDefault="00647791" w:rsidP="00336106">
      <w:pPr>
        <w:pStyle w:val="1cmzentriert"/>
        <w:rPr>
          <w:sz w:val="20"/>
          <w:szCs w:val="20"/>
        </w:rPr>
      </w:pPr>
    </w:p>
    <w:p w14:paraId="75079405" w14:textId="77777777" w:rsidR="00647791" w:rsidRDefault="00647791">
      <w:pPr>
        <w:rPr>
          <w:rFonts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33E6157F" w14:textId="77777777" w:rsidR="00336106" w:rsidRPr="00DC04DF" w:rsidRDefault="00336106" w:rsidP="00336106">
      <w:pPr>
        <w:pStyle w:val="1cmzentriert"/>
        <w:rPr>
          <w:sz w:val="12"/>
          <w:szCs w:val="12"/>
        </w:rPr>
      </w:pPr>
    </w:p>
    <w:p w14:paraId="216C5D2A" w14:textId="6FB507EA" w:rsidR="00336106" w:rsidRPr="00F45D5A" w:rsidRDefault="00336106" w:rsidP="00F45D5A">
      <w:pPr>
        <w:tabs>
          <w:tab w:val="left" w:pos="993"/>
        </w:tabs>
        <w:rPr>
          <w:sz w:val="28"/>
          <w:szCs w:val="28"/>
        </w:rPr>
      </w:pPr>
      <w:r w:rsidRPr="00F45D5A">
        <w:rPr>
          <w:sz w:val="28"/>
          <w:szCs w:val="28"/>
        </w:rPr>
        <w:t>MU.</w:t>
      </w:r>
      <w:r w:rsidR="000345FB">
        <w:rPr>
          <w:sz w:val="28"/>
          <w:szCs w:val="28"/>
        </w:rPr>
        <w:t>4</w:t>
      </w:r>
      <w:r w:rsidR="005A5B07">
        <w:rPr>
          <w:sz w:val="28"/>
          <w:szCs w:val="28"/>
        </w:rPr>
        <w:tab/>
      </w:r>
      <w:r w:rsidR="000345FB">
        <w:rPr>
          <w:sz w:val="28"/>
          <w:szCs w:val="28"/>
        </w:rPr>
        <w:t>Musizieren</w:t>
      </w:r>
      <w:r w:rsidR="009A3ECF">
        <w:rPr>
          <w:sz w:val="28"/>
          <w:szCs w:val="28"/>
        </w:rPr>
        <w:t xml:space="preserve"> </w:t>
      </w:r>
      <w:hyperlink r:id="rId16" w:history="1">
        <w:r w:rsidR="009A3ECF" w:rsidRPr="0037338F">
          <w:rPr>
            <w:rStyle w:val="Hyperlink"/>
            <w:sz w:val="20"/>
            <w:szCs w:val="28"/>
          </w:rPr>
          <w:sym w:font="Wingdings" w:char="F0E0"/>
        </w:r>
        <w:r w:rsidR="009A3ECF" w:rsidRPr="0037338F">
          <w:rPr>
            <w:rStyle w:val="Hyperlink"/>
            <w:sz w:val="20"/>
            <w:szCs w:val="28"/>
          </w:rPr>
          <w:t xml:space="preserve"> LP21</w:t>
        </w:r>
      </w:hyperlink>
    </w:p>
    <w:p w14:paraId="7D444FA8" w14:textId="77777777" w:rsidR="003110BF" w:rsidRPr="00DC04DF" w:rsidRDefault="003110BF" w:rsidP="00336106">
      <w:pPr>
        <w:pStyle w:val="1cmzentriert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3110BF" w:rsidRPr="00995069" w14:paraId="142B3940" w14:textId="77777777" w:rsidTr="003110BF">
        <w:trPr>
          <w:trHeight w:val="397"/>
        </w:trPr>
        <w:tc>
          <w:tcPr>
            <w:tcW w:w="9351" w:type="dxa"/>
            <w:gridSpan w:val="2"/>
            <w:vAlign w:val="center"/>
          </w:tcPr>
          <w:p w14:paraId="7E2608C4" w14:textId="2FF4CB95" w:rsidR="003110BF" w:rsidRPr="00995069" w:rsidRDefault="000345FB" w:rsidP="001A40AE">
            <w:pPr>
              <w:tabs>
                <w:tab w:val="left" w:pos="717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3110BF" w:rsidRPr="00995069">
              <w:rPr>
                <w:color w:val="FF0000"/>
              </w:rPr>
              <w:tab/>
            </w:r>
            <w:r w:rsidR="00555700">
              <w:rPr>
                <w:color w:val="FF0000"/>
              </w:rPr>
              <w:t>Musizieren im Ensemble</w:t>
            </w:r>
            <w:r w:rsidR="003110BF" w:rsidRPr="00995069">
              <w:rPr>
                <w:color w:val="FF0000"/>
              </w:rPr>
              <w:fldChar w:fldCharType="begin"/>
            </w:r>
            <w:r w:rsidR="003110BF" w:rsidRPr="00995069">
              <w:rPr>
                <w:color w:val="FF0000"/>
              </w:rPr>
              <w:instrText xml:space="preserve">  </w:instrText>
            </w:r>
            <w:r w:rsidR="003110BF" w:rsidRPr="00995069">
              <w:rPr>
                <w:color w:val="FF0000"/>
              </w:rPr>
              <w:fldChar w:fldCharType="end"/>
            </w:r>
            <w:r w:rsidR="003110BF" w:rsidRPr="00995069">
              <w:rPr>
                <w:color w:val="FF0000"/>
              </w:rPr>
              <w:fldChar w:fldCharType="begin"/>
            </w:r>
            <w:r w:rsidR="003110BF" w:rsidRPr="00995069">
              <w:rPr>
                <w:color w:val="FF0000"/>
              </w:rPr>
              <w:instrText xml:space="preserve">  </w:instrText>
            </w:r>
            <w:r w:rsidR="003110BF" w:rsidRPr="00995069">
              <w:rPr>
                <w:color w:val="FF0000"/>
              </w:rPr>
              <w:fldChar w:fldCharType="end"/>
            </w:r>
          </w:p>
        </w:tc>
      </w:tr>
      <w:tr w:rsidR="003110BF" w:rsidRPr="00995069" w14:paraId="05DDE448" w14:textId="77777777" w:rsidTr="00555700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93FF66F" w14:textId="7C63FE41" w:rsidR="003110BF" w:rsidRPr="00995069" w:rsidRDefault="003110BF" w:rsidP="00555700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555700">
              <w:t xml:space="preserve">Die Schülerinnen und Schüler können sich </w:t>
            </w:r>
            <w:r w:rsidR="00D9418D" w:rsidRPr="00D9418D">
              <w:t>als Musizierende in einer Gruppe erleben und sich mit Instrumenten sowie Körperperkussion in ein Ensemble einfügen.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3110BF" w:rsidRPr="00995069" w14:paraId="798DB116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2C8B5D79" w14:textId="6B223922" w:rsidR="003110BF" w:rsidRPr="00995069" w:rsidRDefault="003110BF" w:rsidP="001A40AE">
            <w:pPr>
              <w:tabs>
                <w:tab w:val="left" w:pos="1167"/>
              </w:tabs>
            </w:pPr>
            <w:r w:rsidRPr="00995069">
              <w:t>MU.</w:t>
            </w:r>
            <w:r w:rsidR="00D9418D">
              <w:t>4</w:t>
            </w:r>
            <w:r>
              <w:t>.</w:t>
            </w:r>
            <w:r w:rsidR="00D9418D">
              <w:t>A.</w:t>
            </w:r>
            <w:r>
              <w:t>1</w:t>
            </w:r>
            <w:r w:rsidR="00C039F7">
              <w:br/>
            </w:r>
            <w:r w:rsidRPr="00995069">
              <w:t xml:space="preserve">Die Schülerinnen und Schüler </w:t>
            </w:r>
          </w:p>
        </w:tc>
      </w:tr>
      <w:tr w:rsidR="00B81161" w:rsidRPr="00C45E88" w14:paraId="5871EE20" w14:textId="77777777" w:rsidTr="003C6115">
        <w:trPr>
          <w:trHeight w:val="397"/>
        </w:trPr>
        <w:tc>
          <w:tcPr>
            <w:tcW w:w="755" w:type="dxa"/>
            <w:vAlign w:val="center"/>
          </w:tcPr>
          <w:p w14:paraId="4BCF99CB" w14:textId="014CC8A1" w:rsidR="00B81161" w:rsidRPr="00C45E88" w:rsidRDefault="00B81161" w:rsidP="00B81161">
            <w:pPr>
              <w:spacing w:before="40" w:after="40"/>
              <w:ind w:right="147"/>
            </w:pPr>
            <w:r w:rsidRPr="007F00A9">
              <w:t>1</w:t>
            </w:r>
          </w:p>
        </w:tc>
        <w:tc>
          <w:tcPr>
            <w:tcW w:w="8596" w:type="dxa"/>
            <w:shd w:val="clear" w:color="auto" w:fill="FFFFCC"/>
            <w:vAlign w:val="center"/>
          </w:tcPr>
          <w:p w14:paraId="764BE3E0" w14:textId="5FFB0837" w:rsidR="00B81161" w:rsidRPr="00C45E88" w:rsidRDefault="00B81161" w:rsidP="00B81161">
            <w:pPr>
              <w:rPr>
                <w:color w:val="000000" w:themeColor="text1"/>
              </w:rPr>
            </w:pPr>
            <w:r w:rsidRPr="004F028F">
              <w:t>können sich auf das gemeinsame Musizieren einlassen.</w:t>
            </w:r>
          </w:p>
        </w:tc>
      </w:tr>
      <w:tr w:rsidR="00B81161" w:rsidRPr="00C45E88" w14:paraId="796942B1" w14:textId="77777777" w:rsidTr="003C6115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25C9353E" w14:textId="5D4573D9" w:rsidR="00B81161" w:rsidRPr="00C45E88" w:rsidRDefault="00B81161" w:rsidP="00B81161">
            <w:pPr>
              <w:spacing w:before="40" w:after="40"/>
              <w:rPr>
                <w:rFonts w:cs="Arial"/>
              </w:rPr>
            </w:pPr>
            <w:r w:rsidRPr="007F00A9">
              <w:t>1</w:t>
            </w:r>
          </w:p>
        </w:tc>
        <w:tc>
          <w:tcPr>
            <w:tcW w:w="8596" w:type="dxa"/>
            <w:shd w:val="clear" w:color="auto" w:fill="FFFFCC"/>
            <w:vAlign w:val="center"/>
          </w:tcPr>
          <w:p w14:paraId="330C496A" w14:textId="3C772223" w:rsidR="00B81161" w:rsidRPr="00C45E88" w:rsidRDefault="00B81161" w:rsidP="00B81161">
            <w:pPr>
              <w:spacing w:before="40" w:after="40"/>
              <w:ind w:firstLine="3"/>
              <w:rPr>
                <w:color w:val="000000" w:themeColor="text1"/>
              </w:rPr>
            </w:pPr>
            <w:r w:rsidRPr="004F028F">
              <w:t>können andere beim Musizieren wahrnehmen.</w:t>
            </w:r>
          </w:p>
        </w:tc>
      </w:tr>
      <w:tr w:rsidR="00B81161" w:rsidRPr="00C45E88" w14:paraId="12E53CB8" w14:textId="77777777" w:rsidTr="003C6115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3F7C9C00" w14:textId="6D08CFEC" w:rsidR="00B81161" w:rsidRPr="00C45E88" w:rsidRDefault="00B81161" w:rsidP="00B81161">
            <w:pPr>
              <w:spacing w:before="40" w:after="40"/>
              <w:ind w:right="147"/>
            </w:pPr>
            <w:r w:rsidRPr="007F00A9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2A7984B7" w14:textId="6BC8E4AE" w:rsidR="00B81161" w:rsidRPr="00C45E88" w:rsidRDefault="00B81161" w:rsidP="00B81161">
            <w:pPr>
              <w:spacing w:before="40" w:after="40"/>
              <w:ind w:firstLine="3"/>
            </w:pPr>
            <w:r w:rsidRPr="004F028F">
              <w:t>können Lautstärke (laut/leise) und Tempi (schnell/langsam) im musikalischen Spiel der Gruppe anpassen.</w:t>
            </w:r>
          </w:p>
        </w:tc>
      </w:tr>
      <w:tr w:rsidR="00B81161" w:rsidRPr="00C45E88" w14:paraId="1D5775C5" w14:textId="77777777" w:rsidTr="00B81161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7F572952" w14:textId="3343477E" w:rsidR="00B81161" w:rsidRPr="00C45E88" w:rsidRDefault="00B81161" w:rsidP="00B81161">
            <w:pPr>
              <w:spacing w:before="40" w:after="40"/>
              <w:ind w:right="147"/>
            </w:pPr>
            <w:r w:rsidRPr="007F00A9">
              <w:t>1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4DD91DC2" w14:textId="14F9C792" w:rsidR="00B81161" w:rsidRPr="00C45E88" w:rsidRDefault="00B81161" w:rsidP="00B81161">
            <w:pPr>
              <w:spacing w:before="40" w:after="40"/>
              <w:ind w:firstLine="3"/>
            </w:pPr>
            <w:r w:rsidRPr="004F028F">
              <w:t>können in der Gruppe einen vorgegebenen Strukturverlauf auf einem Instrument spielen oder mit Körper wiedergeben (z. B. Spannungsbogen, Melodie).</w:t>
            </w:r>
          </w:p>
        </w:tc>
      </w:tr>
      <w:tr w:rsidR="00B81161" w:rsidRPr="00C45E88" w14:paraId="4E16AF66" w14:textId="77777777" w:rsidTr="009753E2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3F4DB552" w14:textId="0EC23130" w:rsidR="00B81161" w:rsidRPr="00C45E88" w:rsidRDefault="00B81161" w:rsidP="00B81161">
            <w:pPr>
              <w:spacing w:before="40" w:after="40"/>
              <w:ind w:right="147"/>
            </w:pPr>
            <w:r w:rsidRPr="007F00A9"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2331F1D1" w14:textId="7B40FC12" w:rsidR="00B81161" w:rsidRPr="00C45E88" w:rsidRDefault="00B81161" w:rsidP="00B81161">
            <w:pPr>
              <w:spacing w:before="40" w:after="40"/>
              <w:ind w:firstLine="3"/>
            </w:pPr>
            <w:r w:rsidRPr="004F028F">
              <w:t xml:space="preserve">können eine Melodie- oder Rhythmusstimme in der Gruppe spielen </w:t>
            </w:r>
            <w:r w:rsidR="00FE2344">
              <w:t xml:space="preserve">und </w:t>
            </w:r>
            <w:r w:rsidR="00FE2344" w:rsidRPr="004F028F">
              <w:t>sich dem Tempo und dem musikalischen Ausdruck anpassen</w:t>
            </w:r>
            <w:r w:rsidR="00FE2344">
              <w:t>.</w:t>
            </w:r>
          </w:p>
        </w:tc>
      </w:tr>
      <w:tr w:rsidR="00B81161" w:rsidRPr="00C45E88" w14:paraId="56E23FD2" w14:textId="77777777" w:rsidTr="00B81161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232ED997" w14:textId="4F20B4EE" w:rsidR="00B81161" w:rsidRPr="000B1200" w:rsidRDefault="00B81161" w:rsidP="00B81161">
            <w:pPr>
              <w:spacing w:before="40" w:after="40"/>
              <w:ind w:right="147"/>
            </w:pPr>
            <w:r w:rsidRPr="007F00A9">
              <w:t>2&amp;3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575E474D" w14:textId="13133E47" w:rsidR="00B81161" w:rsidRPr="00850F37" w:rsidRDefault="00B81161" w:rsidP="00B81161">
            <w:pPr>
              <w:spacing w:before="40" w:after="40"/>
              <w:ind w:firstLine="3"/>
            </w:pPr>
            <w:r w:rsidRPr="004F028F">
              <w:t>üben einfache Klassenarrangements und können dabei Interpretationsmöglichkeiten ausprobieren, vergleichen und ihre Vorstellung realisieren (z. B. ein Stück lustig, traurig, schleppend, gehetzt spielen).</w:t>
            </w:r>
          </w:p>
        </w:tc>
      </w:tr>
      <w:tr w:rsidR="00B81161" w:rsidRPr="00C45E88" w14:paraId="36551D0D" w14:textId="77777777" w:rsidTr="00C758BC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521581BF" w14:textId="34C9F111" w:rsidR="00B81161" w:rsidRPr="005C384C" w:rsidRDefault="00B81161" w:rsidP="00B81161">
            <w:pPr>
              <w:spacing w:before="40" w:after="40"/>
              <w:ind w:right="147"/>
            </w:pPr>
            <w:r w:rsidRPr="007F00A9">
              <w:t>3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1E1F6AE9" w14:textId="3AA650B7" w:rsidR="00B81161" w:rsidRPr="001460BA" w:rsidRDefault="00B81161" w:rsidP="00B81161">
            <w:pPr>
              <w:spacing w:before="40" w:after="40"/>
              <w:ind w:firstLine="3"/>
            </w:pPr>
            <w:r w:rsidRPr="004F028F">
              <w:t xml:space="preserve">können ausgewählte Rhythmus- und Melodiepatterns </w:t>
            </w:r>
            <w:r w:rsidR="00581D47">
              <w:t>und einfache Musikstücke</w:t>
            </w:r>
            <w:r w:rsidR="00142E69">
              <w:t xml:space="preserve"> </w:t>
            </w:r>
            <w:r w:rsidR="00142E69">
              <w:br/>
            </w:r>
            <w:r w:rsidRPr="004F028F">
              <w:t>(z. B. aus verschiedenen Kulturen, Epochen und Stilen)</w:t>
            </w:r>
            <w:r w:rsidR="00142E69">
              <w:t xml:space="preserve"> spielen.</w:t>
            </w:r>
          </w:p>
        </w:tc>
      </w:tr>
    </w:tbl>
    <w:p w14:paraId="7E4E01A3" w14:textId="77777777" w:rsidR="00F45D5A" w:rsidRDefault="00F45D5A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8738DA" w:rsidRPr="00995069" w14:paraId="44A288F2" w14:textId="77777777" w:rsidTr="002616FB">
        <w:trPr>
          <w:trHeight w:val="397"/>
        </w:trPr>
        <w:tc>
          <w:tcPr>
            <w:tcW w:w="9351" w:type="dxa"/>
            <w:gridSpan w:val="2"/>
            <w:vAlign w:val="center"/>
          </w:tcPr>
          <w:p w14:paraId="304E3DB8" w14:textId="3C729C1A" w:rsidR="008738DA" w:rsidRPr="00995069" w:rsidRDefault="00A74997" w:rsidP="002616FB">
            <w:pPr>
              <w:tabs>
                <w:tab w:val="left" w:pos="717"/>
              </w:tabs>
              <w:rPr>
                <w:color w:val="FF0000"/>
              </w:rPr>
            </w:pPr>
            <w:bookmarkStart w:id="9" w:name="_Hlk104322273"/>
            <w:r>
              <w:rPr>
                <w:color w:val="FF0000"/>
              </w:rPr>
              <w:t>B</w:t>
            </w:r>
            <w:r w:rsidR="008738DA" w:rsidRPr="00995069">
              <w:rPr>
                <w:color w:val="FF0000"/>
              </w:rPr>
              <w:tab/>
            </w:r>
            <w:r>
              <w:rPr>
                <w:color w:val="FF0000"/>
              </w:rPr>
              <w:t>Instrument als Ausdrucksmittel</w:t>
            </w:r>
            <w:r w:rsidR="00865A20">
              <w:rPr>
                <w:color w:val="FF0000"/>
              </w:rPr>
              <w:t xml:space="preserve"> </w:t>
            </w:r>
            <w:r w:rsidR="008738DA" w:rsidRPr="00995069">
              <w:rPr>
                <w:color w:val="FF0000"/>
              </w:rPr>
              <w:fldChar w:fldCharType="begin"/>
            </w:r>
            <w:r w:rsidR="008738DA" w:rsidRPr="00995069">
              <w:rPr>
                <w:color w:val="FF0000"/>
              </w:rPr>
              <w:instrText xml:space="preserve">  </w:instrText>
            </w:r>
            <w:r w:rsidR="008738DA" w:rsidRPr="00995069">
              <w:rPr>
                <w:color w:val="FF0000"/>
              </w:rPr>
              <w:fldChar w:fldCharType="end"/>
            </w:r>
            <w:r w:rsidR="008738DA" w:rsidRPr="00995069">
              <w:rPr>
                <w:color w:val="FF0000"/>
              </w:rPr>
              <w:fldChar w:fldCharType="begin"/>
            </w:r>
            <w:r w:rsidR="008738DA" w:rsidRPr="00995069">
              <w:rPr>
                <w:color w:val="FF0000"/>
              </w:rPr>
              <w:instrText xml:space="preserve">  </w:instrText>
            </w:r>
            <w:r w:rsidR="008738DA" w:rsidRPr="00995069">
              <w:rPr>
                <w:color w:val="FF0000"/>
              </w:rPr>
              <w:fldChar w:fldCharType="end"/>
            </w:r>
          </w:p>
        </w:tc>
      </w:tr>
      <w:tr w:rsidR="00974F26" w:rsidRPr="001343D8" w14:paraId="4E1A78A8" w14:textId="77777777" w:rsidTr="002616FB">
        <w:trPr>
          <w:trHeight w:val="39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17EF21A" w14:textId="612031A9" w:rsidR="00974F26" w:rsidRDefault="00974F26" w:rsidP="002616FB">
            <w:pPr>
              <w:pStyle w:val="1cmzentriert"/>
              <w:ind w:left="709" w:hanging="709"/>
            </w:pPr>
            <w:r>
              <w:rPr>
                <w:color w:val="FF0000"/>
              </w:rPr>
              <w:t>Akustische Instrumente</w:t>
            </w:r>
          </w:p>
        </w:tc>
      </w:tr>
      <w:tr w:rsidR="008738DA" w:rsidRPr="00995069" w14:paraId="1FCCF4DE" w14:textId="77777777" w:rsidTr="00332EEC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2A6C823C" w14:textId="7FDCB8EE" w:rsidR="008738DA" w:rsidRPr="00995069" w:rsidRDefault="008738DA" w:rsidP="00431AFE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431AFE">
              <w:t>Die Schülerinnen und Schüler können Instrumente, Klangquellen und elektronische Medien erkunden</w:t>
            </w:r>
            <w:r w:rsidR="00332EEC">
              <w:t xml:space="preserve"> und </w:t>
            </w:r>
            <w:r w:rsidR="00431AFE">
              <w:t>damit experimentieren.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8738DA" w:rsidRPr="00995069" w14:paraId="21DAE6D8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14DA9D8D" w14:textId="093E5214" w:rsidR="008738DA" w:rsidRPr="00995069" w:rsidRDefault="008738DA" w:rsidP="004A11CD">
            <w:pPr>
              <w:tabs>
                <w:tab w:val="left" w:pos="1167"/>
              </w:tabs>
            </w:pPr>
            <w:r w:rsidRPr="00995069">
              <w:t>MU.</w:t>
            </w:r>
            <w:r>
              <w:t>4.</w:t>
            </w:r>
            <w:r w:rsidR="00332EEC">
              <w:t>B</w:t>
            </w:r>
            <w:r>
              <w:t>.1</w:t>
            </w:r>
            <w:r w:rsidR="00C039F7">
              <w:br/>
            </w:r>
            <w:r w:rsidRPr="00995069">
              <w:t xml:space="preserve">Die Schülerinnen und Schüler </w:t>
            </w:r>
          </w:p>
        </w:tc>
      </w:tr>
      <w:tr w:rsidR="004A11CD" w:rsidRPr="00C45E88" w14:paraId="2D8EA0D6" w14:textId="77777777" w:rsidTr="003572E8">
        <w:trPr>
          <w:trHeight w:val="567"/>
        </w:trPr>
        <w:tc>
          <w:tcPr>
            <w:tcW w:w="755" w:type="dxa"/>
            <w:vAlign w:val="center"/>
          </w:tcPr>
          <w:p w14:paraId="65D69DEB" w14:textId="69F3BE12" w:rsidR="004A11CD" w:rsidRPr="00C45E88" w:rsidRDefault="004A11CD" w:rsidP="004A11CD">
            <w:pPr>
              <w:spacing w:before="40" w:after="40"/>
              <w:ind w:right="147"/>
            </w:pPr>
            <w:r w:rsidRPr="00295915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75753C13" w14:textId="4FF65727" w:rsidR="004A11CD" w:rsidRPr="00C45E88" w:rsidRDefault="004A11CD" w:rsidP="004A11CD">
            <w:pPr>
              <w:rPr>
                <w:color w:val="000000" w:themeColor="text1"/>
              </w:rPr>
            </w:pPr>
            <w:r w:rsidRPr="001F57BD">
              <w:t>können Material musikalisch erkunden und Klänge erzeugen</w:t>
            </w:r>
            <w:r w:rsidR="00AD0F94">
              <w:t xml:space="preserve"> </w:t>
            </w:r>
            <w:r w:rsidR="00AD0F94" w:rsidRPr="001F57BD">
              <w:t>(ausprobieren, riechen, schmecken, explorieren)</w:t>
            </w:r>
            <w:r w:rsidRPr="001F57BD">
              <w:t>.</w:t>
            </w:r>
          </w:p>
        </w:tc>
      </w:tr>
      <w:tr w:rsidR="004A11CD" w:rsidRPr="00C45E88" w14:paraId="791BD4F6" w14:textId="77777777" w:rsidTr="001E5F5F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7BDFA31C" w14:textId="3FDEF160" w:rsidR="004A11CD" w:rsidRPr="00C45E88" w:rsidRDefault="004A11CD" w:rsidP="004A11CD">
            <w:pPr>
              <w:spacing w:before="40" w:after="40"/>
              <w:ind w:right="147"/>
            </w:pPr>
            <w:r w:rsidRPr="00295915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4D816C12" w14:textId="07CF099A" w:rsidR="004A11CD" w:rsidRPr="00C45E88" w:rsidRDefault="004A11CD" w:rsidP="004A11CD">
            <w:pPr>
              <w:spacing w:before="40" w:after="40"/>
              <w:ind w:firstLine="3"/>
            </w:pPr>
            <w:r w:rsidRPr="001F57BD">
              <w:t>können mit Instrumenten Stimmungen/Geschichten untermalen (wütend-mit Trommel, fröhlich-Glockenspiel).</w:t>
            </w:r>
          </w:p>
        </w:tc>
      </w:tr>
      <w:tr w:rsidR="004A11CD" w:rsidRPr="00C45E88" w14:paraId="46514F4D" w14:textId="77777777" w:rsidTr="00ED4341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3BC5ED2F" w14:textId="2AA64192" w:rsidR="004A11CD" w:rsidRPr="00C45E88" w:rsidRDefault="00ED4341" w:rsidP="004A11CD">
            <w:pPr>
              <w:spacing w:before="40" w:after="40"/>
              <w:ind w:right="147"/>
            </w:pPr>
            <w:r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3328FBD1" w14:textId="798B94E3" w:rsidR="004A11CD" w:rsidRPr="00C45E88" w:rsidRDefault="004A11CD" w:rsidP="004A11CD">
            <w:pPr>
              <w:spacing w:before="40" w:after="40"/>
              <w:ind w:firstLine="3"/>
            </w:pPr>
            <w:r w:rsidRPr="001F57BD">
              <w:t>können sich in Gruppenimprovisationen einlassen und musizierend miteinander kommunizieren.</w:t>
            </w:r>
          </w:p>
        </w:tc>
      </w:tr>
      <w:tr w:rsidR="004A11CD" w:rsidRPr="00C45E88" w14:paraId="6BF14DC0" w14:textId="77777777" w:rsidTr="004A11CD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68A38D41" w14:textId="2183E2FE" w:rsidR="004A11CD" w:rsidRPr="000B1200" w:rsidRDefault="004A11CD" w:rsidP="004A11CD">
            <w:pPr>
              <w:spacing w:before="40" w:after="40"/>
              <w:ind w:right="147"/>
            </w:pPr>
            <w:r w:rsidRPr="00295915">
              <w:t>2&amp;3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656EEFC5" w14:textId="59EC42F3" w:rsidR="004A11CD" w:rsidRPr="00850F37" w:rsidRDefault="004A11CD" w:rsidP="004A11CD">
            <w:pPr>
              <w:spacing w:before="40" w:after="40"/>
              <w:ind w:firstLine="3"/>
            </w:pPr>
            <w:r w:rsidRPr="001F57BD">
              <w:t>können musikalische Impressionen zu Stimmungen und Emotionen erfinden, spielen und Gegensätze herausarbeiten (z. B. heiter/bedrohlich, Glück/Trauer).</w:t>
            </w:r>
          </w:p>
        </w:tc>
      </w:tr>
      <w:tr w:rsidR="004A11CD" w:rsidRPr="00C45E88" w14:paraId="0A1E4C14" w14:textId="77777777" w:rsidTr="004A11CD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3E92FC02" w14:textId="5D685F42" w:rsidR="004A11CD" w:rsidRPr="007F00A9" w:rsidRDefault="004A11CD" w:rsidP="004A11CD">
            <w:pPr>
              <w:spacing w:before="40" w:after="40"/>
              <w:ind w:right="147"/>
            </w:pPr>
            <w:r w:rsidRPr="00295915">
              <w:t>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27DAA5FB" w14:textId="0ADD49DF" w:rsidR="004A11CD" w:rsidRPr="004F028F" w:rsidRDefault="004A11CD" w:rsidP="004A11CD">
            <w:pPr>
              <w:spacing w:before="40" w:after="40"/>
              <w:ind w:firstLine="3"/>
            </w:pPr>
            <w:r w:rsidRPr="001F57BD">
              <w:t xml:space="preserve">können Pattern und </w:t>
            </w:r>
            <w:proofErr w:type="spellStart"/>
            <w:r w:rsidRPr="001F57BD">
              <w:t>Ostinati</w:t>
            </w:r>
            <w:proofErr w:type="spellEnd"/>
            <w:r w:rsidRPr="001F57BD">
              <w:t xml:space="preserve"> anwenden und verändern (z. B. Improvisationsmuster).</w:t>
            </w:r>
          </w:p>
        </w:tc>
      </w:tr>
      <w:bookmarkEnd w:id="9"/>
    </w:tbl>
    <w:p w14:paraId="6E1FC92D" w14:textId="77777777" w:rsidR="008738DA" w:rsidRDefault="008738DA" w:rsidP="008738DA"/>
    <w:p w14:paraId="6A060FE8" w14:textId="0D6DC80A" w:rsidR="006979A3" w:rsidRDefault="006979A3" w:rsidP="006979A3">
      <w:pPr>
        <w:autoSpaceDE w:val="0"/>
        <w:autoSpaceDN w:val="0"/>
        <w:adjustRightInd w:val="0"/>
        <w:ind w:left="720" w:hanging="720"/>
      </w:pPr>
      <w:r w:rsidRPr="009E7892">
        <w:t xml:space="preserve">Weggelassener </w:t>
      </w:r>
      <w:r>
        <w:t xml:space="preserve">Teil des </w:t>
      </w:r>
      <w:r w:rsidRPr="009E7892">
        <w:t>Handlungs-/Themenaspekt</w:t>
      </w:r>
      <w:r>
        <w:t xml:space="preserve">s </w:t>
      </w:r>
      <w:r w:rsidR="007917AE">
        <w:t>B</w:t>
      </w:r>
      <w:r>
        <w:t xml:space="preserve">: </w:t>
      </w:r>
    </w:p>
    <w:p w14:paraId="059D1462" w14:textId="77777777" w:rsidR="006979A3" w:rsidRPr="00334F61" w:rsidRDefault="006979A3" w:rsidP="006979A3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979A3" w:rsidRPr="001343D8" w14:paraId="51E44F64" w14:textId="77777777" w:rsidTr="002616FB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14:paraId="7623AE58" w14:textId="6E3B73D4" w:rsidR="006979A3" w:rsidRPr="00EE377E" w:rsidRDefault="00C42F3C" w:rsidP="002616FB">
            <w:pPr>
              <w:pStyle w:val="1cmzentriert"/>
              <w:ind w:left="709" w:hanging="709"/>
            </w:pPr>
            <w:r w:rsidRPr="00EE377E">
              <w:rPr>
                <w:color w:val="FF0000"/>
              </w:rPr>
              <w:t>Musikelektronik und neue Medien</w:t>
            </w:r>
          </w:p>
        </w:tc>
      </w:tr>
    </w:tbl>
    <w:p w14:paraId="7B400901" w14:textId="77777777" w:rsidR="008738DA" w:rsidRDefault="008738DA"/>
    <w:p w14:paraId="423A3285" w14:textId="37D629BB" w:rsidR="00E26ABE" w:rsidRDefault="00E26ABE">
      <w:pPr>
        <w:rPr>
          <w:rFonts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2E0BADD9" w14:textId="77777777" w:rsidR="00336106" w:rsidRPr="005F2AD5" w:rsidRDefault="00336106" w:rsidP="00336106">
      <w:pPr>
        <w:pStyle w:val="1cmzentriert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48"/>
        <w:gridCol w:w="8603"/>
      </w:tblGrid>
      <w:tr w:rsidR="007917AE" w:rsidRPr="00995069" w14:paraId="28F2D1AB" w14:textId="77777777" w:rsidTr="007917AE">
        <w:trPr>
          <w:trHeight w:val="397"/>
        </w:trPr>
        <w:tc>
          <w:tcPr>
            <w:tcW w:w="9351" w:type="dxa"/>
            <w:gridSpan w:val="2"/>
            <w:vAlign w:val="center"/>
          </w:tcPr>
          <w:p w14:paraId="4DBEBA03" w14:textId="5C3C8DDC" w:rsidR="007917AE" w:rsidRPr="00995069" w:rsidRDefault="007917AE" w:rsidP="002616FB">
            <w:pPr>
              <w:tabs>
                <w:tab w:val="left" w:pos="717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995069">
              <w:rPr>
                <w:color w:val="FF0000"/>
              </w:rPr>
              <w:tab/>
            </w:r>
            <w:r>
              <w:rPr>
                <w:color w:val="FF0000"/>
              </w:rPr>
              <w:t>Instrumentenkunde</w:t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</w:p>
        </w:tc>
      </w:tr>
      <w:tr w:rsidR="007917AE" w:rsidRPr="00995069" w14:paraId="55D928B0" w14:textId="77777777" w:rsidTr="00C772B0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F7C125B" w14:textId="71A3AF0F" w:rsidR="007917AE" w:rsidRPr="00995069" w:rsidRDefault="007917AE" w:rsidP="00C772B0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9A50F2" w:rsidRPr="009A50F2">
              <w:t>Die Schülerinnen und Schüler kennen unterschiedliche Musikinstrumente und können verschiedene Arten der Klangerzeugung unterscheiden und deren Gesetzmässigkeiten erkennen.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7917AE" w:rsidRPr="00995069" w14:paraId="60FF11E3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06FADD0E" w14:textId="345BF2B2" w:rsidR="007917AE" w:rsidRPr="00995069" w:rsidRDefault="007917AE" w:rsidP="002616FB">
            <w:pPr>
              <w:tabs>
                <w:tab w:val="left" w:pos="1167"/>
              </w:tabs>
            </w:pPr>
            <w:r w:rsidRPr="00995069">
              <w:t>MU.</w:t>
            </w:r>
            <w:r>
              <w:t>4.</w:t>
            </w:r>
            <w:r w:rsidR="001E3F0E">
              <w:t>C</w:t>
            </w:r>
            <w:r>
              <w:t>.1</w:t>
            </w:r>
            <w:r w:rsidR="00473B05">
              <w:br/>
            </w:r>
            <w:r w:rsidRPr="00995069">
              <w:t xml:space="preserve">Die Schülerinnen und Schüler </w:t>
            </w:r>
          </w:p>
        </w:tc>
      </w:tr>
      <w:tr w:rsidR="000E6BCF" w:rsidRPr="00C45E88" w14:paraId="6815CD7A" w14:textId="77777777" w:rsidTr="0006283E">
        <w:trPr>
          <w:trHeight w:val="397"/>
        </w:trPr>
        <w:tc>
          <w:tcPr>
            <w:tcW w:w="748" w:type="dxa"/>
            <w:shd w:val="clear" w:color="auto" w:fill="auto"/>
            <w:vAlign w:val="center"/>
          </w:tcPr>
          <w:p w14:paraId="345E2D53" w14:textId="11C5B35B" w:rsidR="000E6BCF" w:rsidRPr="00C45E88" w:rsidRDefault="000E6BCF" w:rsidP="0006283E">
            <w:pPr>
              <w:spacing w:before="40" w:after="40"/>
            </w:pPr>
            <w:r w:rsidRPr="00315202">
              <w:t>1</w:t>
            </w:r>
          </w:p>
        </w:tc>
        <w:tc>
          <w:tcPr>
            <w:tcW w:w="8603" w:type="dxa"/>
            <w:shd w:val="clear" w:color="auto" w:fill="FFFFCC"/>
            <w:vAlign w:val="center"/>
          </w:tcPr>
          <w:p w14:paraId="1BFD864C" w14:textId="178E68D7" w:rsidR="000E6BCF" w:rsidRPr="00C45E88" w:rsidRDefault="000E6BCF" w:rsidP="000E6BCF">
            <w:pPr>
              <w:rPr>
                <w:color w:val="000000" w:themeColor="text1"/>
              </w:rPr>
            </w:pPr>
            <w:r w:rsidRPr="007D4388">
              <w:t>können mit diversen Materialien experimentell Klänge erzeugen.</w:t>
            </w:r>
          </w:p>
        </w:tc>
      </w:tr>
      <w:tr w:rsidR="000E6BCF" w:rsidRPr="00C45E88" w14:paraId="4B185BBD" w14:textId="77777777" w:rsidTr="0006283E">
        <w:trPr>
          <w:trHeight w:val="567"/>
        </w:trPr>
        <w:tc>
          <w:tcPr>
            <w:tcW w:w="748" w:type="dxa"/>
            <w:shd w:val="clear" w:color="auto" w:fill="auto"/>
            <w:vAlign w:val="center"/>
          </w:tcPr>
          <w:p w14:paraId="2778A02E" w14:textId="4BB70801" w:rsidR="000E6BCF" w:rsidRPr="00C45E88" w:rsidRDefault="004A723D" w:rsidP="0006283E">
            <w:pPr>
              <w:spacing w:before="40" w:after="40"/>
            </w:pPr>
            <w:r>
              <w:t>1</w:t>
            </w:r>
          </w:p>
        </w:tc>
        <w:tc>
          <w:tcPr>
            <w:tcW w:w="8603" w:type="dxa"/>
            <w:shd w:val="clear" w:color="auto" w:fill="auto"/>
            <w:vAlign w:val="center"/>
          </w:tcPr>
          <w:p w14:paraId="59A5DCE6" w14:textId="4D58B8AD" w:rsidR="000E6BCF" w:rsidRPr="00C45E88" w:rsidRDefault="000E6BCF" w:rsidP="000E6BCF">
            <w:pPr>
              <w:spacing w:before="40" w:after="40"/>
              <w:ind w:firstLine="3"/>
            </w:pPr>
            <w:r w:rsidRPr="007D4388">
              <w:t>können einfache Materialien zu Instrumenten umfunktionieren (z. B. Büchse als Klinger, Tontopftrommeln, Plastikrohr als Rufinstrument, klingende Wassergläser).</w:t>
            </w:r>
          </w:p>
        </w:tc>
      </w:tr>
      <w:tr w:rsidR="000E6BCF" w:rsidRPr="00C45E88" w14:paraId="4B9738B2" w14:textId="77777777" w:rsidTr="009A72F5">
        <w:trPr>
          <w:trHeight w:val="397"/>
        </w:trPr>
        <w:tc>
          <w:tcPr>
            <w:tcW w:w="748" w:type="dxa"/>
            <w:shd w:val="clear" w:color="auto" w:fill="auto"/>
            <w:vAlign w:val="center"/>
          </w:tcPr>
          <w:p w14:paraId="008448FE" w14:textId="14655476" w:rsidR="000E6BCF" w:rsidRPr="00C45E88" w:rsidRDefault="000E6BCF" w:rsidP="0006283E">
            <w:pPr>
              <w:spacing w:before="40" w:after="40"/>
            </w:pPr>
            <w:r w:rsidRPr="00315202">
              <w:t>1</w:t>
            </w:r>
          </w:p>
        </w:tc>
        <w:tc>
          <w:tcPr>
            <w:tcW w:w="8603" w:type="dxa"/>
            <w:shd w:val="clear" w:color="auto" w:fill="DAEEF3" w:themeFill="accent5" w:themeFillTint="33"/>
            <w:vAlign w:val="center"/>
          </w:tcPr>
          <w:p w14:paraId="6DF0D7E4" w14:textId="5FB1A401" w:rsidR="000E6BCF" w:rsidRPr="00C45E88" w:rsidRDefault="000E6BCF" w:rsidP="000E6BCF">
            <w:pPr>
              <w:spacing w:before="40" w:after="40"/>
              <w:ind w:firstLine="3"/>
            </w:pPr>
            <w:r w:rsidRPr="007D4388">
              <w:t>können sorgfältig mit Instrumenten umgehen.</w:t>
            </w:r>
          </w:p>
        </w:tc>
      </w:tr>
      <w:tr w:rsidR="000E6BCF" w:rsidRPr="00C45E88" w14:paraId="110232B8" w14:textId="77777777" w:rsidTr="009A72F5">
        <w:trPr>
          <w:trHeight w:val="397"/>
        </w:trPr>
        <w:tc>
          <w:tcPr>
            <w:tcW w:w="748" w:type="dxa"/>
            <w:shd w:val="clear" w:color="auto" w:fill="auto"/>
            <w:vAlign w:val="center"/>
          </w:tcPr>
          <w:p w14:paraId="0366D537" w14:textId="789E347B" w:rsidR="000E6BCF" w:rsidRPr="000B1200" w:rsidRDefault="000E6BCF" w:rsidP="0006283E">
            <w:pPr>
              <w:spacing w:before="40" w:after="40"/>
            </w:pPr>
            <w:r w:rsidRPr="00315202">
              <w:t>1&amp;2</w:t>
            </w:r>
          </w:p>
        </w:tc>
        <w:tc>
          <w:tcPr>
            <w:tcW w:w="8603" w:type="dxa"/>
            <w:shd w:val="clear" w:color="auto" w:fill="DAEEF3" w:themeFill="accent5" w:themeFillTint="33"/>
            <w:vAlign w:val="center"/>
          </w:tcPr>
          <w:p w14:paraId="1B0E5C93" w14:textId="0C371FB5" w:rsidR="000E6BCF" w:rsidRPr="00850F37" w:rsidRDefault="000E6BCF" w:rsidP="000E6BCF">
            <w:pPr>
              <w:spacing w:before="40" w:after="40"/>
              <w:ind w:firstLine="3"/>
            </w:pPr>
            <w:r w:rsidRPr="007D4388">
              <w:t>können ausgewählte Instrumente benennen und unterscheiden</w:t>
            </w:r>
            <w:r w:rsidR="00FA1948">
              <w:t>.</w:t>
            </w:r>
          </w:p>
        </w:tc>
      </w:tr>
      <w:tr w:rsidR="000E6BCF" w:rsidRPr="00C45E88" w14:paraId="7A244607" w14:textId="77777777" w:rsidTr="0006283E">
        <w:trPr>
          <w:trHeight w:val="397"/>
        </w:trPr>
        <w:tc>
          <w:tcPr>
            <w:tcW w:w="748" w:type="dxa"/>
            <w:shd w:val="clear" w:color="auto" w:fill="auto"/>
            <w:vAlign w:val="center"/>
          </w:tcPr>
          <w:p w14:paraId="1C6082FB" w14:textId="694145F9" w:rsidR="000E6BCF" w:rsidRPr="007F00A9" w:rsidRDefault="000E6BCF" w:rsidP="0006283E">
            <w:pPr>
              <w:spacing w:before="40" w:after="40"/>
            </w:pPr>
            <w:r w:rsidRPr="00315202">
              <w:t>2</w:t>
            </w:r>
          </w:p>
        </w:tc>
        <w:tc>
          <w:tcPr>
            <w:tcW w:w="8603" w:type="dxa"/>
            <w:shd w:val="clear" w:color="auto" w:fill="DAEEF3" w:themeFill="accent5" w:themeFillTint="33"/>
            <w:vAlign w:val="center"/>
          </w:tcPr>
          <w:p w14:paraId="3D8D8B42" w14:textId="0549734D" w:rsidR="000E6BCF" w:rsidRPr="004F028F" w:rsidRDefault="000E6BCF" w:rsidP="000E6BCF">
            <w:pPr>
              <w:spacing w:before="40" w:after="40"/>
              <w:ind w:firstLine="3"/>
            </w:pPr>
            <w:r w:rsidRPr="007D4388">
              <w:t>können beim Bau von einfachen Instrumenten mitwirken und diese anwenden.</w:t>
            </w:r>
          </w:p>
        </w:tc>
      </w:tr>
      <w:tr w:rsidR="000E6BCF" w:rsidRPr="00C45E88" w14:paraId="54449EFF" w14:textId="77777777" w:rsidTr="0006283E">
        <w:trPr>
          <w:trHeight w:val="794"/>
        </w:trPr>
        <w:tc>
          <w:tcPr>
            <w:tcW w:w="748" w:type="dxa"/>
            <w:shd w:val="clear" w:color="auto" w:fill="auto"/>
            <w:vAlign w:val="center"/>
          </w:tcPr>
          <w:p w14:paraId="4335C971" w14:textId="08264FE8" w:rsidR="000E6BCF" w:rsidRPr="00295915" w:rsidRDefault="000E6BCF" w:rsidP="0006283E">
            <w:pPr>
              <w:spacing w:before="40" w:after="40"/>
            </w:pPr>
            <w:r w:rsidRPr="00315202">
              <w:t>2</w:t>
            </w:r>
          </w:p>
        </w:tc>
        <w:tc>
          <w:tcPr>
            <w:tcW w:w="8603" w:type="dxa"/>
            <w:shd w:val="clear" w:color="auto" w:fill="auto"/>
            <w:vAlign w:val="center"/>
          </w:tcPr>
          <w:p w14:paraId="017DDAEE" w14:textId="6DD9136E" w:rsidR="000E6BCF" w:rsidRPr="001F57BD" w:rsidRDefault="000E6BCF" w:rsidP="000E6BCF">
            <w:pPr>
              <w:spacing w:before="40" w:after="40"/>
              <w:ind w:firstLine="3"/>
            </w:pPr>
            <w:r w:rsidRPr="007D4388">
              <w:t>können Prinzipien der Klangerzeugung fantasievoll anwenden und in unterschiedlichen Situationen zum musikalischen Gestalten einsetzen (z. B. streichen, schlagen, blasen).</w:t>
            </w:r>
          </w:p>
        </w:tc>
      </w:tr>
      <w:tr w:rsidR="000E6BCF" w:rsidRPr="00C45E88" w14:paraId="5EB95D93" w14:textId="77777777" w:rsidTr="0006283E">
        <w:trPr>
          <w:trHeight w:val="567"/>
        </w:trPr>
        <w:tc>
          <w:tcPr>
            <w:tcW w:w="748" w:type="dxa"/>
            <w:shd w:val="clear" w:color="auto" w:fill="auto"/>
            <w:vAlign w:val="center"/>
          </w:tcPr>
          <w:p w14:paraId="11630F5C" w14:textId="24F7F77B" w:rsidR="000E6BCF" w:rsidRPr="00295915" w:rsidRDefault="000E6BCF" w:rsidP="0006283E">
            <w:pPr>
              <w:spacing w:before="40" w:after="40"/>
            </w:pPr>
            <w:r w:rsidRPr="00315202">
              <w:t>2&amp;3</w:t>
            </w:r>
          </w:p>
        </w:tc>
        <w:tc>
          <w:tcPr>
            <w:tcW w:w="8603" w:type="dxa"/>
            <w:shd w:val="clear" w:color="auto" w:fill="auto"/>
            <w:vAlign w:val="center"/>
          </w:tcPr>
          <w:p w14:paraId="205101A8" w14:textId="0551AC74" w:rsidR="000E6BCF" w:rsidRPr="001F57BD" w:rsidRDefault="000E6BCF" w:rsidP="000E6BCF">
            <w:pPr>
              <w:spacing w:before="40" w:after="40"/>
              <w:ind w:firstLine="3"/>
            </w:pPr>
            <w:r w:rsidRPr="007D4388">
              <w:t>können einzelne Instrumente der aktuellen Musikszene (z. B. Pop, Elektro, zeitgenössische Musik) unterscheiden und erkennen.</w:t>
            </w:r>
          </w:p>
        </w:tc>
      </w:tr>
      <w:tr w:rsidR="00462761" w:rsidRPr="00C45E88" w14:paraId="6D18A762" w14:textId="77777777" w:rsidTr="002859EC">
        <w:trPr>
          <w:trHeight w:val="567"/>
        </w:trPr>
        <w:tc>
          <w:tcPr>
            <w:tcW w:w="748" w:type="dxa"/>
            <w:shd w:val="clear" w:color="auto" w:fill="auto"/>
          </w:tcPr>
          <w:p w14:paraId="797FB047" w14:textId="0D821E4A" w:rsidR="00462761" w:rsidRPr="00295915" w:rsidRDefault="00462761" w:rsidP="0006283E">
            <w:pPr>
              <w:spacing w:before="40" w:after="40"/>
            </w:pPr>
            <w:r w:rsidRPr="002618EE">
              <w:t>3</w:t>
            </w:r>
          </w:p>
        </w:tc>
        <w:tc>
          <w:tcPr>
            <w:tcW w:w="8603" w:type="dxa"/>
            <w:shd w:val="clear" w:color="auto" w:fill="auto"/>
          </w:tcPr>
          <w:p w14:paraId="329A8622" w14:textId="53D0B4DA" w:rsidR="00462761" w:rsidRPr="001F57BD" w:rsidRDefault="00462761" w:rsidP="00462761">
            <w:pPr>
              <w:spacing w:before="40" w:after="40"/>
              <w:ind w:firstLine="3"/>
            </w:pPr>
            <w:r w:rsidRPr="002618EE">
              <w:t>können die Möglichkeiten der elektronischen Verstärkung und -bearbeitung erkennen und anwenden (z. B. Verstärkung der Singstimme mit Mikrofon).</w:t>
            </w:r>
          </w:p>
        </w:tc>
      </w:tr>
    </w:tbl>
    <w:p w14:paraId="0A561C7F" w14:textId="77777777" w:rsidR="007917AE" w:rsidRDefault="007917AE"/>
    <w:p w14:paraId="410E3430" w14:textId="1D76CB12" w:rsidR="008F46A1" w:rsidRDefault="008F46A1">
      <w:r>
        <w:br w:type="page"/>
      </w:r>
    </w:p>
    <w:p w14:paraId="71592037" w14:textId="77777777" w:rsidR="007917AE" w:rsidRPr="006722A2" w:rsidRDefault="007917AE">
      <w:pPr>
        <w:rPr>
          <w:sz w:val="12"/>
          <w:szCs w:val="12"/>
        </w:rPr>
      </w:pPr>
    </w:p>
    <w:p w14:paraId="1222A0EE" w14:textId="4BE3D03B" w:rsidR="00DF1D56" w:rsidRPr="00F45D5A" w:rsidRDefault="00DF1D56" w:rsidP="00DF1D56">
      <w:pPr>
        <w:tabs>
          <w:tab w:val="left" w:pos="851"/>
        </w:tabs>
        <w:rPr>
          <w:sz w:val="28"/>
          <w:szCs w:val="28"/>
        </w:rPr>
      </w:pPr>
      <w:r w:rsidRPr="00F45D5A">
        <w:rPr>
          <w:sz w:val="28"/>
          <w:szCs w:val="28"/>
        </w:rPr>
        <w:t>MU.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>Gestaltungsprozesse</w:t>
      </w:r>
      <w:r w:rsidR="009A3ECF">
        <w:rPr>
          <w:sz w:val="28"/>
          <w:szCs w:val="28"/>
        </w:rPr>
        <w:t xml:space="preserve"> </w:t>
      </w:r>
      <w:hyperlink r:id="rId17" w:history="1">
        <w:r w:rsidR="009A3ECF" w:rsidRPr="0037338F">
          <w:rPr>
            <w:rStyle w:val="Hyperlink"/>
            <w:sz w:val="20"/>
            <w:szCs w:val="28"/>
          </w:rPr>
          <w:sym w:font="Wingdings" w:char="F0E0"/>
        </w:r>
        <w:r w:rsidR="009A3ECF" w:rsidRPr="0037338F">
          <w:rPr>
            <w:rStyle w:val="Hyperlink"/>
            <w:sz w:val="20"/>
            <w:szCs w:val="28"/>
          </w:rPr>
          <w:t xml:space="preserve"> LP21</w:t>
        </w:r>
      </w:hyperlink>
    </w:p>
    <w:p w14:paraId="55848414" w14:textId="77777777" w:rsidR="00DF1D56" w:rsidRPr="006722A2" w:rsidRDefault="00DF1D56" w:rsidP="00DF1D56">
      <w:pPr>
        <w:pStyle w:val="1cmzentriert"/>
        <w:rPr>
          <w:sz w:val="12"/>
          <w:szCs w:val="12"/>
        </w:rPr>
      </w:pPr>
    </w:p>
    <w:p w14:paraId="6F6D02A2" w14:textId="77777777" w:rsidR="000C71CC" w:rsidRDefault="000C71CC" w:rsidP="000C71CC">
      <w:pPr>
        <w:autoSpaceDE w:val="0"/>
        <w:autoSpaceDN w:val="0"/>
        <w:adjustRightInd w:val="0"/>
        <w:ind w:left="720" w:hanging="720"/>
      </w:pPr>
      <w:r w:rsidRPr="000C71CC">
        <w:t>Weggelassener Handlungs-/Themenaspekt</w:t>
      </w:r>
    </w:p>
    <w:p w14:paraId="440AF511" w14:textId="77777777" w:rsidR="000C71CC" w:rsidRPr="00334F61" w:rsidRDefault="000C71CC" w:rsidP="000C71CC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71CC" w:rsidRPr="005C24C7" w14:paraId="1E4FA7BB" w14:textId="77777777" w:rsidTr="002616FB">
        <w:trPr>
          <w:trHeight w:val="397"/>
        </w:trPr>
        <w:tc>
          <w:tcPr>
            <w:tcW w:w="9351" w:type="dxa"/>
            <w:vAlign w:val="center"/>
          </w:tcPr>
          <w:p w14:paraId="3EC81EBA" w14:textId="77777777" w:rsidR="000C71CC" w:rsidRPr="00521706" w:rsidRDefault="000C71CC" w:rsidP="002616FB">
            <w:pPr>
              <w:tabs>
                <w:tab w:val="left" w:pos="717"/>
              </w:tabs>
              <w:rPr>
                <w:color w:val="FF0000"/>
              </w:rPr>
            </w:pPr>
            <w:r w:rsidRPr="00521706">
              <w:rPr>
                <w:color w:val="FF0000"/>
              </w:rPr>
              <w:t>A</w:t>
            </w:r>
            <w:r w:rsidRPr="00521706">
              <w:rPr>
                <w:color w:val="FF0000"/>
              </w:rPr>
              <w:tab/>
              <w:t>Themen musikalisch erkunden und darstellen</w:t>
            </w:r>
            <w:r w:rsidRPr="00521706">
              <w:rPr>
                <w:color w:val="FF0000"/>
              </w:rPr>
              <w:fldChar w:fldCharType="begin"/>
            </w:r>
            <w:r w:rsidRPr="00521706">
              <w:rPr>
                <w:color w:val="FF0000"/>
              </w:rPr>
              <w:instrText xml:space="preserve">  </w:instrText>
            </w:r>
            <w:r w:rsidRPr="00521706">
              <w:rPr>
                <w:color w:val="FF0000"/>
              </w:rPr>
              <w:fldChar w:fldCharType="end"/>
            </w:r>
            <w:r w:rsidRPr="00521706">
              <w:rPr>
                <w:color w:val="FF0000"/>
              </w:rPr>
              <w:fldChar w:fldCharType="begin"/>
            </w:r>
            <w:r w:rsidRPr="00521706">
              <w:rPr>
                <w:color w:val="FF0000"/>
              </w:rPr>
              <w:instrText xml:space="preserve">  </w:instrText>
            </w:r>
            <w:r w:rsidRPr="00521706">
              <w:rPr>
                <w:color w:val="FF0000"/>
              </w:rPr>
              <w:fldChar w:fldCharType="end"/>
            </w:r>
          </w:p>
        </w:tc>
      </w:tr>
      <w:tr w:rsidR="000C71CC" w:rsidRPr="00BA15C3" w14:paraId="72484208" w14:textId="77777777" w:rsidTr="002616FB">
        <w:trPr>
          <w:trHeight w:val="550"/>
        </w:trPr>
        <w:tc>
          <w:tcPr>
            <w:tcW w:w="9351" w:type="dxa"/>
            <w:vAlign w:val="center"/>
          </w:tcPr>
          <w:p w14:paraId="28557A79" w14:textId="35D5D355" w:rsidR="000C71CC" w:rsidRPr="00BA15C3" w:rsidRDefault="006A676E" w:rsidP="006A676E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1.</w:t>
            </w:r>
            <w:r w:rsidR="000C71CC" w:rsidRPr="00BA15C3">
              <w:rPr>
                <w:i/>
                <w:iCs/>
                <w:color w:val="808080" w:themeColor="background1" w:themeShade="80"/>
              </w:rPr>
              <w:t xml:space="preserve"> </w:t>
            </w:r>
            <w:r w:rsidR="000C71CC">
              <w:rPr>
                <w:i/>
                <w:iCs/>
                <w:color w:val="808080" w:themeColor="background1" w:themeShade="80"/>
              </w:rPr>
              <w:tab/>
            </w:r>
            <w:r w:rsidRPr="006A676E">
              <w:rPr>
                <w:i/>
                <w:iCs/>
                <w:color w:val="808080" w:themeColor="background1" w:themeShade="80"/>
              </w:rPr>
              <w:t>Die Schülerinnen und Schüler können Themen und Eindrücke aus ihrer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Pr="006A676E">
              <w:rPr>
                <w:i/>
                <w:iCs/>
                <w:color w:val="808080" w:themeColor="background1" w:themeShade="80"/>
              </w:rPr>
              <w:t>Lebenswelt allein und in Gruppen zu einer eigenen Musik formen und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Pr="006A676E">
              <w:rPr>
                <w:i/>
                <w:iCs/>
                <w:color w:val="808080" w:themeColor="background1" w:themeShade="80"/>
              </w:rPr>
              <w:t>darstellen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7ADC45C1" w14:textId="77777777" w:rsidR="000C71CC" w:rsidRDefault="000C71CC" w:rsidP="00DF1D56">
      <w:pPr>
        <w:pStyle w:val="1cmzentriert"/>
        <w:rPr>
          <w:sz w:val="20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DF1D56" w:rsidRPr="00995069" w14:paraId="44738959" w14:textId="77777777" w:rsidTr="002616FB">
        <w:trPr>
          <w:trHeight w:val="397"/>
        </w:trPr>
        <w:tc>
          <w:tcPr>
            <w:tcW w:w="9351" w:type="dxa"/>
            <w:gridSpan w:val="2"/>
            <w:vAlign w:val="center"/>
          </w:tcPr>
          <w:p w14:paraId="57CBE741" w14:textId="0272AD4E" w:rsidR="00DF1D56" w:rsidRPr="00995069" w:rsidRDefault="005F5947" w:rsidP="002616FB">
            <w:pPr>
              <w:tabs>
                <w:tab w:val="left" w:pos="717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DF1D56" w:rsidRPr="00995069">
              <w:rPr>
                <w:color w:val="FF0000"/>
              </w:rPr>
              <w:tab/>
            </w:r>
            <w:r w:rsidR="003E0A8B">
              <w:rPr>
                <w:color w:val="FF0000"/>
              </w:rPr>
              <w:t>Ges</w:t>
            </w:r>
            <w:r>
              <w:rPr>
                <w:color w:val="FF0000"/>
              </w:rPr>
              <w:t>talten zu bestehender Musik</w:t>
            </w:r>
            <w:r w:rsidR="00DF1D56" w:rsidRPr="00995069">
              <w:rPr>
                <w:color w:val="FF0000"/>
              </w:rPr>
              <w:fldChar w:fldCharType="begin"/>
            </w:r>
            <w:r w:rsidR="00DF1D56" w:rsidRPr="00995069">
              <w:rPr>
                <w:color w:val="FF0000"/>
              </w:rPr>
              <w:instrText xml:space="preserve">  </w:instrText>
            </w:r>
            <w:r w:rsidR="00DF1D56" w:rsidRPr="00995069">
              <w:rPr>
                <w:color w:val="FF0000"/>
              </w:rPr>
              <w:fldChar w:fldCharType="end"/>
            </w:r>
            <w:r w:rsidR="00DF1D56" w:rsidRPr="00995069">
              <w:rPr>
                <w:color w:val="FF0000"/>
              </w:rPr>
              <w:fldChar w:fldCharType="begin"/>
            </w:r>
            <w:r w:rsidR="00DF1D56" w:rsidRPr="00995069">
              <w:rPr>
                <w:color w:val="FF0000"/>
              </w:rPr>
              <w:instrText xml:space="preserve">  </w:instrText>
            </w:r>
            <w:r w:rsidR="00DF1D56" w:rsidRPr="00995069">
              <w:rPr>
                <w:color w:val="FF0000"/>
              </w:rPr>
              <w:fldChar w:fldCharType="end"/>
            </w:r>
          </w:p>
        </w:tc>
      </w:tr>
      <w:tr w:rsidR="00DF1D56" w:rsidRPr="00995069" w14:paraId="15AFABE5" w14:textId="77777777" w:rsidTr="00281ACF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1F68E1EB" w14:textId="64D519F8" w:rsidR="00DF1D56" w:rsidRPr="00995069" w:rsidRDefault="00DF1D56" w:rsidP="00150548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150548">
              <w:t xml:space="preserve">Die Schülerinnen und Schüler können zu bestehender Musik unterschiedliche Darstellungsformen </w:t>
            </w:r>
            <w:r w:rsidR="00281ACF">
              <w:t>erfahren</w:t>
            </w:r>
            <w:r w:rsidRPr="00D9418D">
              <w:t>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DF1D56" w:rsidRPr="00995069" w14:paraId="466BE159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0F623A86" w14:textId="31500228" w:rsidR="00DF1D56" w:rsidRPr="00995069" w:rsidRDefault="00F97223" w:rsidP="002616FB">
            <w:pPr>
              <w:tabs>
                <w:tab w:val="left" w:pos="1167"/>
              </w:tabs>
            </w:pPr>
            <w:r w:rsidRPr="00995069">
              <w:t>MU.</w:t>
            </w:r>
            <w:r>
              <w:t>5.B.1</w:t>
            </w:r>
            <w:r w:rsidR="00521802">
              <w:br/>
            </w:r>
            <w:r w:rsidR="00DF1D56" w:rsidRPr="00995069">
              <w:t xml:space="preserve">Die Schülerinnen und Schüler </w:t>
            </w:r>
          </w:p>
        </w:tc>
      </w:tr>
      <w:tr w:rsidR="00EF4A4F" w:rsidRPr="00C45E88" w14:paraId="644DD1D8" w14:textId="77777777" w:rsidTr="00E811B5">
        <w:trPr>
          <w:trHeight w:val="397"/>
        </w:trPr>
        <w:tc>
          <w:tcPr>
            <w:tcW w:w="755" w:type="dxa"/>
            <w:vAlign w:val="center"/>
          </w:tcPr>
          <w:p w14:paraId="33B0F5CA" w14:textId="1DB4F7CE" w:rsidR="00EF4A4F" w:rsidRPr="00C45E88" w:rsidRDefault="00EF4A4F" w:rsidP="00EF4A4F">
            <w:pPr>
              <w:spacing w:before="40" w:after="40"/>
              <w:ind w:right="147"/>
            </w:pPr>
            <w:r w:rsidRPr="002B4789">
              <w:t>1</w:t>
            </w:r>
          </w:p>
        </w:tc>
        <w:tc>
          <w:tcPr>
            <w:tcW w:w="8596" w:type="dxa"/>
            <w:shd w:val="clear" w:color="auto" w:fill="FFFFCC"/>
            <w:vAlign w:val="center"/>
          </w:tcPr>
          <w:p w14:paraId="26D213C9" w14:textId="553ACFEF" w:rsidR="00EF4A4F" w:rsidRPr="00C45E88" w:rsidRDefault="00EF4A4F" w:rsidP="00EF4A4F">
            <w:pPr>
              <w:rPr>
                <w:color w:val="000000" w:themeColor="text1"/>
              </w:rPr>
            </w:pPr>
            <w:r w:rsidRPr="00E23342">
              <w:t>können unterschiedliche Musik wahrnehmen und sich ihr hingeben.</w:t>
            </w:r>
          </w:p>
        </w:tc>
      </w:tr>
      <w:tr w:rsidR="00EF4A4F" w:rsidRPr="00C45E88" w14:paraId="0C2BE4FC" w14:textId="77777777" w:rsidTr="00E76A3F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187844C8" w14:textId="2C6235B0" w:rsidR="00EF4A4F" w:rsidRPr="00C45E88" w:rsidRDefault="00EF4A4F" w:rsidP="00EF4A4F">
            <w:pPr>
              <w:spacing w:before="40" w:after="40"/>
              <w:rPr>
                <w:rFonts w:cs="Arial"/>
              </w:rPr>
            </w:pPr>
            <w:r w:rsidRPr="002B4789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58F3630E" w14:textId="4C47F617" w:rsidR="00EF4A4F" w:rsidRPr="00C45E88" w:rsidRDefault="00EF4A4F" w:rsidP="00EF4A4F">
            <w:pPr>
              <w:spacing w:before="40" w:after="40"/>
              <w:ind w:firstLine="3"/>
              <w:rPr>
                <w:color w:val="000000" w:themeColor="text1"/>
              </w:rPr>
            </w:pPr>
            <w:r w:rsidRPr="00E23342">
              <w:t>können unterschiedliche Musik in andere Ausdrucksformen bringen (z. B. malen, bauen, bewegen).</w:t>
            </w:r>
          </w:p>
        </w:tc>
      </w:tr>
      <w:tr w:rsidR="00EF4A4F" w:rsidRPr="00C45E88" w14:paraId="727447D8" w14:textId="77777777" w:rsidTr="003072E9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0AFC434F" w14:textId="2CC17CA2" w:rsidR="00EF4A4F" w:rsidRPr="00C45E88" w:rsidRDefault="00EF4A4F" w:rsidP="00EF4A4F">
            <w:pPr>
              <w:spacing w:before="40" w:after="40"/>
              <w:ind w:right="147"/>
            </w:pPr>
            <w:r w:rsidRPr="002B4789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0AAEE42D" w14:textId="7FB8AA44" w:rsidR="00EF4A4F" w:rsidRPr="00C45E88" w:rsidRDefault="00EF4A4F" w:rsidP="00EF4A4F">
            <w:pPr>
              <w:spacing w:before="40" w:after="40"/>
              <w:ind w:firstLine="3"/>
            </w:pPr>
            <w:r w:rsidRPr="00E23342">
              <w:t>können sich zu Musik in Situationen und Rollen versetzen (z. B. Schmetterling, spielender Bär, Schlittenfahrt).</w:t>
            </w:r>
          </w:p>
        </w:tc>
      </w:tr>
      <w:tr w:rsidR="00EF4A4F" w:rsidRPr="00C45E88" w14:paraId="32F7C625" w14:textId="77777777" w:rsidTr="00EF4A4F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71F51DD4" w14:textId="7B786CDB" w:rsidR="00EF4A4F" w:rsidRPr="00C45E88" w:rsidRDefault="00EF4A4F" w:rsidP="00EF4A4F">
            <w:pPr>
              <w:spacing w:before="40" w:after="40"/>
              <w:ind w:right="147"/>
            </w:pPr>
            <w:r w:rsidRPr="002B4789">
              <w:t>2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638651AA" w14:textId="6A68F1B4" w:rsidR="00EF4A4F" w:rsidRPr="00C45E88" w:rsidRDefault="00EF4A4F" w:rsidP="00EF4A4F">
            <w:pPr>
              <w:spacing w:before="40" w:after="40"/>
              <w:ind w:firstLine="3"/>
            </w:pPr>
            <w:r w:rsidRPr="00E23342">
              <w:t>können zu bestehender Musik eigene musikalische Mitspielaktionen erfinden.</w:t>
            </w:r>
          </w:p>
        </w:tc>
      </w:tr>
      <w:tr w:rsidR="00EF4A4F" w:rsidRPr="00C45E88" w14:paraId="01FDB29F" w14:textId="77777777" w:rsidTr="00EF4A4F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0D345BEB" w14:textId="79A8B0B8" w:rsidR="00EF4A4F" w:rsidRPr="000B1200" w:rsidRDefault="00EF4A4F" w:rsidP="00EF4A4F">
            <w:pPr>
              <w:spacing w:before="40" w:after="40"/>
              <w:ind w:right="147"/>
            </w:pPr>
            <w:r w:rsidRPr="002B4789">
              <w:t>2&amp;3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2CB6F5BA" w14:textId="3C44CEA7" w:rsidR="00EF4A4F" w:rsidRPr="00850F37" w:rsidRDefault="00EF4A4F" w:rsidP="00EF4A4F">
            <w:pPr>
              <w:spacing w:before="40" w:after="40"/>
              <w:ind w:firstLine="3"/>
            </w:pPr>
            <w:r w:rsidRPr="00E23342">
              <w:t>können Episoden aus einem Musiktheater in eine szenische Darstellung bringen.</w:t>
            </w:r>
          </w:p>
        </w:tc>
      </w:tr>
      <w:tr w:rsidR="00EF4A4F" w:rsidRPr="00C45E88" w14:paraId="534E6991" w14:textId="77777777" w:rsidTr="00EF4A4F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7CBA2D43" w14:textId="5D427DA4" w:rsidR="00EF4A4F" w:rsidRPr="005C384C" w:rsidRDefault="00EF4A4F" w:rsidP="00EF4A4F">
            <w:pPr>
              <w:spacing w:before="40" w:after="40"/>
              <w:ind w:right="147"/>
            </w:pPr>
            <w:r w:rsidRPr="002B4789">
              <w:t>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0D6769B1" w14:textId="36B8A0C7" w:rsidR="00EF4A4F" w:rsidRPr="001460BA" w:rsidRDefault="00EF4A4F" w:rsidP="00EF4A4F">
            <w:pPr>
              <w:spacing w:before="40" w:after="40"/>
              <w:ind w:firstLine="3"/>
            </w:pPr>
            <w:r w:rsidRPr="00E23342">
              <w:t>können musikalische Vorbilder und deren Performances erkunden und in persönlicher Weise adaptieren.</w:t>
            </w:r>
          </w:p>
        </w:tc>
      </w:tr>
      <w:tr w:rsidR="00EF4A4F" w:rsidRPr="00C45E88" w14:paraId="5E81FF41" w14:textId="77777777" w:rsidTr="00EF4A4F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29C622E3" w14:textId="19DEE758" w:rsidR="00EF4A4F" w:rsidRPr="007F00A9" w:rsidRDefault="00EF4A4F" w:rsidP="00EF4A4F">
            <w:pPr>
              <w:spacing w:before="40" w:after="40"/>
              <w:ind w:right="147"/>
            </w:pPr>
            <w:r w:rsidRPr="002B4789">
              <w:t>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313522BA" w14:textId="74D3DEA6" w:rsidR="00EF4A4F" w:rsidRPr="004F028F" w:rsidRDefault="00EF4A4F" w:rsidP="00EF4A4F">
            <w:pPr>
              <w:spacing w:before="40" w:after="40"/>
              <w:ind w:firstLine="3"/>
            </w:pPr>
            <w:r w:rsidRPr="00E23342">
              <w:t>können aus einem gewählten Musikstil eine kurze Reproduktion oder Improvisation entwickeln und zeigen.</w:t>
            </w:r>
          </w:p>
        </w:tc>
      </w:tr>
    </w:tbl>
    <w:p w14:paraId="0234B759" w14:textId="77777777" w:rsidR="00DF1D56" w:rsidRDefault="00DF1D56" w:rsidP="00DF1D56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6F407C" w:rsidRPr="00995069" w14:paraId="194D49B2" w14:textId="77777777" w:rsidTr="002616FB">
        <w:trPr>
          <w:trHeight w:val="397"/>
        </w:trPr>
        <w:tc>
          <w:tcPr>
            <w:tcW w:w="9351" w:type="dxa"/>
            <w:gridSpan w:val="2"/>
            <w:vAlign w:val="center"/>
          </w:tcPr>
          <w:p w14:paraId="63FDC3CC" w14:textId="5DCBFF5A" w:rsidR="006F407C" w:rsidRPr="00995069" w:rsidRDefault="00025CC3" w:rsidP="002616FB">
            <w:pPr>
              <w:tabs>
                <w:tab w:val="left" w:pos="717"/>
              </w:tabs>
              <w:rPr>
                <w:color w:val="FF0000"/>
              </w:rPr>
            </w:pPr>
            <w:bookmarkStart w:id="10" w:name="_Hlk104324999"/>
            <w:r>
              <w:rPr>
                <w:color w:val="FF0000"/>
              </w:rPr>
              <w:t>C</w:t>
            </w:r>
            <w:r w:rsidR="006F407C" w:rsidRPr="00995069">
              <w:rPr>
                <w:color w:val="FF0000"/>
              </w:rPr>
              <w:tab/>
            </w:r>
            <w:r>
              <w:rPr>
                <w:color w:val="FF0000"/>
              </w:rPr>
              <w:t>Musikalische Auftrittskompetenz</w:t>
            </w:r>
            <w:r w:rsidR="006F407C" w:rsidRPr="00995069">
              <w:rPr>
                <w:color w:val="FF0000"/>
              </w:rPr>
              <w:fldChar w:fldCharType="begin"/>
            </w:r>
            <w:r w:rsidR="006F407C" w:rsidRPr="00995069">
              <w:rPr>
                <w:color w:val="FF0000"/>
              </w:rPr>
              <w:instrText xml:space="preserve">  </w:instrText>
            </w:r>
            <w:r w:rsidR="006F407C" w:rsidRPr="00995069">
              <w:rPr>
                <w:color w:val="FF0000"/>
              </w:rPr>
              <w:fldChar w:fldCharType="end"/>
            </w:r>
            <w:r w:rsidR="006F407C" w:rsidRPr="00995069">
              <w:rPr>
                <w:color w:val="FF0000"/>
              </w:rPr>
              <w:fldChar w:fldCharType="begin"/>
            </w:r>
            <w:r w:rsidR="006F407C" w:rsidRPr="00995069">
              <w:rPr>
                <w:color w:val="FF0000"/>
              </w:rPr>
              <w:instrText xml:space="preserve">  </w:instrText>
            </w:r>
            <w:r w:rsidR="006F407C" w:rsidRPr="00995069">
              <w:rPr>
                <w:color w:val="FF0000"/>
              </w:rPr>
              <w:fldChar w:fldCharType="end"/>
            </w:r>
          </w:p>
        </w:tc>
      </w:tr>
      <w:tr w:rsidR="006F407C" w:rsidRPr="00995069" w14:paraId="34F9BED4" w14:textId="77777777" w:rsidTr="00AB7687">
        <w:trPr>
          <w:trHeight w:val="39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4510EA4F" w14:textId="172F835D" w:rsidR="006F407C" w:rsidRPr="00995069" w:rsidRDefault="006F407C" w:rsidP="002616FB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AB7687" w:rsidRPr="00AB7687">
              <w:t>Die Schülerinnen und Schüler können ihre musikalischen Fähigkeiten präsentieren</w:t>
            </w:r>
            <w:r w:rsidRPr="00D9418D">
              <w:t>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6F407C" w:rsidRPr="00995069" w14:paraId="52C3734B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6C1A9498" w14:textId="008663C5" w:rsidR="006F407C" w:rsidRPr="00995069" w:rsidRDefault="00AB7687" w:rsidP="002616FB">
            <w:pPr>
              <w:tabs>
                <w:tab w:val="left" w:pos="1167"/>
              </w:tabs>
            </w:pPr>
            <w:r>
              <w:t>MU.5.C.1</w:t>
            </w:r>
            <w:r w:rsidR="00521802">
              <w:br/>
            </w:r>
            <w:r w:rsidR="006F407C" w:rsidRPr="00995069">
              <w:t xml:space="preserve">Die Schülerinnen und Schüler </w:t>
            </w:r>
          </w:p>
        </w:tc>
      </w:tr>
      <w:tr w:rsidR="00C30993" w:rsidRPr="00C45E88" w14:paraId="7B38DD4E" w14:textId="77777777" w:rsidTr="007E45F5">
        <w:trPr>
          <w:trHeight w:val="397"/>
        </w:trPr>
        <w:tc>
          <w:tcPr>
            <w:tcW w:w="755" w:type="dxa"/>
            <w:vAlign w:val="center"/>
          </w:tcPr>
          <w:p w14:paraId="2F2AE9A0" w14:textId="51BFB428" w:rsidR="00C30993" w:rsidRPr="00C45E88" w:rsidRDefault="00C30993" w:rsidP="00C30993">
            <w:pPr>
              <w:spacing w:before="40" w:after="40"/>
              <w:ind w:right="147"/>
            </w:pPr>
            <w:r w:rsidRPr="00556621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1C516FC0" w14:textId="6955851E" w:rsidR="00C30993" w:rsidRPr="00C45E88" w:rsidRDefault="00C30993" w:rsidP="00C30993">
            <w:pPr>
              <w:rPr>
                <w:color w:val="000000" w:themeColor="text1"/>
              </w:rPr>
            </w:pPr>
            <w:r w:rsidRPr="00DC34F8">
              <w:t>können ihre eigenen musikalischen Ausdrucksformen der Gruppe vorzeigen.</w:t>
            </w:r>
          </w:p>
        </w:tc>
      </w:tr>
      <w:tr w:rsidR="00C30993" w:rsidRPr="00C45E88" w14:paraId="19A1B6B5" w14:textId="77777777" w:rsidTr="00C30993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4F8F0141" w14:textId="3FCDC14C" w:rsidR="00C30993" w:rsidRPr="00C45E88" w:rsidRDefault="00C30993" w:rsidP="00C30993">
            <w:pPr>
              <w:spacing w:before="40" w:after="40"/>
              <w:rPr>
                <w:rFonts w:cs="Arial"/>
              </w:rPr>
            </w:pPr>
            <w:r w:rsidRPr="00556621">
              <w:t>1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3C3007A2" w14:textId="385E54D8" w:rsidR="00C30993" w:rsidRPr="00C45E88" w:rsidRDefault="00C30993" w:rsidP="00C30993">
            <w:pPr>
              <w:spacing w:before="40" w:after="40"/>
              <w:ind w:firstLine="3"/>
              <w:rPr>
                <w:color w:val="000000" w:themeColor="text1"/>
              </w:rPr>
            </w:pPr>
            <w:r w:rsidRPr="00DC34F8">
              <w:t>können in der Gruppe oder allein vor anderen singen, tanzen und musizieren (z. B. in der Klasse).</w:t>
            </w:r>
          </w:p>
        </w:tc>
      </w:tr>
      <w:tr w:rsidR="00C30993" w:rsidRPr="00C45E88" w14:paraId="582CEBDD" w14:textId="77777777" w:rsidTr="00C30993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6BEB03F6" w14:textId="0A6B664F" w:rsidR="00C30993" w:rsidRPr="00C45E88" w:rsidRDefault="00C30993" w:rsidP="00C30993">
            <w:pPr>
              <w:spacing w:before="40" w:after="40"/>
              <w:ind w:right="147"/>
            </w:pPr>
            <w:r w:rsidRPr="00556621">
              <w:t>2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3203D5C6" w14:textId="387E4473" w:rsidR="00C30993" w:rsidRPr="00C45E88" w:rsidRDefault="00C30993" w:rsidP="00C30993">
            <w:pPr>
              <w:spacing w:before="40" w:after="40"/>
              <w:ind w:firstLine="3"/>
            </w:pPr>
            <w:r w:rsidRPr="00DC34F8">
              <w:t>können ein Musikstück allein oder in der Gruppe zur Aufführung bringen (z. B. Musizieren mit Klasseninstrumentarium am Elternabend).</w:t>
            </w:r>
          </w:p>
        </w:tc>
      </w:tr>
      <w:tr w:rsidR="00C30993" w:rsidRPr="00C45E88" w14:paraId="73FBF33C" w14:textId="77777777" w:rsidTr="00ED5237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4E615C72" w14:textId="28463D1A" w:rsidR="00C30993" w:rsidRPr="00C45E88" w:rsidRDefault="00C30993" w:rsidP="00C30993">
            <w:pPr>
              <w:spacing w:before="40" w:after="40"/>
              <w:ind w:right="147"/>
            </w:pPr>
            <w:r w:rsidRPr="00556621"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08244F1E" w14:textId="15E9B498" w:rsidR="00C30993" w:rsidRPr="00C45E88" w:rsidRDefault="00C30993" w:rsidP="00C30993">
            <w:pPr>
              <w:spacing w:before="40" w:after="40"/>
              <w:ind w:firstLine="3"/>
            </w:pPr>
            <w:r w:rsidRPr="00DC34F8">
              <w:t>können ein Lied allein oder in der Gruppe zur Aufführung bringen.</w:t>
            </w:r>
          </w:p>
        </w:tc>
      </w:tr>
      <w:tr w:rsidR="00C30993" w:rsidRPr="00C45E88" w14:paraId="55948BDB" w14:textId="77777777" w:rsidTr="00C30993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23AF2DA0" w14:textId="66D34B6D" w:rsidR="00C30993" w:rsidRPr="00C45E88" w:rsidRDefault="00C30993" w:rsidP="00C30993">
            <w:pPr>
              <w:spacing w:before="40" w:after="40"/>
              <w:ind w:right="147"/>
            </w:pPr>
            <w:r w:rsidRPr="00556621">
              <w:t>2&amp;3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12760B19" w14:textId="66EC61C9" w:rsidR="00C30993" w:rsidRPr="00C45E88" w:rsidRDefault="00C30993" w:rsidP="00C30993">
            <w:pPr>
              <w:spacing w:before="40" w:after="40"/>
              <w:ind w:firstLine="3"/>
            </w:pPr>
            <w:r w:rsidRPr="00DC34F8">
              <w:t>können musikalischen Präsentationen von sich selber und ihren Mitschüler/innen kritisch und gleichzeitig wertschätzend begegnen.</w:t>
            </w:r>
          </w:p>
        </w:tc>
      </w:tr>
      <w:tr w:rsidR="00C30993" w:rsidRPr="00C45E88" w14:paraId="4D4A2290" w14:textId="77777777" w:rsidTr="001F5D43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3EC63F3A" w14:textId="7C6348E9" w:rsidR="00C30993" w:rsidRPr="000B1200" w:rsidRDefault="00C30993" w:rsidP="00C30993">
            <w:pPr>
              <w:spacing w:before="40" w:after="40"/>
              <w:ind w:right="147"/>
            </w:pPr>
            <w:r w:rsidRPr="00556621">
              <w:t>3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567478C6" w14:textId="42A1A886" w:rsidR="00C30993" w:rsidRPr="00850F37" w:rsidRDefault="00C30993" w:rsidP="00C30993">
            <w:pPr>
              <w:spacing w:before="40" w:after="40"/>
              <w:ind w:firstLine="3"/>
            </w:pPr>
            <w:r w:rsidRPr="00DC34F8">
              <w:t>können den Wert von Vorbereitung und Übung in einem Projekt erkennen</w:t>
            </w:r>
            <w:r w:rsidR="006270DA">
              <w:t>.</w:t>
            </w:r>
          </w:p>
        </w:tc>
      </w:tr>
      <w:tr w:rsidR="00C30993" w:rsidRPr="00C45E88" w14:paraId="58FEFD44" w14:textId="77777777" w:rsidTr="00C30993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0E7DC7C0" w14:textId="6394DF6B" w:rsidR="00C30993" w:rsidRPr="007F00A9" w:rsidRDefault="00C30993" w:rsidP="00C30993">
            <w:pPr>
              <w:spacing w:before="40" w:after="40"/>
              <w:ind w:right="147"/>
            </w:pPr>
            <w:r w:rsidRPr="00556621">
              <w:t>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0A64D2FD" w14:textId="46A37F1C" w:rsidR="00C30993" w:rsidRPr="001460BA" w:rsidRDefault="00C30993" w:rsidP="00C30993">
            <w:pPr>
              <w:spacing w:before="40" w:after="40"/>
              <w:ind w:firstLine="3"/>
            </w:pPr>
            <w:r w:rsidRPr="00DC34F8">
              <w:t>können ihre instrumentalen, tänzerischen und stimmlichen Fähigkeiten vor Publikum oder auf der Bühne präsentieren.</w:t>
            </w:r>
          </w:p>
        </w:tc>
      </w:tr>
      <w:bookmarkEnd w:id="10"/>
    </w:tbl>
    <w:p w14:paraId="279FF84F" w14:textId="77777777" w:rsidR="00336106" w:rsidRPr="00336106" w:rsidRDefault="00336106" w:rsidP="00336106">
      <w:pPr>
        <w:pStyle w:val="1cmzentriert"/>
        <w:rPr>
          <w:sz w:val="20"/>
          <w:szCs w:val="20"/>
        </w:rPr>
      </w:pPr>
    </w:p>
    <w:p w14:paraId="133CEE18" w14:textId="16C15922" w:rsidR="00C30993" w:rsidRDefault="00C30993">
      <w:pPr>
        <w:rPr>
          <w:rFonts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1285197D" w14:textId="77777777" w:rsidR="00336106" w:rsidRPr="004D32B9" w:rsidRDefault="00336106" w:rsidP="00336106">
      <w:pPr>
        <w:pStyle w:val="1cmzentriert"/>
        <w:rPr>
          <w:sz w:val="12"/>
          <w:szCs w:val="12"/>
        </w:rPr>
      </w:pPr>
    </w:p>
    <w:p w14:paraId="5D21B556" w14:textId="5DEE2E0C" w:rsidR="004D53EF" w:rsidRDefault="004D53EF" w:rsidP="004D53EF">
      <w:pPr>
        <w:tabs>
          <w:tab w:val="left" w:pos="851"/>
        </w:tabs>
        <w:rPr>
          <w:sz w:val="28"/>
          <w:szCs w:val="28"/>
        </w:rPr>
      </w:pPr>
      <w:r w:rsidRPr="00F45D5A">
        <w:rPr>
          <w:sz w:val="28"/>
          <w:szCs w:val="28"/>
        </w:rPr>
        <w:t>MU.</w:t>
      </w:r>
      <w:r>
        <w:rPr>
          <w:sz w:val="28"/>
          <w:szCs w:val="28"/>
        </w:rPr>
        <w:t>6</w:t>
      </w:r>
      <w:r>
        <w:rPr>
          <w:sz w:val="28"/>
          <w:szCs w:val="28"/>
        </w:rPr>
        <w:tab/>
        <w:t>Praxis des musikalischen Wissens</w:t>
      </w:r>
      <w:r w:rsidR="009A3ECF">
        <w:rPr>
          <w:sz w:val="28"/>
          <w:szCs w:val="28"/>
        </w:rPr>
        <w:t xml:space="preserve"> </w:t>
      </w:r>
      <w:hyperlink r:id="rId18" w:history="1">
        <w:r w:rsidR="009A3ECF" w:rsidRPr="0037338F">
          <w:rPr>
            <w:rStyle w:val="Hyperlink"/>
            <w:sz w:val="20"/>
            <w:szCs w:val="28"/>
          </w:rPr>
          <w:sym w:font="Wingdings" w:char="F0E0"/>
        </w:r>
        <w:r w:rsidR="009A3ECF" w:rsidRPr="0037338F">
          <w:rPr>
            <w:rStyle w:val="Hyperlink"/>
            <w:sz w:val="20"/>
            <w:szCs w:val="28"/>
          </w:rPr>
          <w:t xml:space="preserve"> LP21</w:t>
        </w:r>
      </w:hyperlink>
      <w:bookmarkStart w:id="11" w:name="_GoBack"/>
      <w:bookmarkEnd w:id="11"/>
    </w:p>
    <w:p w14:paraId="2B249793" w14:textId="77777777" w:rsidR="004D53EF" w:rsidRPr="004D53EF" w:rsidRDefault="004D53EF" w:rsidP="004D53EF">
      <w:pPr>
        <w:tabs>
          <w:tab w:val="left" w:pos="851"/>
        </w:tabs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55"/>
        <w:gridCol w:w="8596"/>
      </w:tblGrid>
      <w:tr w:rsidR="004D53EF" w:rsidRPr="00995069" w14:paraId="73F57A68" w14:textId="77777777" w:rsidTr="002616FB">
        <w:trPr>
          <w:trHeight w:val="397"/>
        </w:trPr>
        <w:tc>
          <w:tcPr>
            <w:tcW w:w="9351" w:type="dxa"/>
            <w:gridSpan w:val="2"/>
            <w:vAlign w:val="center"/>
          </w:tcPr>
          <w:p w14:paraId="2A0DF179" w14:textId="034DDF45" w:rsidR="004D53EF" w:rsidRPr="00995069" w:rsidRDefault="004D53EF" w:rsidP="002616FB">
            <w:pPr>
              <w:tabs>
                <w:tab w:val="left" w:pos="717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Pr="00995069">
              <w:rPr>
                <w:color w:val="FF0000"/>
              </w:rPr>
              <w:tab/>
            </w:r>
            <w:r w:rsidR="00332CC9" w:rsidRPr="00332CC9">
              <w:rPr>
                <w:color w:val="FF0000"/>
              </w:rPr>
              <w:t>Rhythmus, Melodie, Harmonie</w:t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  <w:r w:rsidRPr="00995069">
              <w:rPr>
                <w:color w:val="FF0000"/>
              </w:rPr>
              <w:fldChar w:fldCharType="begin"/>
            </w:r>
            <w:r w:rsidRPr="00995069">
              <w:rPr>
                <w:color w:val="FF0000"/>
              </w:rPr>
              <w:instrText xml:space="preserve">  </w:instrText>
            </w:r>
            <w:r w:rsidRPr="00995069">
              <w:rPr>
                <w:color w:val="FF0000"/>
              </w:rPr>
              <w:fldChar w:fldCharType="end"/>
            </w:r>
          </w:p>
        </w:tc>
      </w:tr>
      <w:tr w:rsidR="004D53EF" w:rsidRPr="00995069" w14:paraId="7F00262F" w14:textId="77777777" w:rsidTr="000D5BEA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B65E49D" w14:textId="7443397C" w:rsidR="004D53EF" w:rsidRPr="00995069" w:rsidRDefault="004D53EF" w:rsidP="002616FB">
            <w:pPr>
              <w:pStyle w:val="1cmzentriert"/>
              <w:ind w:left="709" w:hanging="709"/>
            </w:pPr>
            <w:r w:rsidRPr="00995069">
              <w:t>1.</w:t>
            </w:r>
            <w:r w:rsidRPr="00995069">
              <w:tab/>
            </w:r>
            <w:r w:rsidR="0040075C" w:rsidRPr="0040075C">
              <w:t xml:space="preserve">Die Schülerinnen und Schüler können rhythmische, melodische und harmonische </w:t>
            </w:r>
            <w:r w:rsidR="000D5BEA">
              <w:br/>
            </w:r>
            <w:r w:rsidR="0040075C" w:rsidRPr="0040075C">
              <w:t>Elemente erleben</w:t>
            </w:r>
            <w:r w:rsidRPr="00D9418D">
              <w:t>.</w:t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  <w:r w:rsidRPr="00995069">
              <w:fldChar w:fldCharType="begin"/>
            </w:r>
            <w:r w:rsidRPr="00995069">
              <w:instrText xml:space="preserve">  </w:instrText>
            </w:r>
            <w:r w:rsidRPr="00995069">
              <w:fldChar w:fldCharType="end"/>
            </w:r>
          </w:p>
        </w:tc>
      </w:tr>
      <w:tr w:rsidR="00CF2C25" w:rsidRPr="00995069" w14:paraId="61332D8E" w14:textId="77777777" w:rsidTr="00F73ED8">
        <w:trPr>
          <w:trHeight w:val="39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665F9F7" w14:textId="77777777" w:rsidR="00CF2C25" w:rsidRPr="00995069" w:rsidRDefault="00CF2C25" w:rsidP="00F73ED8">
            <w:pPr>
              <w:pStyle w:val="1cmzentriert"/>
              <w:ind w:left="709" w:hanging="709"/>
            </w:pPr>
            <w:r w:rsidRPr="00332CC9">
              <w:rPr>
                <w:color w:val="FF0000"/>
              </w:rPr>
              <w:t>Rhythmus</w:t>
            </w:r>
          </w:p>
        </w:tc>
      </w:tr>
      <w:tr w:rsidR="004D53EF" w:rsidRPr="00995069" w14:paraId="193E5E55" w14:textId="77777777" w:rsidTr="00521802">
        <w:trPr>
          <w:trHeight w:val="567"/>
        </w:trPr>
        <w:tc>
          <w:tcPr>
            <w:tcW w:w="9351" w:type="dxa"/>
            <w:gridSpan w:val="2"/>
            <w:vAlign w:val="center"/>
          </w:tcPr>
          <w:p w14:paraId="43C5E065" w14:textId="3C8CBB20" w:rsidR="004D53EF" w:rsidRPr="00995069" w:rsidRDefault="004D53EF" w:rsidP="002616FB">
            <w:pPr>
              <w:tabs>
                <w:tab w:val="left" w:pos="1167"/>
              </w:tabs>
            </w:pPr>
            <w:r>
              <w:t>MU.</w:t>
            </w:r>
            <w:r w:rsidR="00796C0A">
              <w:t>6</w:t>
            </w:r>
            <w:r>
              <w:t>.</w:t>
            </w:r>
            <w:r w:rsidR="00796C0A">
              <w:t>A</w:t>
            </w:r>
            <w:r>
              <w:t>.1</w:t>
            </w:r>
            <w:r w:rsidR="00521802">
              <w:br/>
            </w:r>
            <w:r w:rsidRPr="00995069">
              <w:t xml:space="preserve">Die Schülerinnen und Schüler </w:t>
            </w:r>
          </w:p>
        </w:tc>
      </w:tr>
      <w:tr w:rsidR="008D36F0" w:rsidRPr="00C45E88" w14:paraId="7FEECF1F" w14:textId="77777777" w:rsidTr="00796C0A">
        <w:trPr>
          <w:trHeight w:val="397"/>
        </w:trPr>
        <w:tc>
          <w:tcPr>
            <w:tcW w:w="755" w:type="dxa"/>
            <w:vAlign w:val="center"/>
          </w:tcPr>
          <w:p w14:paraId="08B59BFA" w14:textId="48571BB6" w:rsidR="008D36F0" w:rsidRPr="00C45E88" w:rsidRDefault="008D36F0" w:rsidP="008D36F0">
            <w:pPr>
              <w:spacing w:before="40" w:after="40"/>
              <w:ind w:right="147"/>
            </w:pPr>
            <w:r w:rsidRPr="00652012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3A2D8908" w14:textId="01280F25" w:rsidR="008D36F0" w:rsidRPr="00C45E88" w:rsidRDefault="008D36F0" w:rsidP="008D36F0">
            <w:pPr>
              <w:rPr>
                <w:color w:val="000000" w:themeColor="text1"/>
              </w:rPr>
            </w:pPr>
            <w:r w:rsidRPr="00717112">
              <w:t>können kurz/lang, schnell/langsam und schwer/leicht wahrnehmen.</w:t>
            </w:r>
          </w:p>
        </w:tc>
      </w:tr>
      <w:tr w:rsidR="008D36F0" w:rsidRPr="00C45E88" w14:paraId="4AB5751B" w14:textId="77777777" w:rsidTr="00617B04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078CC297" w14:textId="2CC0898A" w:rsidR="008D36F0" w:rsidRPr="00C45E88" w:rsidRDefault="008D36F0" w:rsidP="008D36F0">
            <w:pPr>
              <w:spacing w:before="40" w:after="40"/>
              <w:rPr>
                <w:rFonts w:cs="Arial"/>
              </w:rPr>
            </w:pPr>
            <w:r w:rsidRPr="00652012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3E11C4BE" w14:textId="78D99DD5" w:rsidR="008D36F0" w:rsidRPr="00C45E88" w:rsidRDefault="008D36F0" w:rsidP="008D36F0">
            <w:pPr>
              <w:spacing w:before="40" w:after="40"/>
              <w:ind w:firstLine="3"/>
              <w:rPr>
                <w:color w:val="000000" w:themeColor="text1"/>
              </w:rPr>
            </w:pPr>
            <w:r w:rsidRPr="00717112">
              <w:t>können Bewegungen rhythmisch mitmachen (z. B. klatschen, patschen).</w:t>
            </w:r>
          </w:p>
        </w:tc>
      </w:tr>
      <w:tr w:rsidR="008D36F0" w:rsidRPr="00C45E88" w14:paraId="139645DD" w14:textId="77777777" w:rsidTr="005850B2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2E5A5C9C" w14:textId="4F78C3FF" w:rsidR="008D36F0" w:rsidRPr="00C45E88" w:rsidRDefault="008D36F0" w:rsidP="008D36F0">
            <w:pPr>
              <w:spacing w:before="40" w:after="40"/>
              <w:ind w:right="147"/>
            </w:pPr>
            <w:r w:rsidRPr="00652012">
              <w:t>1</w:t>
            </w:r>
            <w:r w:rsidR="005850B2">
              <w:t>&amp;</w:t>
            </w:r>
            <w:r w:rsidR="00617B04"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5B9F914E" w14:textId="4F88F8B4" w:rsidR="008D36F0" w:rsidRPr="00C45E88" w:rsidRDefault="008D36F0" w:rsidP="008D36F0">
            <w:pPr>
              <w:spacing w:before="40" w:after="40"/>
              <w:ind w:firstLine="3"/>
            </w:pPr>
            <w:r w:rsidRPr="00717112">
              <w:t>können Silben und Wörter rhythmisch variieren.</w:t>
            </w:r>
          </w:p>
        </w:tc>
      </w:tr>
      <w:tr w:rsidR="008D36F0" w:rsidRPr="00C45E88" w14:paraId="2FBBDF39" w14:textId="77777777" w:rsidTr="005850B2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0702F1AD" w14:textId="7C872A19" w:rsidR="008D36F0" w:rsidRPr="00C45E88" w:rsidRDefault="005850B2" w:rsidP="008D36F0">
            <w:pPr>
              <w:spacing w:before="40" w:after="40"/>
              <w:ind w:right="147"/>
            </w:pPr>
            <w:r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16FE2AC7" w14:textId="54B9EE3A" w:rsidR="008D36F0" w:rsidRPr="00C45E88" w:rsidRDefault="008D36F0" w:rsidP="008D36F0">
            <w:pPr>
              <w:spacing w:before="40" w:after="40"/>
              <w:ind w:firstLine="3"/>
            </w:pPr>
            <w:r w:rsidRPr="00717112">
              <w:t>können Puls und Taktschwerpunkt wahrnehmen und in Bewegung umsetzen.</w:t>
            </w:r>
          </w:p>
        </w:tc>
      </w:tr>
      <w:tr w:rsidR="008D36F0" w:rsidRPr="00C45E88" w14:paraId="649719E9" w14:textId="77777777" w:rsidTr="008D36F0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556F59C2" w14:textId="5B4BEEBA" w:rsidR="008D36F0" w:rsidRPr="00C45E88" w:rsidRDefault="008D36F0" w:rsidP="008D36F0">
            <w:pPr>
              <w:spacing w:before="40" w:after="40"/>
              <w:ind w:right="147"/>
            </w:pPr>
            <w:r w:rsidRPr="00652012">
              <w:t>2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2BD34F54" w14:textId="7BF502EE" w:rsidR="008D36F0" w:rsidRPr="00C45E88" w:rsidRDefault="008D36F0" w:rsidP="008D36F0">
            <w:pPr>
              <w:spacing w:before="40" w:after="40"/>
              <w:ind w:firstLine="3"/>
            </w:pPr>
            <w:r w:rsidRPr="00717112">
              <w:t>können unterschiedliche Taktarten mit Stimme, Bewegung oder Instrument umsetzen (z. B. 2/4, 4/4, 3/4, 6/8).</w:t>
            </w:r>
          </w:p>
        </w:tc>
      </w:tr>
      <w:tr w:rsidR="008D36F0" w:rsidRPr="00C45E88" w14:paraId="29318AD5" w14:textId="77777777" w:rsidTr="008D36F0">
        <w:trPr>
          <w:trHeight w:val="567"/>
        </w:trPr>
        <w:tc>
          <w:tcPr>
            <w:tcW w:w="755" w:type="dxa"/>
            <w:shd w:val="clear" w:color="auto" w:fill="auto"/>
            <w:vAlign w:val="center"/>
          </w:tcPr>
          <w:p w14:paraId="13C9FC07" w14:textId="63C287C9" w:rsidR="008D36F0" w:rsidRPr="000B1200" w:rsidRDefault="00C07A2B" w:rsidP="008D36F0">
            <w:pPr>
              <w:spacing w:before="40" w:after="40"/>
              <w:ind w:right="147"/>
            </w:pPr>
            <w:r>
              <w:t>3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46D66019" w14:textId="017E58D4" w:rsidR="008D36F0" w:rsidRPr="00850F37" w:rsidRDefault="008D36F0" w:rsidP="008D36F0">
            <w:pPr>
              <w:spacing w:before="40" w:after="40"/>
              <w:ind w:firstLine="3"/>
            </w:pPr>
            <w:r w:rsidRPr="00717112">
              <w:t>können rhythmische Motive mithilfe einer Rhythmussprache anwenden (hören, lesen, spielen).</w:t>
            </w:r>
          </w:p>
        </w:tc>
      </w:tr>
      <w:tr w:rsidR="006C0CC0" w:rsidRPr="00995069" w14:paraId="4E6728FE" w14:textId="77777777" w:rsidTr="006C0CC0">
        <w:trPr>
          <w:trHeight w:val="39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65782D1A" w14:textId="355A9A68" w:rsidR="006C0CC0" w:rsidRPr="00995069" w:rsidRDefault="006C0CC0" w:rsidP="002616FB">
            <w:pPr>
              <w:pStyle w:val="1cmzentriert"/>
              <w:ind w:left="709" w:hanging="709"/>
            </w:pPr>
            <w:r>
              <w:rPr>
                <w:color w:val="FF0000"/>
              </w:rPr>
              <w:t>Melodie</w:t>
            </w:r>
          </w:p>
        </w:tc>
      </w:tr>
      <w:tr w:rsidR="006C0CC0" w:rsidRPr="00995069" w14:paraId="69001C94" w14:textId="77777777" w:rsidTr="00195FEA">
        <w:trPr>
          <w:trHeight w:val="567"/>
        </w:trPr>
        <w:tc>
          <w:tcPr>
            <w:tcW w:w="9351" w:type="dxa"/>
            <w:gridSpan w:val="2"/>
            <w:vAlign w:val="center"/>
          </w:tcPr>
          <w:p w14:paraId="5BC4D8E4" w14:textId="77777777" w:rsidR="00521802" w:rsidRDefault="006C0CC0" w:rsidP="002616FB">
            <w:pPr>
              <w:tabs>
                <w:tab w:val="left" w:pos="1167"/>
              </w:tabs>
            </w:pPr>
            <w:r>
              <w:t>MU.6.A.1</w:t>
            </w:r>
          </w:p>
          <w:p w14:paraId="38CE9A3E" w14:textId="03CFF3B3" w:rsidR="006C0CC0" w:rsidRPr="00995069" w:rsidRDefault="006C0CC0" w:rsidP="002616FB">
            <w:pPr>
              <w:tabs>
                <w:tab w:val="left" w:pos="1167"/>
              </w:tabs>
            </w:pPr>
            <w:r w:rsidRPr="00995069">
              <w:t xml:space="preserve">Die Schülerinnen und Schüler </w:t>
            </w:r>
          </w:p>
        </w:tc>
      </w:tr>
      <w:tr w:rsidR="00AD0B3D" w:rsidRPr="00C45E88" w14:paraId="510B543F" w14:textId="77777777" w:rsidTr="005A1B58">
        <w:trPr>
          <w:trHeight w:val="397"/>
        </w:trPr>
        <w:tc>
          <w:tcPr>
            <w:tcW w:w="755" w:type="dxa"/>
            <w:vAlign w:val="center"/>
          </w:tcPr>
          <w:p w14:paraId="445554B9" w14:textId="05507D8E" w:rsidR="00AD0B3D" w:rsidRPr="00C45E88" w:rsidRDefault="00AD0B3D" w:rsidP="00AD0B3D">
            <w:pPr>
              <w:spacing w:before="40" w:after="40"/>
              <w:ind w:right="147"/>
            </w:pPr>
            <w:r w:rsidRPr="00010286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18A019D2" w14:textId="1B491C4E" w:rsidR="00AD0B3D" w:rsidRPr="00C45E88" w:rsidRDefault="00AD0B3D" w:rsidP="00AD0B3D">
            <w:pPr>
              <w:rPr>
                <w:color w:val="000000" w:themeColor="text1"/>
              </w:rPr>
            </w:pPr>
            <w:r w:rsidRPr="00F37E0A">
              <w:t>können hoch/tief wahrnehmen.</w:t>
            </w:r>
          </w:p>
        </w:tc>
      </w:tr>
      <w:tr w:rsidR="00AD0B3D" w:rsidRPr="00C45E88" w14:paraId="210C1426" w14:textId="77777777" w:rsidTr="003E301C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3AABCF40" w14:textId="5E60BD42" w:rsidR="00AD0B3D" w:rsidRPr="00C45E88" w:rsidRDefault="00AD0B3D" w:rsidP="00AD0B3D">
            <w:pPr>
              <w:spacing w:before="40" w:after="40"/>
              <w:rPr>
                <w:rFonts w:cs="Arial"/>
              </w:rPr>
            </w:pPr>
            <w:r w:rsidRPr="00010286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6C3AA656" w14:textId="15F01931" w:rsidR="00AD0B3D" w:rsidRPr="00C45E88" w:rsidRDefault="00AD0B3D" w:rsidP="00AD0B3D">
            <w:pPr>
              <w:spacing w:before="40" w:after="40"/>
              <w:ind w:firstLine="3"/>
              <w:rPr>
                <w:color w:val="000000" w:themeColor="text1"/>
              </w:rPr>
            </w:pPr>
            <w:r w:rsidRPr="00F37E0A">
              <w:t xml:space="preserve">können </w:t>
            </w:r>
            <w:r w:rsidR="005A1B58">
              <w:t>mit</w:t>
            </w:r>
            <w:r w:rsidRPr="00F37E0A">
              <w:t xml:space="preserve"> visuellen Impulsen Teile einer Tonleiter </w:t>
            </w:r>
            <w:r w:rsidR="003E301C">
              <w:t>nach</w:t>
            </w:r>
            <w:r w:rsidRPr="00F37E0A">
              <w:t>singen.</w:t>
            </w:r>
          </w:p>
        </w:tc>
      </w:tr>
      <w:tr w:rsidR="00AD0B3D" w:rsidRPr="00C45E88" w14:paraId="1172C38C" w14:textId="77777777" w:rsidTr="00AD0B3D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676DC6A6" w14:textId="5BF72637" w:rsidR="00AD0B3D" w:rsidRPr="00C45E88" w:rsidRDefault="00AD0B3D" w:rsidP="00AD0B3D">
            <w:pPr>
              <w:spacing w:before="40" w:after="40"/>
              <w:ind w:right="147"/>
            </w:pPr>
            <w:r w:rsidRPr="00010286">
              <w:t>1</w:t>
            </w:r>
          </w:p>
        </w:tc>
        <w:tc>
          <w:tcPr>
            <w:tcW w:w="8596" w:type="dxa"/>
            <w:shd w:val="clear" w:color="auto" w:fill="auto"/>
            <w:vAlign w:val="center"/>
          </w:tcPr>
          <w:p w14:paraId="796ACE21" w14:textId="5DACFAA3" w:rsidR="00AD0B3D" w:rsidRPr="00C45E88" w:rsidRDefault="00AD0B3D" w:rsidP="00AD0B3D">
            <w:pPr>
              <w:spacing w:before="40" w:after="40"/>
              <w:ind w:firstLine="3"/>
            </w:pPr>
            <w:r w:rsidRPr="00F37E0A">
              <w:t>können ein- bis zweitaktige Tonfolgen wiedergeben.</w:t>
            </w:r>
          </w:p>
        </w:tc>
      </w:tr>
      <w:tr w:rsidR="00AD0B3D" w:rsidRPr="00C45E88" w14:paraId="47FF69E0" w14:textId="77777777" w:rsidTr="00797BA9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7AC49990" w14:textId="1C6E1787" w:rsidR="00AD0B3D" w:rsidRPr="00C45E88" w:rsidRDefault="00AD0B3D" w:rsidP="00AD0B3D">
            <w:pPr>
              <w:spacing w:before="40" w:after="40"/>
              <w:ind w:right="147"/>
            </w:pPr>
            <w:r w:rsidRPr="00010286">
              <w:t>1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634422FF" w14:textId="5D5B18BE" w:rsidR="00AD0B3D" w:rsidRPr="00C45E88" w:rsidRDefault="00AD0B3D" w:rsidP="00AD0B3D">
            <w:pPr>
              <w:spacing w:before="40" w:after="40"/>
              <w:ind w:firstLine="3"/>
            </w:pPr>
            <w:r w:rsidRPr="00F37E0A">
              <w:t xml:space="preserve">können nach visuellen Impulsen und Handzeichen einfache Tonfolgen </w:t>
            </w:r>
            <w:r w:rsidR="003E301C">
              <w:t>singen.</w:t>
            </w:r>
          </w:p>
        </w:tc>
      </w:tr>
      <w:tr w:rsidR="00AD0B3D" w:rsidRPr="00C45E88" w14:paraId="29851E5D" w14:textId="77777777" w:rsidTr="00797BA9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2C8D9D07" w14:textId="1F06A043" w:rsidR="00AD0B3D" w:rsidRPr="00C45E88" w:rsidRDefault="00AD0B3D" w:rsidP="00AD0B3D">
            <w:pPr>
              <w:spacing w:before="40" w:after="40"/>
              <w:ind w:right="147"/>
            </w:pPr>
            <w:r w:rsidRPr="00010286">
              <w:t>2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4FCDE989" w14:textId="33284EA4" w:rsidR="00AD0B3D" w:rsidRPr="00C45E88" w:rsidRDefault="00AD0B3D" w:rsidP="00AD0B3D">
            <w:pPr>
              <w:spacing w:before="40" w:after="40"/>
              <w:ind w:firstLine="3"/>
            </w:pPr>
            <w:r w:rsidRPr="00F37E0A">
              <w:t xml:space="preserve">können Halb- und Ganztonschritte in der Dur- und Moll-Tonleiter </w:t>
            </w:r>
            <w:r w:rsidR="00797BA9">
              <w:t>nachsingen.</w:t>
            </w:r>
          </w:p>
        </w:tc>
      </w:tr>
      <w:tr w:rsidR="00AD0B3D" w:rsidRPr="00C45E88" w14:paraId="3E538B89" w14:textId="77777777" w:rsidTr="003F3489">
        <w:trPr>
          <w:trHeight w:val="397"/>
        </w:trPr>
        <w:tc>
          <w:tcPr>
            <w:tcW w:w="755" w:type="dxa"/>
            <w:shd w:val="clear" w:color="auto" w:fill="auto"/>
            <w:vAlign w:val="center"/>
          </w:tcPr>
          <w:p w14:paraId="5F81ADCD" w14:textId="0B4AEAA4" w:rsidR="00AD0B3D" w:rsidRDefault="00AD0B3D" w:rsidP="00AD0B3D">
            <w:pPr>
              <w:spacing w:before="40" w:after="40"/>
              <w:ind w:right="147"/>
            </w:pPr>
            <w:r w:rsidRPr="00010286">
              <w:t>3</w:t>
            </w:r>
          </w:p>
        </w:tc>
        <w:tc>
          <w:tcPr>
            <w:tcW w:w="8596" w:type="dxa"/>
            <w:shd w:val="clear" w:color="auto" w:fill="DAEEF3" w:themeFill="accent5" w:themeFillTint="33"/>
            <w:vAlign w:val="center"/>
          </w:tcPr>
          <w:p w14:paraId="0CF56C97" w14:textId="43C3B942" w:rsidR="00AD0B3D" w:rsidRPr="00717112" w:rsidRDefault="00AD0B3D" w:rsidP="00AD0B3D">
            <w:pPr>
              <w:spacing w:before="40" w:after="40"/>
              <w:ind w:firstLine="3"/>
            </w:pPr>
            <w:r w:rsidRPr="00F37E0A">
              <w:t>können weitere Tonsysteme singend erleben (z. B. Blues-Tonleiter).</w:t>
            </w:r>
          </w:p>
        </w:tc>
      </w:tr>
    </w:tbl>
    <w:p w14:paraId="04ABB422" w14:textId="05250999" w:rsidR="0004400D" w:rsidRDefault="0004400D"/>
    <w:p w14:paraId="74392DCE" w14:textId="49ABFD25" w:rsidR="00390869" w:rsidRDefault="00390869" w:rsidP="00390869">
      <w:pPr>
        <w:autoSpaceDE w:val="0"/>
        <w:autoSpaceDN w:val="0"/>
        <w:adjustRightInd w:val="0"/>
        <w:ind w:left="720" w:hanging="720"/>
      </w:pPr>
      <w:r w:rsidRPr="009E7892">
        <w:t xml:space="preserve">Weggelassener </w:t>
      </w:r>
      <w:r>
        <w:t xml:space="preserve">Teil des </w:t>
      </w:r>
      <w:r w:rsidRPr="009E7892">
        <w:t>Handlungs-/Themenaspekt</w:t>
      </w:r>
      <w:r>
        <w:t xml:space="preserve">s A </w:t>
      </w:r>
    </w:p>
    <w:p w14:paraId="509F3E2F" w14:textId="77777777" w:rsidR="00390869" w:rsidRPr="00334F61" w:rsidRDefault="00390869" w:rsidP="00390869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90869" w:rsidRPr="001343D8" w14:paraId="033DB9A2" w14:textId="77777777" w:rsidTr="002616FB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14:paraId="08215EC7" w14:textId="2BAC0084" w:rsidR="00390869" w:rsidRPr="00521706" w:rsidRDefault="00390869" w:rsidP="002616FB">
            <w:pPr>
              <w:pStyle w:val="1cmzentriert"/>
              <w:ind w:left="709" w:hanging="709"/>
            </w:pPr>
            <w:r w:rsidRPr="00521706">
              <w:rPr>
                <w:color w:val="FF0000"/>
              </w:rPr>
              <w:t>Harmonie</w:t>
            </w:r>
          </w:p>
        </w:tc>
      </w:tr>
    </w:tbl>
    <w:p w14:paraId="459643DB" w14:textId="77777777" w:rsidR="0010798F" w:rsidRDefault="0010798F"/>
    <w:p w14:paraId="430A9AAC" w14:textId="77777777" w:rsidR="00FF1BA2" w:rsidRPr="00FF1BA2" w:rsidRDefault="00FF1BA2" w:rsidP="00FF1BA2">
      <w:pPr>
        <w:autoSpaceDE w:val="0"/>
        <w:autoSpaceDN w:val="0"/>
        <w:adjustRightInd w:val="0"/>
        <w:ind w:left="720" w:hanging="720"/>
      </w:pPr>
      <w:r w:rsidRPr="00FF1BA2">
        <w:t>Weggelassener Handlungs-/Themenaspekt</w:t>
      </w:r>
    </w:p>
    <w:p w14:paraId="08DC8A29" w14:textId="77777777" w:rsidR="00FF1BA2" w:rsidRPr="00FF1BA2" w:rsidRDefault="00FF1BA2" w:rsidP="00FF1BA2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1BA2" w:rsidRPr="00FF1BA2" w14:paraId="79FCA0F5" w14:textId="77777777" w:rsidTr="00521802">
        <w:trPr>
          <w:trHeight w:val="397"/>
        </w:trPr>
        <w:tc>
          <w:tcPr>
            <w:tcW w:w="9351" w:type="dxa"/>
            <w:vAlign w:val="center"/>
          </w:tcPr>
          <w:p w14:paraId="0FACF9ED" w14:textId="3D9C28AB" w:rsidR="00FF1BA2" w:rsidRPr="00FF1BA2" w:rsidRDefault="00733CEB" w:rsidP="00FF1BA2">
            <w:pPr>
              <w:tabs>
                <w:tab w:val="left" w:pos="731"/>
              </w:tabs>
              <w:rPr>
                <w:color w:val="808080" w:themeColor="background1" w:themeShade="80"/>
              </w:rPr>
            </w:pPr>
            <w:r w:rsidRPr="00521706">
              <w:rPr>
                <w:color w:val="FF0000"/>
              </w:rPr>
              <w:t>B</w:t>
            </w:r>
            <w:r w:rsidR="00FF1BA2" w:rsidRPr="00FF1BA2">
              <w:rPr>
                <w:color w:val="FF0000"/>
              </w:rPr>
              <w:tab/>
            </w:r>
            <w:r w:rsidRPr="00521706">
              <w:rPr>
                <w:color w:val="FF0000"/>
              </w:rPr>
              <w:t>Notation</w:t>
            </w:r>
          </w:p>
        </w:tc>
      </w:tr>
      <w:tr w:rsidR="00FF1BA2" w:rsidRPr="00FF1BA2" w14:paraId="04AB7651" w14:textId="77777777" w:rsidTr="00521802">
        <w:trPr>
          <w:trHeight w:val="567"/>
        </w:trPr>
        <w:tc>
          <w:tcPr>
            <w:tcW w:w="9351" w:type="dxa"/>
            <w:vAlign w:val="center"/>
          </w:tcPr>
          <w:p w14:paraId="6BB7C91E" w14:textId="376C77D2" w:rsidR="00FF1BA2" w:rsidRPr="00FF1BA2" w:rsidRDefault="00733CEB" w:rsidP="00733CEB">
            <w:pPr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1</w:t>
            </w:r>
            <w:r w:rsidR="00FF1BA2" w:rsidRPr="00FF1BA2">
              <w:rPr>
                <w:i/>
                <w:iCs/>
                <w:color w:val="808080" w:themeColor="background1" w:themeShade="80"/>
              </w:rPr>
              <w:t xml:space="preserve">. </w:t>
            </w:r>
            <w:r w:rsidR="00FF1BA2" w:rsidRPr="00FF1BA2">
              <w:rPr>
                <w:i/>
                <w:iCs/>
                <w:color w:val="808080" w:themeColor="background1" w:themeShade="80"/>
              </w:rPr>
              <w:tab/>
            </w:r>
            <w:r w:rsidRPr="00733CEB">
              <w:rPr>
                <w:i/>
                <w:iCs/>
                <w:color w:val="808080" w:themeColor="background1" w:themeShade="80"/>
              </w:rPr>
              <w:t>Die Schülerinnen und Schüler können die traditionelle Musiknotation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Pr="00733CEB">
              <w:rPr>
                <w:i/>
                <w:iCs/>
                <w:color w:val="808080" w:themeColor="background1" w:themeShade="80"/>
              </w:rPr>
              <w:t>sowohl lesend als auch schreibend anwenden und kennen grafische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Pr="00733CEB">
              <w:rPr>
                <w:i/>
                <w:iCs/>
                <w:color w:val="808080" w:themeColor="background1" w:themeShade="80"/>
              </w:rPr>
              <w:t>Formen der Musikdarstellung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144D98C8" w14:textId="77777777" w:rsidR="00DB5A20" w:rsidRDefault="00DB5A20"/>
    <w:bookmarkEnd w:id="1"/>
    <w:p w14:paraId="78EDD57F" w14:textId="2E280D4C" w:rsidR="0004400D" w:rsidRDefault="0004400D"/>
    <w:sectPr w:rsidR="0004400D" w:rsidSect="00B91F5C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304" w:right="851" w:bottom="99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1D3CC" w14:textId="77777777" w:rsidR="004E657A" w:rsidRDefault="004E657A">
      <w:r>
        <w:separator/>
      </w:r>
    </w:p>
  </w:endnote>
  <w:endnote w:type="continuationSeparator" w:id="0">
    <w:p w14:paraId="75097208" w14:textId="77777777" w:rsidR="004E657A" w:rsidRDefault="004E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D418" w14:textId="4ED18063" w:rsidR="00DF7DC6" w:rsidRDefault="00DF7DC6" w:rsidP="0093514C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stufe; </w:t>
    </w:r>
    <w:r w:rsidRPr="00D84299">
      <w:rPr>
        <w:sz w:val="18"/>
        <w:szCs w:val="18"/>
        <w:shd w:val="clear" w:color="auto" w:fill="DAEEF3" w:themeFill="accent5" w:themeFillTint="33"/>
      </w:rPr>
      <w:t xml:space="preserve">elementarisierte </w:t>
    </w:r>
    <w:r>
      <w:rPr>
        <w:sz w:val="18"/>
        <w:szCs w:val="18"/>
        <w:shd w:val="clear" w:color="auto" w:fill="DAEEF3" w:themeFill="accent5" w:themeFillTint="33"/>
      </w:rPr>
      <w:t>Kompetenz/</w:t>
    </w:r>
    <w:r w:rsidRPr="00D84299">
      <w:rPr>
        <w:sz w:val="18"/>
        <w:szCs w:val="18"/>
        <w:shd w:val="clear" w:color="auto" w:fill="DAEEF3" w:themeFill="accent5" w:themeFillTint="33"/>
      </w:rPr>
      <w:t>Kompetenz</w:t>
    </w:r>
    <w:r>
      <w:rPr>
        <w:sz w:val="18"/>
        <w:szCs w:val="18"/>
        <w:shd w:val="clear" w:color="auto" w:fill="DAEEF3" w:themeFill="accent5" w:themeFillTint="33"/>
      </w:rPr>
      <w:t>stufe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 w:rsidR="00BA0B20"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 w:rsidR="0037338F">
      <w:rPr>
        <w:noProof/>
        <w:lang w:eastAsia="de-DE"/>
      </w:rPr>
      <w:t>10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 w:rsidR="00BA0B20"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 w:rsidR="0037338F">
      <w:rPr>
        <w:noProof/>
        <w:lang w:eastAsia="de-DE"/>
      </w:rPr>
      <w:t>11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168B" w14:textId="6321B2F6" w:rsidR="00DF7DC6" w:rsidRPr="009D4CF0" w:rsidRDefault="00DF7DC6" w:rsidP="009D4CF0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; </w:t>
    </w:r>
    <w:r w:rsidRPr="00D84299">
      <w:rPr>
        <w:sz w:val="18"/>
        <w:szCs w:val="18"/>
        <w:shd w:val="clear" w:color="auto" w:fill="DAEEF3" w:themeFill="accent5" w:themeFillTint="33"/>
      </w:rPr>
      <w:t>elementarisierte Kompetenz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 w:rsidR="00BA0B20"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>
      <w:rPr>
        <w:lang w:eastAsia="de-DE"/>
      </w:rPr>
      <w:t>2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 w:rsidR="00BA0B20"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>
      <w:rPr>
        <w:lang w:eastAsia="de-DE"/>
      </w:rPr>
      <w:t>16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  <w:p w14:paraId="23452A82" w14:textId="77777777" w:rsidR="00DF7DC6" w:rsidRDefault="00DF7D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68795" w14:textId="77777777" w:rsidR="004E657A" w:rsidRDefault="004E657A">
      <w:r>
        <w:separator/>
      </w:r>
    </w:p>
  </w:footnote>
  <w:footnote w:type="continuationSeparator" w:id="0">
    <w:p w14:paraId="5129D543" w14:textId="77777777" w:rsidR="004E657A" w:rsidRDefault="004E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A340F" w14:textId="77777777" w:rsidR="005253B4" w:rsidRPr="00CC7FB1" w:rsidRDefault="005253B4" w:rsidP="005253B4">
    <w:pPr>
      <w:tabs>
        <w:tab w:val="right" w:pos="9071"/>
      </w:tabs>
      <w:rPr>
        <w:rFonts w:ascii="Arial Black" w:hAnsi="Arial Black"/>
        <w:sz w:val="16"/>
        <w:szCs w:val="16"/>
      </w:rPr>
    </w:pPr>
    <w:r w:rsidRPr="00205CBE">
      <w:rPr>
        <w:rFonts w:ascii="Arial Black" w:hAnsi="Arial Black"/>
      </w:rPr>
      <w:t>Allgemeiner Bildungsplan kognitive Entwicklung</w:t>
    </w:r>
    <w:r>
      <w:rPr>
        <w:rFonts w:ascii="Arial Black" w:hAnsi="Arial Black"/>
      </w:rPr>
      <w:tab/>
    </w:r>
    <w:r w:rsidRPr="00CC7FB1">
      <w:rPr>
        <w:rFonts w:ascii="Arial Black" w:hAnsi="Arial Black"/>
        <w:sz w:val="16"/>
        <w:szCs w:val="16"/>
      </w:rPr>
      <w:t xml:space="preserve">Arbeitsversion Pilot </w:t>
    </w:r>
    <w:proofErr w:type="spellStart"/>
    <w:r w:rsidRPr="00CC7FB1">
      <w:rPr>
        <w:rFonts w:ascii="Arial Black" w:hAnsi="Arial Black"/>
        <w:sz w:val="16"/>
        <w:szCs w:val="16"/>
      </w:rPr>
      <w:t>Sj</w:t>
    </w:r>
    <w:proofErr w:type="spellEnd"/>
    <w:r w:rsidRPr="00CC7FB1">
      <w:rPr>
        <w:rFonts w:ascii="Arial Black" w:hAnsi="Arial Black"/>
        <w:sz w:val="16"/>
        <w:szCs w:val="16"/>
      </w:rPr>
      <w:t xml:space="preserve"> 2022/23</w:t>
    </w:r>
  </w:p>
  <w:p w14:paraId="398C0CE0" w14:textId="2722B401" w:rsidR="005253B4" w:rsidRDefault="005253B4" w:rsidP="005253B4">
    <w:pPr>
      <w:pStyle w:val="AbsenderTitel"/>
      <w:tabs>
        <w:tab w:val="right" w:pos="9071"/>
      </w:tabs>
    </w:pPr>
    <w:r w:rsidRPr="00CC7FB1">
      <w:t>Dienststelle Volksschulbildung Kanton Luzern</w:t>
    </w:r>
  </w:p>
  <w:p w14:paraId="7D846383" w14:textId="77777777" w:rsidR="0048556B" w:rsidRPr="00CC7FB1" w:rsidRDefault="0048556B" w:rsidP="005253B4">
    <w:pPr>
      <w:pStyle w:val="AbsenderTitel"/>
      <w:tabs>
        <w:tab w:val="right" w:pos="9071"/>
      </w:tabs>
      <w:rPr>
        <w:sz w:val="12"/>
        <w:szCs w:val="12"/>
      </w:rPr>
    </w:pPr>
  </w:p>
  <w:p w14:paraId="7F87F847" w14:textId="7CF5AAE8" w:rsidR="00DF7DC6" w:rsidRPr="000667B7" w:rsidRDefault="00CE1106" w:rsidP="000667B7">
    <w:pPr>
      <w:pStyle w:val="AbsenderTitel"/>
      <w:rPr>
        <w:sz w:val="28"/>
        <w:szCs w:val="28"/>
      </w:rPr>
    </w:pPr>
    <w:r>
      <w:rPr>
        <w:sz w:val="28"/>
        <w:szCs w:val="28"/>
      </w:rPr>
      <w:t>Musik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4B95" w14:textId="77777777" w:rsidR="00DF7DC6" w:rsidRDefault="00DF7DC6">
    <w:pPr>
      <w:spacing w:line="20" w:lineRule="exact"/>
      <w:rPr>
        <w:sz w:val="2"/>
        <w:szCs w:val="2"/>
      </w:rPr>
    </w:pPr>
  </w:p>
  <w:p w14:paraId="7096B4FA" w14:textId="77777777" w:rsidR="00DF7DC6" w:rsidRDefault="00DF7DC6" w:rsidP="00505E35">
    <w:pPr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Englisch</w:t>
    </w:r>
  </w:p>
  <w:p w14:paraId="60A9CA63" w14:textId="77777777" w:rsidR="00DF7DC6" w:rsidRDefault="00DF7DC6" w:rsidP="00505E35">
    <w:pPr>
      <w:rPr>
        <w:rFonts w:ascii="Arial Black" w:hAnsi="Arial Black"/>
      </w:rPr>
    </w:pPr>
    <w:r w:rsidRPr="00205CBE">
      <w:rPr>
        <w:rFonts w:ascii="Arial Black" w:hAnsi="Arial Black"/>
      </w:rPr>
      <w:t>Allgemeiner Bildungsplan kognitive Entwicklung</w:t>
    </w:r>
  </w:p>
  <w:p w14:paraId="6CC623A2" w14:textId="77777777" w:rsidR="00DF7DC6" w:rsidRDefault="00DF7DC6" w:rsidP="00505E35">
    <w:pPr>
      <w:pStyle w:val="AbsenderTitel"/>
      <w:spacing w:before="120"/>
    </w:pPr>
    <w:r>
      <w:t>Dienststelle Volksschulbildung</w:t>
    </w:r>
  </w:p>
  <w:p w14:paraId="1781676D" w14:textId="77777777" w:rsidR="00DF7DC6" w:rsidRDefault="00DF7DC6" w:rsidP="009D4CF0">
    <w:pPr>
      <w:pStyle w:val="AbsenderTitel"/>
    </w:pPr>
  </w:p>
  <w:p w14:paraId="3E16615B" w14:textId="7D138308" w:rsidR="00DF7DC6" w:rsidRPr="00473DA5" w:rsidRDefault="00DF7DC6" w:rsidP="00505E35">
    <w:pPr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32D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E0BB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FA0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04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A62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05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4B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B2B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C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C5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30D3"/>
    <w:multiLevelType w:val="hybridMultilevel"/>
    <w:tmpl w:val="D92CE7A8"/>
    <w:lvl w:ilvl="0" w:tplc="6032B2F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A6117"/>
    <w:multiLevelType w:val="hybridMultilevel"/>
    <w:tmpl w:val="7C122DEE"/>
    <w:lvl w:ilvl="0" w:tplc="ACC8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1146476"/>
    <w:multiLevelType w:val="hybridMultilevel"/>
    <w:tmpl w:val="F89E7D66"/>
    <w:lvl w:ilvl="0" w:tplc="8C8E9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A254F"/>
    <w:multiLevelType w:val="hybridMultilevel"/>
    <w:tmpl w:val="26F4B1D6"/>
    <w:lvl w:ilvl="0" w:tplc="76C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F1C48"/>
    <w:multiLevelType w:val="hybridMultilevel"/>
    <w:tmpl w:val="61485BAA"/>
    <w:lvl w:ilvl="0" w:tplc="B9348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B599D"/>
    <w:multiLevelType w:val="hybridMultilevel"/>
    <w:tmpl w:val="D848CC3E"/>
    <w:lvl w:ilvl="0" w:tplc="82C8CF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B58"/>
    <w:multiLevelType w:val="hybridMultilevel"/>
    <w:tmpl w:val="05DAF140"/>
    <w:lvl w:ilvl="0" w:tplc="10248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BAA2F24"/>
    <w:multiLevelType w:val="hybridMultilevel"/>
    <w:tmpl w:val="CA9C5874"/>
    <w:lvl w:ilvl="0" w:tplc="CE10B54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718EEBAC" w:tentative="1">
      <w:start w:val="1"/>
      <w:numFmt w:val="lowerLetter"/>
      <w:lvlText w:val="%2."/>
      <w:lvlJc w:val="left"/>
      <w:pPr>
        <w:ind w:left="1440" w:hanging="360"/>
      </w:pPr>
    </w:lvl>
    <w:lvl w:ilvl="2" w:tplc="D7ECF68E" w:tentative="1">
      <w:start w:val="1"/>
      <w:numFmt w:val="lowerRoman"/>
      <w:lvlText w:val="%3."/>
      <w:lvlJc w:val="right"/>
      <w:pPr>
        <w:ind w:left="2160" w:hanging="180"/>
      </w:pPr>
    </w:lvl>
    <w:lvl w:ilvl="3" w:tplc="5164CBCA" w:tentative="1">
      <w:start w:val="1"/>
      <w:numFmt w:val="decimal"/>
      <w:lvlText w:val="%4."/>
      <w:lvlJc w:val="left"/>
      <w:pPr>
        <w:ind w:left="2880" w:hanging="360"/>
      </w:pPr>
    </w:lvl>
    <w:lvl w:ilvl="4" w:tplc="AF12CB52" w:tentative="1">
      <w:start w:val="1"/>
      <w:numFmt w:val="lowerLetter"/>
      <w:lvlText w:val="%5."/>
      <w:lvlJc w:val="left"/>
      <w:pPr>
        <w:ind w:left="3600" w:hanging="360"/>
      </w:pPr>
    </w:lvl>
    <w:lvl w:ilvl="5" w:tplc="BECAE5EE" w:tentative="1">
      <w:start w:val="1"/>
      <w:numFmt w:val="lowerRoman"/>
      <w:lvlText w:val="%6."/>
      <w:lvlJc w:val="right"/>
      <w:pPr>
        <w:ind w:left="4320" w:hanging="180"/>
      </w:pPr>
    </w:lvl>
    <w:lvl w:ilvl="6" w:tplc="94A88A40" w:tentative="1">
      <w:start w:val="1"/>
      <w:numFmt w:val="decimal"/>
      <w:lvlText w:val="%7."/>
      <w:lvlJc w:val="left"/>
      <w:pPr>
        <w:ind w:left="5040" w:hanging="360"/>
      </w:pPr>
    </w:lvl>
    <w:lvl w:ilvl="7" w:tplc="1A103064" w:tentative="1">
      <w:start w:val="1"/>
      <w:numFmt w:val="lowerLetter"/>
      <w:lvlText w:val="%8."/>
      <w:lvlJc w:val="left"/>
      <w:pPr>
        <w:ind w:left="5760" w:hanging="360"/>
      </w:pPr>
    </w:lvl>
    <w:lvl w:ilvl="8" w:tplc="EAFC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A84525"/>
    <w:multiLevelType w:val="hybridMultilevel"/>
    <w:tmpl w:val="6C9E5594"/>
    <w:lvl w:ilvl="0" w:tplc="CEFAE7DE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D6DEAA7E" w:tentative="1">
      <w:start w:val="1"/>
      <w:numFmt w:val="lowerLetter"/>
      <w:lvlText w:val="%2."/>
      <w:lvlJc w:val="left"/>
      <w:pPr>
        <w:ind w:left="1440" w:hanging="360"/>
      </w:pPr>
    </w:lvl>
    <w:lvl w:ilvl="2" w:tplc="2618CD5A" w:tentative="1">
      <w:start w:val="1"/>
      <w:numFmt w:val="lowerRoman"/>
      <w:lvlText w:val="%3."/>
      <w:lvlJc w:val="right"/>
      <w:pPr>
        <w:ind w:left="2160" w:hanging="180"/>
      </w:pPr>
    </w:lvl>
    <w:lvl w:ilvl="3" w:tplc="AF08679E" w:tentative="1">
      <w:start w:val="1"/>
      <w:numFmt w:val="decimal"/>
      <w:lvlText w:val="%4."/>
      <w:lvlJc w:val="left"/>
      <w:pPr>
        <w:ind w:left="2880" w:hanging="360"/>
      </w:pPr>
    </w:lvl>
    <w:lvl w:ilvl="4" w:tplc="821CEC7A" w:tentative="1">
      <w:start w:val="1"/>
      <w:numFmt w:val="lowerLetter"/>
      <w:lvlText w:val="%5."/>
      <w:lvlJc w:val="left"/>
      <w:pPr>
        <w:ind w:left="3600" w:hanging="360"/>
      </w:pPr>
    </w:lvl>
    <w:lvl w:ilvl="5" w:tplc="AEE8AC30" w:tentative="1">
      <w:start w:val="1"/>
      <w:numFmt w:val="lowerRoman"/>
      <w:lvlText w:val="%6."/>
      <w:lvlJc w:val="right"/>
      <w:pPr>
        <w:ind w:left="4320" w:hanging="180"/>
      </w:pPr>
    </w:lvl>
    <w:lvl w:ilvl="6" w:tplc="55AE72FE" w:tentative="1">
      <w:start w:val="1"/>
      <w:numFmt w:val="decimal"/>
      <w:lvlText w:val="%7."/>
      <w:lvlJc w:val="left"/>
      <w:pPr>
        <w:ind w:left="5040" w:hanging="360"/>
      </w:pPr>
    </w:lvl>
    <w:lvl w:ilvl="7" w:tplc="DB6E9DE0" w:tentative="1">
      <w:start w:val="1"/>
      <w:numFmt w:val="lowerLetter"/>
      <w:lvlText w:val="%8."/>
      <w:lvlJc w:val="left"/>
      <w:pPr>
        <w:ind w:left="5760" w:hanging="360"/>
      </w:pPr>
    </w:lvl>
    <w:lvl w:ilvl="8" w:tplc="05644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B49B0"/>
    <w:multiLevelType w:val="hybridMultilevel"/>
    <w:tmpl w:val="98CC3AEA"/>
    <w:lvl w:ilvl="0" w:tplc="79AC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E23B2"/>
    <w:multiLevelType w:val="hybridMultilevel"/>
    <w:tmpl w:val="D68C6714"/>
    <w:lvl w:ilvl="0" w:tplc="2EE4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E1338"/>
    <w:multiLevelType w:val="hybridMultilevel"/>
    <w:tmpl w:val="84AC4166"/>
    <w:lvl w:ilvl="0" w:tplc="8A90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40C0"/>
    <w:multiLevelType w:val="hybridMultilevel"/>
    <w:tmpl w:val="6A64E8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22"/>
  </w:num>
  <w:num w:numId="5">
    <w:abstractNumId w:val="19"/>
  </w:num>
  <w:num w:numId="6">
    <w:abstractNumId w:val="12"/>
  </w:num>
  <w:num w:numId="7">
    <w:abstractNumId w:val="14"/>
  </w:num>
  <w:num w:numId="8">
    <w:abstractNumId w:val="17"/>
  </w:num>
  <w:num w:numId="9">
    <w:abstractNumId w:val="15"/>
  </w:num>
  <w:num w:numId="10">
    <w:abstractNumId w:val="25"/>
  </w:num>
  <w:num w:numId="11">
    <w:abstractNumId w:val="11"/>
  </w:num>
  <w:num w:numId="12">
    <w:abstractNumId w:val="23"/>
  </w:num>
  <w:num w:numId="13">
    <w:abstractNumId w:val="24"/>
  </w:num>
  <w:num w:numId="14">
    <w:abstractNumId w:val="13"/>
  </w:num>
  <w:num w:numId="15">
    <w:abstractNumId w:val="16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3. Oktober 2020"/>
    <w:docVar w:name="Date.Format.Long.dateValue" w:val="44117"/>
    <w:docVar w:name="DocumentDate" w:val="13. Oktober 2020"/>
    <w:docVar w:name="DocumentDate.dateValue" w:val="44117"/>
    <w:docVar w:name="MetaTool_officeatwork" w:val="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_R4E_4Star_300.2970.png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ID&quot;/&gt;&lt;Field Name=&quot;SignatureAdditional2&quot; Value=&quot;&quot;/&gt;&lt;Field Name=&quot;SignatureAdditional1&quot; Value=&quot;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ustervorlage Fachbereich Lehrplan 21&quot;/&gt;&lt;Field Name=&quot;Dok_Lfnr&quot; Value=&quot;309259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3. Oktober 2020&quot;/&gt;&lt;Field Name=&quot;Dok_DatumMM&quot; Value=&quot;13.10.2020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Umsetzung Lehrplan 21 in Sonderschulen Kt. Luzern 2019-&quot;/&gt;&lt;Field Name=&quot;G_BeginnMMMM&quot; Value=&quot;6. August 2019&quot;/&gt;&lt;Field Name=&quot;G_BeginnMM&quot; Value=&quot;06.08.2019&quot;/&gt;&lt;Field Name=&quot;G_Bemerkung&quot; Value=&quot;&quot;/&gt;&lt;Field Name=&quot;G_Eigner&quot; Value=&quot;DVS Schulbetrieb II&quot;/&gt;&lt;Field Name=&quot;G_Laufnummer&quot; Value=&quot;2019-811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DANIELA.DITTLI@LU.CH&quot;/&gt;&lt;Field Name=&quot;G_SachbearbeiterVornameName&quot; Value=&quot;Daniela Dittli&quot;/&gt;&lt;Field Name=&quot;G_Registraturplan&quot; Value=&quot;2.7.1 Kantonale Sonderschulen&quot;/&gt;&lt;Field Name=&quot;G_Geschaeftsart&quot; Value=&quot;Projekt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010131136123232787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tmOrganisation.City.dateValue" w:val="44126"/>
  </w:docVars>
  <w:rsids>
    <w:rsidRoot w:val="00F84F56"/>
    <w:rsid w:val="00002686"/>
    <w:rsid w:val="00003ECF"/>
    <w:rsid w:val="000056A2"/>
    <w:rsid w:val="00005E02"/>
    <w:rsid w:val="0000646C"/>
    <w:rsid w:val="00010961"/>
    <w:rsid w:val="00014136"/>
    <w:rsid w:val="00015E4C"/>
    <w:rsid w:val="0001772E"/>
    <w:rsid w:val="00017C0E"/>
    <w:rsid w:val="00021273"/>
    <w:rsid w:val="00021359"/>
    <w:rsid w:val="00021557"/>
    <w:rsid w:val="00021D5E"/>
    <w:rsid w:val="00023A97"/>
    <w:rsid w:val="000245EF"/>
    <w:rsid w:val="00025C25"/>
    <w:rsid w:val="00025CC3"/>
    <w:rsid w:val="0002618B"/>
    <w:rsid w:val="00026E68"/>
    <w:rsid w:val="00027D00"/>
    <w:rsid w:val="00027F38"/>
    <w:rsid w:val="00031630"/>
    <w:rsid w:val="000345FB"/>
    <w:rsid w:val="00036115"/>
    <w:rsid w:val="00041B02"/>
    <w:rsid w:val="00041CD2"/>
    <w:rsid w:val="00042790"/>
    <w:rsid w:val="0004400D"/>
    <w:rsid w:val="000464CC"/>
    <w:rsid w:val="00046F2D"/>
    <w:rsid w:val="00047927"/>
    <w:rsid w:val="00047982"/>
    <w:rsid w:val="000519EB"/>
    <w:rsid w:val="00051B09"/>
    <w:rsid w:val="00052F52"/>
    <w:rsid w:val="00053A08"/>
    <w:rsid w:val="000547C2"/>
    <w:rsid w:val="0005513F"/>
    <w:rsid w:val="00055D30"/>
    <w:rsid w:val="00056DB6"/>
    <w:rsid w:val="00057E6D"/>
    <w:rsid w:val="00061894"/>
    <w:rsid w:val="00061D7B"/>
    <w:rsid w:val="000621C7"/>
    <w:rsid w:val="00062322"/>
    <w:rsid w:val="0006283E"/>
    <w:rsid w:val="000658C6"/>
    <w:rsid w:val="00066229"/>
    <w:rsid w:val="000667B7"/>
    <w:rsid w:val="0006774D"/>
    <w:rsid w:val="00070A88"/>
    <w:rsid w:val="00070BFE"/>
    <w:rsid w:val="00075AA0"/>
    <w:rsid w:val="00077A87"/>
    <w:rsid w:val="00080C34"/>
    <w:rsid w:val="00082DF4"/>
    <w:rsid w:val="00085776"/>
    <w:rsid w:val="0008579B"/>
    <w:rsid w:val="000866D9"/>
    <w:rsid w:val="0008768D"/>
    <w:rsid w:val="00087F62"/>
    <w:rsid w:val="000902F3"/>
    <w:rsid w:val="00093F20"/>
    <w:rsid w:val="0009421A"/>
    <w:rsid w:val="00094AF6"/>
    <w:rsid w:val="000A0568"/>
    <w:rsid w:val="000A07C5"/>
    <w:rsid w:val="000A7C5D"/>
    <w:rsid w:val="000B0B22"/>
    <w:rsid w:val="000B28C7"/>
    <w:rsid w:val="000B4571"/>
    <w:rsid w:val="000B59D5"/>
    <w:rsid w:val="000B658F"/>
    <w:rsid w:val="000C110B"/>
    <w:rsid w:val="000C2F20"/>
    <w:rsid w:val="000C37BC"/>
    <w:rsid w:val="000C3A1A"/>
    <w:rsid w:val="000C4B95"/>
    <w:rsid w:val="000C6AE2"/>
    <w:rsid w:val="000C71CC"/>
    <w:rsid w:val="000D3CC8"/>
    <w:rsid w:val="000D3FCE"/>
    <w:rsid w:val="000D4B60"/>
    <w:rsid w:val="000D588F"/>
    <w:rsid w:val="000D5BEA"/>
    <w:rsid w:val="000D6A43"/>
    <w:rsid w:val="000D7AED"/>
    <w:rsid w:val="000E268F"/>
    <w:rsid w:val="000E2988"/>
    <w:rsid w:val="000E448D"/>
    <w:rsid w:val="000E4A27"/>
    <w:rsid w:val="000E6326"/>
    <w:rsid w:val="000E6BCF"/>
    <w:rsid w:val="000F3630"/>
    <w:rsid w:val="000F5966"/>
    <w:rsid w:val="000F6EB5"/>
    <w:rsid w:val="000F7165"/>
    <w:rsid w:val="00102445"/>
    <w:rsid w:val="001029CF"/>
    <w:rsid w:val="00103D7F"/>
    <w:rsid w:val="00104462"/>
    <w:rsid w:val="00105328"/>
    <w:rsid w:val="001061A0"/>
    <w:rsid w:val="0010798F"/>
    <w:rsid w:val="0011147E"/>
    <w:rsid w:val="001129A3"/>
    <w:rsid w:val="00113758"/>
    <w:rsid w:val="001146FF"/>
    <w:rsid w:val="00116CDD"/>
    <w:rsid w:val="0011770A"/>
    <w:rsid w:val="00121D70"/>
    <w:rsid w:val="00123226"/>
    <w:rsid w:val="00125658"/>
    <w:rsid w:val="0012577A"/>
    <w:rsid w:val="00133C41"/>
    <w:rsid w:val="001343D8"/>
    <w:rsid w:val="00135888"/>
    <w:rsid w:val="00136AA8"/>
    <w:rsid w:val="00141430"/>
    <w:rsid w:val="0014184F"/>
    <w:rsid w:val="00141855"/>
    <w:rsid w:val="00142E69"/>
    <w:rsid w:val="00144C6B"/>
    <w:rsid w:val="00144E8D"/>
    <w:rsid w:val="00146DAA"/>
    <w:rsid w:val="00150548"/>
    <w:rsid w:val="00150FD8"/>
    <w:rsid w:val="00151382"/>
    <w:rsid w:val="00151515"/>
    <w:rsid w:val="001518B0"/>
    <w:rsid w:val="00151A62"/>
    <w:rsid w:val="00151E86"/>
    <w:rsid w:val="00152359"/>
    <w:rsid w:val="00152B09"/>
    <w:rsid w:val="0015449C"/>
    <w:rsid w:val="0015481F"/>
    <w:rsid w:val="00163C96"/>
    <w:rsid w:val="00164D5C"/>
    <w:rsid w:val="00164D69"/>
    <w:rsid w:val="001656E6"/>
    <w:rsid w:val="001735D3"/>
    <w:rsid w:val="00173871"/>
    <w:rsid w:val="001740FE"/>
    <w:rsid w:val="001811FD"/>
    <w:rsid w:val="0018167F"/>
    <w:rsid w:val="001818FB"/>
    <w:rsid w:val="00182274"/>
    <w:rsid w:val="00182617"/>
    <w:rsid w:val="00182FD3"/>
    <w:rsid w:val="001833C2"/>
    <w:rsid w:val="00186463"/>
    <w:rsid w:val="00195FEA"/>
    <w:rsid w:val="0019670E"/>
    <w:rsid w:val="00196A31"/>
    <w:rsid w:val="001A05DC"/>
    <w:rsid w:val="001A136C"/>
    <w:rsid w:val="001A1F02"/>
    <w:rsid w:val="001A39A8"/>
    <w:rsid w:val="001A50DC"/>
    <w:rsid w:val="001A559D"/>
    <w:rsid w:val="001A5E4F"/>
    <w:rsid w:val="001A5E5B"/>
    <w:rsid w:val="001B3C11"/>
    <w:rsid w:val="001B599F"/>
    <w:rsid w:val="001B5B07"/>
    <w:rsid w:val="001C0A8B"/>
    <w:rsid w:val="001C4021"/>
    <w:rsid w:val="001C4F56"/>
    <w:rsid w:val="001C7176"/>
    <w:rsid w:val="001D18E9"/>
    <w:rsid w:val="001D1D98"/>
    <w:rsid w:val="001D317E"/>
    <w:rsid w:val="001D4148"/>
    <w:rsid w:val="001D656B"/>
    <w:rsid w:val="001D6B62"/>
    <w:rsid w:val="001D790C"/>
    <w:rsid w:val="001E0BC6"/>
    <w:rsid w:val="001E3DBD"/>
    <w:rsid w:val="001E3F0E"/>
    <w:rsid w:val="001E5F5F"/>
    <w:rsid w:val="001E7C77"/>
    <w:rsid w:val="001E7DC8"/>
    <w:rsid w:val="001F2A04"/>
    <w:rsid w:val="001F2D14"/>
    <w:rsid w:val="001F3CA5"/>
    <w:rsid w:val="001F5B36"/>
    <w:rsid w:val="001F5D43"/>
    <w:rsid w:val="001F658D"/>
    <w:rsid w:val="001F6696"/>
    <w:rsid w:val="001F6D5D"/>
    <w:rsid w:val="001F7142"/>
    <w:rsid w:val="0020024F"/>
    <w:rsid w:val="002025AE"/>
    <w:rsid w:val="0020433A"/>
    <w:rsid w:val="00205754"/>
    <w:rsid w:val="00206240"/>
    <w:rsid w:val="00210524"/>
    <w:rsid w:val="00210DC6"/>
    <w:rsid w:val="00210F11"/>
    <w:rsid w:val="00211BD1"/>
    <w:rsid w:val="002126CF"/>
    <w:rsid w:val="00213378"/>
    <w:rsid w:val="0021458A"/>
    <w:rsid w:val="00215717"/>
    <w:rsid w:val="00217700"/>
    <w:rsid w:val="00217C7D"/>
    <w:rsid w:val="002203BE"/>
    <w:rsid w:val="00222991"/>
    <w:rsid w:val="002235E6"/>
    <w:rsid w:val="0022505D"/>
    <w:rsid w:val="00225784"/>
    <w:rsid w:val="002260EF"/>
    <w:rsid w:val="0022681D"/>
    <w:rsid w:val="002327D0"/>
    <w:rsid w:val="002354D0"/>
    <w:rsid w:val="00235715"/>
    <w:rsid w:val="00237694"/>
    <w:rsid w:val="00241F94"/>
    <w:rsid w:val="0024260C"/>
    <w:rsid w:val="00243C2C"/>
    <w:rsid w:val="00243E70"/>
    <w:rsid w:val="002448E1"/>
    <w:rsid w:val="00252C9F"/>
    <w:rsid w:val="002551C4"/>
    <w:rsid w:val="00256E1D"/>
    <w:rsid w:val="00257221"/>
    <w:rsid w:val="00257288"/>
    <w:rsid w:val="00257DD0"/>
    <w:rsid w:val="002602FE"/>
    <w:rsid w:val="00260576"/>
    <w:rsid w:val="002607CB"/>
    <w:rsid w:val="00260DAC"/>
    <w:rsid w:val="002611E8"/>
    <w:rsid w:val="002618BC"/>
    <w:rsid w:val="00267236"/>
    <w:rsid w:val="00267F01"/>
    <w:rsid w:val="00270630"/>
    <w:rsid w:val="002725A4"/>
    <w:rsid w:val="002779F5"/>
    <w:rsid w:val="00280CD2"/>
    <w:rsid w:val="00281791"/>
    <w:rsid w:val="00281ACF"/>
    <w:rsid w:val="002846A3"/>
    <w:rsid w:val="002859EC"/>
    <w:rsid w:val="00285EB3"/>
    <w:rsid w:val="002902CA"/>
    <w:rsid w:val="002915A2"/>
    <w:rsid w:val="002924A4"/>
    <w:rsid w:val="0029281E"/>
    <w:rsid w:val="00292A84"/>
    <w:rsid w:val="00292FDF"/>
    <w:rsid w:val="002932EB"/>
    <w:rsid w:val="002938C1"/>
    <w:rsid w:val="00294096"/>
    <w:rsid w:val="00294330"/>
    <w:rsid w:val="002947E9"/>
    <w:rsid w:val="002949A9"/>
    <w:rsid w:val="002A0685"/>
    <w:rsid w:val="002A1844"/>
    <w:rsid w:val="002A230A"/>
    <w:rsid w:val="002A4E61"/>
    <w:rsid w:val="002A539C"/>
    <w:rsid w:val="002A5B54"/>
    <w:rsid w:val="002A7D88"/>
    <w:rsid w:val="002B2850"/>
    <w:rsid w:val="002B350F"/>
    <w:rsid w:val="002B58A4"/>
    <w:rsid w:val="002C022E"/>
    <w:rsid w:val="002C0C15"/>
    <w:rsid w:val="002C1193"/>
    <w:rsid w:val="002C185E"/>
    <w:rsid w:val="002C2C98"/>
    <w:rsid w:val="002C2D33"/>
    <w:rsid w:val="002C306B"/>
    <w:rsid w:val="002C47BF"/>
    <w:rsid w:val="002C48DA"/>
    <w:rsid w:val="002C5083"/>
    <w:rsid w:val="002D05F4"/>
    <w:rsid w:val="002D0805"/>
    <w:rsid w:val="002D0D00"/>
    <w:rsid w:val="002D5A52"/>
    <w:rsid w:val="002E04EC"/>
    <w:rsid w:val="002E27F9"/>
    <w:rsid w:val="002E2F05"/>
    <w:rsid w:val="002E4F1E"/>
    <w:rsid w:val="002E5421"/>
    <w:rsid w:val="002E6AE1"/>
    <w:rsid w:val="002E6FAE"/>
    <w:rsid w:val="002F0300"/>
    <w:rsid w:val="002F201E"/>
    <w:rsid w:val="002F58A5"/>
    <w:rsid w:val="002F6DA7"/>
    <w:rsid w:val="002F6DEF"/>
    <w:rsid w:val="002F7247"/>
    <w:rsid w:val="00300B8F"/>
    <w:rsid w:val="00303D42"/>
    <w:rsid w:val="003056B5"/>
    <w:rsid w:val="003057DD"/>
    <w:rsid w:val="00305EF5"/>
    <w:rsid w:val="003072E9"/>
    <w:rsid w:val="003110BF"/>
    <w:rsid w:val="00311873"/>
    <w:rsid w:val="0031310A"/>
    <w:rsid w:val="00313251"/>
    <w:rsid w:val="00313697"/>
    <w:rsid w:val="00320B85"/>
    <w:rsid w:val="003238DD"/>
    <w:rsid w:val="00326176"/>
    <w:rsid w:val="003274D3"/>
    <w:rsid w:val="00332835"/>
    <w:rsid w:val="00332CC9"/>
    <w:rsid w:val="00332EEC"/>
    <w:rsid w:val="00334F61"/>
    <w:rsid w:val="00334FC1"/>
    <w:rsid w:val="00336106"/>
    <w:rsid w:val="00340078"/>
    <w:rsid w:val="0034043A"/>
    <w:rsid w:val="00341286"/>
    <w:rsid w:val="003432CE"/>
    <w:rsid w:val="00343F7A"/>
    <w:rsid w:val="003443EE"/>
    <w:rsid w:val="003445A7"/>
    <w:rsid w:val="00345395"/>
    <w:rsid w:val="00352FB7"/>
    <w:rsid w:val="00353CA2"/>
    <w:rsid w:val="003550BD"/>
    <w:rsid w:val="00357066"/>
    <w:rsid w:val="003572E8"/>
    <w:rsid w:val="0036102C"/>
    <w:rsid w:val="00365960"/>
    <w:rsid w:val="00370010"/>
    <w:rsid w:val="00370D2F"/>
    <w:rsid w:val="00372D8C"/>
    <w:rsid w:val="0037338F"/>
    <w:rsid w:val="003741F6"/>
    <w:rsid w:val="0037474B"/>
    <w:rsid w:val="00384798"/>
    <w:rsid w:val="0038621B"/>
    <w:rsid w:val="00387065"/>
    <w:rsid w:val="00390869"/>
    <w:rsid w:val="00392365"/>
    <w:rsid w:val="00392D86"/>
    <w:rsid w:val="003932E6"/>
    <w:rsid w:val="00393500"/>
    <w:rsid w:val="00393E0C"/>
    <w:rsid w:val="00396929"/>
    <w:rsid w:val="003A0530"/>
    <w:rsid w:val="003A339E"/>
    <w:rsid w:val="003A56A0"/>
    <w:rsid w:val="003A72E4"/>
    <w:rsid w:val="003B1213"/>
    <w:rsid w:val="003B1F31"/>
    <w:rsid w:val="003B3446"/>
    <w:rsid w:val="003B615A"/>
    <w:rsid w:val="003C0A75"/>
    <w:rsid w:val="003C1E71"/>
    <w:rsid w:val="003C2291"/>
    <w:rsid w:val="003C5E5F"/>
    <w:rsid w:val="003C6115"/>
    <w:rsid w:val="003C6383"/>
    <w:rsid w:val="003C6CC1"/>
    <w:rsid w:val="003C6FA4"/>
    <w:rsid w:val="003D0F26"/>
    <w:rsid w:val="003D182F"/>
    <w:rsid w:val="003D29E0"/>
    <w:rsid w:val="003D3EBE"/>
    <w:rsid w:val="003D55A5"/>
    <w:rsid w:val="003D56F2"/>
    <w:rsid w:val="003D5F33"/>
    <w:rsid w:val="003D6B47"/>
    <w:rsid w:val="003D7B4C"/>
    <w:rsid w:val="003E0A8B"/>
    <w:rsid w:val="003E0D49"/>
    <w:rsid w:val="003E1712"/>
    <w:rsid w:val="003E301C"/>
    <w:rsid w:val="003E3DEF"/>
    <w:rsid w:val="003E4DCB"/>
    <w:rsid w:val="003E6CBF"/>
    <w:rsid w:val="003E75F1"/>
    <w:rsid w:val="003E7FAB"/>
    <w:rsid w:val="003F03CB"/>
    <w:rsid w:val="003F09E3"/>
    <w:rsid w:val="003F1D19"/>
    <w:rsid w:val="003F1D43"/>
    <w:rsid w:val="003F3489"/>
    <w:rsid w:val="003F6A69"/>
    <w:rsid w:val="003F7497"/>
    <w:rsid w:val="004006CF"/>
    <w:rsid w:val="0040075C"/>
    <w:rsid w:val="00400983"/>
    <w:rsid w:val="0040156B"/>
    <w:rsid w:val="00402546"/>
    <w:rsid w:val="00402A44"/>
    <w:rsid w:val="00402A76"/>
    <w:rsid w:val="00403487"/>
    <w:rsid w:val="00403FB0"/>
    <w:rsid w:val="00410BE3"/>
    <w:rsid w:val="00413069"/>
    <w:rsid w:val="0041524A"/>
    <w:rsid w:val="00415483"/>
    <w:rsid w:val="004159A8"/>
    <w:rsid w:val="004176FD"/>
    <w:rsid w:val="00421901"/>
    <w:rsid w:val="004305B6"/>
    <w:rsid w:val="00431AFE"/>
    <w:rsid w:val="004327BC"/>
    <w:rsid w:val="00434136"/>
    <w:rsid w:val="004348FD"/>
    <w:rsid w:val="00435BC9"/>
    <w:rsid w:val="00437083"/>
    <w:rsid w:val="004379A2"/>
    <w:rsid w:val="0044022A"/>
    <w:rsid w:val="00442596"/>
    <w:rsid w:val="00443177"/>
    <w:rsid w:val="00443FF2"/>
    <w:rsid w:val="0044661B"/>
    <w:rsid w:val="00446684"/>
    <w:rsid w:val="00450E93"/>
    <w:rsid w:val="0045255D"/>
    <w:rsid w:val="00453ED9"/>
    <w:rsid w:val="004541D9"/>
    <w:rsid w:val="00454472"/>
    <w:rsid w:val="004548D3"/>
    <w:rsid w:val="00456333"/>
    <w:rsid w:val="00457044"/>
    <w:rsid w:val="004571B6"/>
    <w:rsid w:val="004578ED"/>
    <w:rsid w:val="00460C12"/>
    <w:rsid w:val="00460CB6"/>
    <w:rsid w:val="00460D83"/>
    <w:rsid w:val="00462761"/>
    <w:rsid w:val="00462A57"/>
    <w:rsid w:val="00463528"/>
    <w:rsid w:val="00465C2D"/>
    <w:rsid w:val="00466F66"/>
    <w:rsid w:val="00467B4A"/>
    <w:rsid w:val="0047089E"/>
    <w:rsid w:val="004711B9"/>
    <w:rsid w:val="00471543"/>
    <w:rsid w:val="004718BA"/>
    <w:rsid w:val="00471A54"/>
    <w:rsid w:val="00472316"/>
    <w:rsid w:val="004732DF"/>
    <w:rsid w:val="00473630"/>
    <w:rsid w:val="004738DA"/>
    <w:rsid w:val="00473B05"/>
    <w:rsid w:val="00473D75"/>
    <w:rsid w:val="004743FF"/>
    <w:rsid w:val="00476FDF"/>
    <w:rsid w:val="00477606"/>
    <w:rsid w:val="00480A69"/>
    <w:rsid w:val="00480C54"/>
    <w:rsid w:val="004819AB"/>
    <w:rsid w:val="004827B6"/>
    <w:rsid w:val="00482EA9"/>
    <w:rsid w:val="00482EC1"/>
    <w:rsid w:val="004840BF"/>
    <w:rsid w:val="0048556B"/>
    <w:rsid w:val="00485CA5"/>
    <w:rsid w:val="00487A61"/>
    <w:rsid w:val="00487FB6"/>
    <w:rsid w:val="004909DE"/>
    <w:rsid w:val="004910DB"/>
    <w:rsid w:val="0049128C"/>
    <w:rsid w:val="00493123"/>
    <w:rsid w:val="004933D3"/>
    <w:rsid w:val="00495908"/>
    <w:rsid w:val="004969D8"/>
    <w:rsid w:val="004A0AD9"/>
    <w:rsid w:val="004A11CD"/>
    <w:rsid w:val="004A11ED"/>
    <w:rsid w:val="004A1928"/>
    <w:rsid w:val="004A4F6B"/>
    <w:rsid w:val="004A6573"/>
    <w:rsid w:val="004A723D"/>
    <w:rsid w:val="004A75CB"/>
    <w:rsid w:val="004A78DF"/>
    <w:rsid w:val="004B0838"/>
    <w:rsid w:val="004B1465"/>
    <w:rsid w:val="004B1A8A"/>
    <w:rsid w:val="004B24D3"/>
    <w:rsid w:val="004B593A"/>
    <w:rsid w:val="004B5B82"/>
    <w:rsid w:val="004B5E89"/>
    <w:rsid w:val="004B6527"/>
    <w:rsid w:val="004C0089"/>
    <w:rsid w:val="004C200A"/>
    <w:rsid w:val="004C3B4F"/>
    <w:rsid w:val="004C41C8"/>
    <w:rsid w:val="004C48A9"/>
    <w:rsid w:val="004C7314"/>
    <w:rsid w:val="004C7CBF"/>
    <w:rsid w:val="004D204F"/>
    <w:rsid w:val="004D32B9"/>
    <w:rsid w:val="004D38B9"/>
    <w:rsid w:val="004D4A85"/>
    <w:rsid w:val="004D53EF"/>
    <w:rsid w:val="004D5E94"/>
    <w:rsid w:val="004E04C3"/>
    <w:rsid w:val="004E0992"/>
    <w:rsid w:val="004E0F5F"/>
    <w:rsid w:val="004E22F7"/>
    <w:rsid w:val="004E2487"/>
    <w:rsid w:val="004E2810"/>
    <w:rsid w:val="004E4B4B"/>
    <w:rsid w:val="004E5442"/>
    <w:rsid w:val="004E5F35"/>
    <w:rsid w:val="004E657A"/>
    <w:rsid w:val="004E7A63"/>
    <w:rsid w:val="004F0485"/>
    <w:rsid w:val="004F23D0"/>
    <w:rsid w:val="004F370E"/>
    <w:rsid w:val="004F3A92"/>
    <w:rsid w:val="004F6C65"/>
    <w:rsid w:val="004F7408"/>
    <w:rsid w:val="004F7CEC"/>
    <w:rsid w:val="005045E3"/>
    <w:rsid w:val="00504B8E"/>
    <w:rsid w:val="00505E35"/>
    <w:rsid w:val="00505F86"/>
    <w:rsid w:val="005100C8"/>
    <w:rsid w:val="00510270"/>
    <w:rsid w:val="005110DC"/>
    <w:rsid w:val="00511F80"/>
    <w:rsid w:val="0051259D"/>
    <w:rsid w:val="0051423F"/>
    <w:rsid w:val="00520B85"/>
    <w:rsid w:val="00521317"/>
    <w:rsid w:val="005215DF"/>
    <w:rsid w:val="00521706"/>
    <w:rsid w:val="00521802"/>
    <w:rsid w:val="00521BF9"/>
    <w:rsid w:val="00523FB1"/>
    <w:rsid w:val="005248B1"/>
    <w:rsid w:val="005253B4"/>
    <w:rsid w:val="005276EC"/>
    <w:rsid w:val="00531204"/>
    <w:rsid w:val="005328C5"/>
    <w:rsid w:val="00534719"/>
    <w:rsid w:val="0053525D"/>
    <w:rsid w:val="00537936"/>
    <w:rsid w:val="0054066E"/>
    <w:rsid w:val="005436BC"/>
    <w:rsid w:val="00544AF7"/>
    <w:rsid w:val="00550DCD"/>
    <w:rsid w:val="00551EB1"/>
    <w:rsid w:val="00553AB4"/>
    <w:rsid w:val="00553F24"/>
    <w:rsid w:val="00555700"/>
    <w:rsid w:val="00561A1D"/>
    <w:rsid w:val="0056546E"/>
    <w:rsid w:val="00572973"/>
    <w:rsid w:val="005732C9"/>
    <w:rsid w:val="00574844"/>
    <w:rsid w:val="00575387"/>
    <w:rsid w:val="005754F3"/>
    <w:rsid w:val="00577395"/>
    <w:rsid w:val="00580076"/>
    <w:rsid w:val="005800EF"/>
    <w:rsid w:val="00581D47"/>
    <w:rsid w:val="00581D7B"/>
    <w:rsid w:val="00582119"/>
    <w:rsid w:val="00583761"/>
    <w:rsid w:val="00583B9A"/>
    <w:rsid w:val="00584C9F"/>
    <w:rsid w:val="005850B2"/>
    <w:rsid w:val="00585CDF"/>
    <w:rsid w:val="00586917"/>
    <w:rsid w:val="005871C0"/>
    <w:rsid w:val="00587370"/>
    <w:rsid w:val="00587709"/>
    <w:rsid w:val="00590FAF"/>
    <w:rsid w:val="00591B94"/>
    <w:rsid w:val="005925FF"/>
    <w:rsid w:val="00592E71"/>
    <w:rsid w:val="00595252"/>
    <w:rsid w:val="005952BE"/>
    <w:rsid w:val="005959C2"/>
    <w:rsid w:val="00595DDB"/>
    <w:rsid w:val="0059706B"/>
    <w:rsid w:val="005A0D19"/>
    <w:rsid w:val="005A13C2"/>
    <w:rsid w:val="005A1B58"/>
    <w:rsid w:val="005A1D70"/>
    <w:rsid w:val="005A2F71"/>
    <w:rsid w:val="005A3869"/>
    <w:rsid w:val="005A5B07"/>
    <w:rsid w:val="005A607D"/>
    <w:rsid w:val="005B13D6"/>
    <w:rsid w:val="005B2009"/>
    <w:rsid w:val="005B2409"/>
    <w:rsid w:val="005B2E89"/>
    <w:rsid w:val="005B4FA9"/>
    <w:rsid w:val="005B5005"/>
    <w:rsid w:val="005B53DF"/>
    <w:rsid w:val="005B615E"/>
    <w:rsid w:val="005B6480"/>
    <w:rsid w:val="005B64BF"/>
    <w:rsid w:val="005B7C0B"/>
    <w:rsid w:val="005C1138"/>
    <w:rsid w:val="005C190F"/>
    <w:rsid w:val="005C201E"/>
    <w:rsid w:val="005C24C7"/>
    <w:rsid w:val="005C3AF3"/>
    <w:rsid w:val="005C3FD4"/>
    <w:rsid w:val="005C62F7"/>
    <w:rsid w:val="005C67BE"/>
    <w:rsid w:val="005C6B93"/>
    <w:rsid w:val="005C76D4"/>
    <w:rsid w:val="005D09FF"/>
    <w:rsid w:val="005D0C69"/>
    <w:rsid w:val="005D1069"/>
    <w:rsid w:val="005D1DA8"/>
    <w:rsid w:val="005D2F64"/>
    <w:rsid w:val="005D30FB"/>
    <w:rsid w:val="005D443D"/>
    <w:rsid w:val="005D72FB"/>
    <w:rsid w:val="005E1563"/>
    <w:rsid w:val="005E1CE8"/>
    <w:rsid w:val="005E240B"/>
    <w:rsid w:val="005E25AA"/>
    <w:rsid w:val="005E4092"/>
    <w:rsid w:val="005E4807"/>
    <w:rsid w:val="005E5020"/>
    <w:rsid w:val="005F09A4"/>
    <w:rsid w:val="005F09AA"/>
    <w:rsid w:val="005F09F4"/>
    <w:rsid w:val="005F2AD5"/>
    <w:rsid w:val="005F3611"/>
    <w:rsid w:val="005F4562"/>
    <w:rsid w:val="005F5947"/>
    <w:rsid w:val="005F77BF"/>
    <w:rsid w:val="0060129C"/>
    <w:rsid w:val="00602567"/>
    <w:rsid w:val="00604CA5"/>
    <w:rsid w:val="00611866"/>
    <w:rsid w:val="00611A60"/>
    <w:rsid w:val="0061274F"/>
    <w:rsid w:val="00614A04"/>
    <w:rsid w:val="0061526E"/>
    <w:rsid w:val="00615F01"/>
    <w:rsid w:val="00617B04"/>
    <w:rsid w:val="00617B4E"/>
    <w:rsid w:val="00621BA7"/>
    <w:rsid w:val="00625423"/>
    <w:rsid w:val="006270DA"/>
    <w:rsid w:val="00630721"/>
    <w:rsid w:val="0063094C"/>
    <w:rsid w:val="00632554"/>
    <w:rsid w:val="00632BD2"/>
    <w:rsid w:val="006334EE"/>
    <w:rsid w:val="006352B9"/>
    <w:rsid w:val="0063575D"/>
    <w:rsid w:val="00636369"/>
    <w:rsid w:val="006364EC"/>
    <w:rsid w:val="00636DAD"/>
    <w:rsid w:val="00640514"/>
    <w:rsid w:val="00640D9E"/>
    <w:rsid w:val="006457AC"/>
    <w:rsid w:val="00647791"/>
    <w:rsid w:val="006504C5"/>
    <w:rsid w:val="00655B7A"/>
    <w:rsid w:val="00655FA7"/>
    <w:rsid w:val="00657052"/>
    <w:rsid w:val="006613B2"/>
    <w:rsid w:val="0066246A"/>
    <w:rsid w:val="00662FC9"/>
    <w:rsid w:val="00666DC3"/>
    <w:rsid w:val="00667260"/>
    <w:rsid w:val="006713DE"/>
    <w:rsid w:val="006722A2"/>
    <w:rsid w:val="0067253C"/>
    <w:rsid w:val="0067386B"/>
    <w:rsid w:val="00673EA4"/>
    <w:rsid w:val="00673F52"/>
    <w:rsid w:val="0067605D"/>
    <w:rsid w:val="0068061D"/>
    <w:rsid w:val="00681A42"/>
    <w:rsid w:val="00683C4B"/>
    <w:rsid w:val="00684715"/>
    <w:rsid w:val="00686C3A"/>
    <w:rsid w:val="00690116"/>
    <w:rsid w:val="006908C9"/>
    <w:rsid w:val="00690AA4"/>
    <w:rsid w:val="00690FD9"/>
    <w:rsid w:val="00692C46"/>
    <w:rsid w:val="006935B3"/>
    <w:rsid w:val="00693956"/>
    <w:rsid w:val="00693EC3"/>
    <w:rsid w:val="00695C88"/>
    <w:rsid w:val="00695D24"/>
    <w:rsid w:val="00695DDA"/>
    <w:rsid w:val="006979A3"/>
    <w:rsid w:val="00697D21"/>
    <w:rsid w:val="006A1A67"/>
    <w:rsid w:val="006A676E"/>
    <w:rsid w:val="006A76EB"/>
    <w:rsid w:val="006A7A9F"/>
    <w:rsid w:val="006B3A73"/>
    <w:rsid w:val="006B5396"/>
    <w:rsid w:val="006B6CF6"/>
    <w:rsid w:val="006C0CC0"/>
    <w:rsid w:val="006C0DF2"/>
    <w:rsid w:val="006C353F"/>
    <w:rsid w:val="006C53E1"/>
    <w:rsid w:val="006C5D48"/>
    <w:rsid w:val="006C6589"/>
    <w:rsid w:val="006C69B5"/>
    <w:rsid w:val="006C7585"/>
    <w:rsid w:val="006D0520"/>
    <w:rsid w:val="006D3B94"/>
    <w:rsid w:val="006D4999"/>
    <w:rsid w:val="006D4AE9"/>
    <w:rsid w:val="006D7146"/>
    <w:rsid w:val="006E087A"/>
    <w:rsid w:val="006E097C"/>
    <w:rsid w:val="006E156A"/>
    <w:rsid w:val="006E3ECB"/>
    <w:rsid w:val="006E60DE"/>
    <w:rsid w:val="006E66F3"/>
    <w:rsid w:val="006E6D79"/>
    <w:rsid w:val="006E6FD2"/>
    <w:rsid w:val="006E73FC"/>
    <w:rsid w:val="006F1A66"/>
    <w:rsid w:val="006F1B86"/>
    <w:rsid w:val="006F2678"/>
    <w:rsid w:val="006F3967"/>
    <w:rsid w:val="006F407C"/>
    <w:rsid w:val="006F4A54"/>
    <w:rsid w:val="006F5602"/>
    <w:rsid w:val="006F5EBD"/>
    <w:rsid w:val="006F709B"/>
    <w:rsid w:val="00700145"/>
    <w:rsid w:val="007011D2"/>
    <w:rsid w:val="007016EF"/>
    <w:rsid w:val="00701E96"/>
    <w:rsid w:val="0070330C"/>
    <w:rsid w:val="00703511"/>
    <w:rsid w:val="007049C7"/>
    <w:rsid w:val="00705444"/>
    <w:rsid w:val="0070674B"/>
    <w:rsid w:val="007068F4"/>
    <w:rsid w:val="007101E4"/>
    <w:rsid w:val="00711765"/>
    <w:rsid w:val="00711853"/>
    <w:rsid w:val="00712050"/>
    <w:rsid w:val="007148F1"/>
    <w:rsid w:val="00714CAE"/>
    <w:rsid w:val="00715A27"/>
    <w:rsid w:val="00717BD5"/>
    <w:rsid w:val="007205C1"/>
    <w:rsid w:val="00724A1F"/>
    <w:rsid w:val="00724CC9"/>
    <w:rsid w:val="00725941"/>
    <w:rsid w:val="007271B0"/>
    <w:rsid w:val="007312D8"/>
    <w:rsid w:val="00731FD1"/>
    <w:rsid w:val="00733CEB"/>
    <w:rsid w:val="00733E62"/>
    <w:rsid w:val="0073437E"/>
    <w:rsid w:val="00734B98"/>
    <w:rsid w:val="00735117"/>
    <w:rsid w:val="00735497"/>
    <w:rsid w:val="00735E98"/>
    <w:rsid w:val="007402B6"/>
    <w:rsid w:val="007403CC"/>
    <w:rsid w:val="0074160D"/>
    <w:rsid w:val="00741FB4"/>
    <w:rsid w:val="0074524B"/>
    <w:rsid w:val="00746222"/>
    <w:rsid w:val="00746A77"/>
    <w:rsid w:val="00747873"/>
    <w:rsid w:val="00750FBA"/>
    <w:rsid w:val="0075194C"/>
    <w:rsid w:val="00751B87"/>
    <w:rsid w:val="0075362E"/>
    <w:rsid w:val="00754CA9"/>
    <w:rsid w:val="007551E5"/>
    <w:rsid w:val="00756B6F"/>
    <w:rsid w:val="0076090B"/>
    <w:rsid w:val="00760A9F"/>
    <w:rsid w:val="00762C68"/>
    <w:rsid w:val="00763F2C"/>
    <w:rsid w:val="00765073"/>
    <w:rsid w:val="00766963"/>
    <w:rsid w:val="007720FD"/>
    <w:rsid w:val="007725D1"/>
    <w:rsid w:val="00772D9E"/>
    <w:rsid w:val="007767A7"/>
    <w:rsid w:val="00777115"/>
    <w:rsid w:val="0077711D"/>
    <w:rsid w:val="007775B9"/>
    <w:rsid w:val="00780BB0"/>
    <w:rsid w:val="00782D60"/>
    <w:rsid w:val="007830CB"/>
    <w:rsid w:val="00785F4B"/>
    <w:rsid w:val="00786657"/>
    <w:rsid w:val="007903A9"/>
    <w:rsid w:val="007909B1"/>
    <w:rsid w:val="007917AE"/>
    <w:rsid w:val="0079228B"/>
    <w:rsid w:val="00793EA2"/>
    <w:rsid w:val="007949CE"/>
    <w:rsid w:val="00796C0A"/>
    <w:rsid w:val="00797644"/>
    <w:rsid w:val="00797BA9"/>
    <w:rsid w:val="00797D87"/>
    <w:rsid w:val="007A04D6"/>
    <w:rsid w:val="007A079A"/>
    <w:rsid w:val="007A0C1B"/>
    <w:rsid w:val="007A17FB"/>
    <w:rsid w:val="007A4947"/>
    <w:rsid w:val="007A4FDF"/>
    <w:rsid w:val="007B2883"/>
    <w:rsid w:val="007B2BEA"/>
    <w:rsid w:val="007B3430"/>
    <w:rsid w:val="007B424C"/>
    <w:rsid w:val="007C095C"/>
    <w:rsid w:val="007C0D33"/>
    <w:rsid w:val="007C29F1"/>
    <w:rsid w:val="007C2CF8"/>
    <w:rsid w:val="007C31E5"/>
    <w:rsid w:val="007C5E79"/>
    <w:rsid w:val="007C62C0"/>
    <w:rsid w:val="007C6D68"/>
    <w:rsid w:val="007C7A9F"/>
    <w:rsid w:val="007D403F"/>
    <w:rsid w:val="007D48F1"/>
    <w:rsid w:val="007D6434"/>
    <w:rsid w:val="007E066C"/>
    <w:rsid w:val="007E257C"/>
    <w:rsid w:val="007E2880"/>
    <w:rsid w:val="007E45F5"/>
    <w:rsid w:val="007E49AC"/>
    <w:rsid w:val="007E50CF"/>
    <w:rsid w:val="007E5F8B"/>
    <w:rsid w:val="007E5FE8"/>
    <w:rsid w:val="007F1DA8"/>
    <w:rsid w:val="007F2E9E"/>
    <w:rsid w:val="007F614F"/>
    <w:rsid w:val="0080004C"/>
    <w:rsid w:val="008006AD"/>
    <w:rsid w:val="00800BDE"/>
    <w:rsid w:val="008020F6"/>
    <w:rsid w:val="008034E6"/>
    <w:rsid w:val="00803AA7"/>
    <w:rsid w:val="00803BB5"/>
    <w:rsid w:val="00804C91"/>
    <w:rsid w:val="00804CD5"/>
    <w:rsid w:val="00807AC1"/>
    <w:rsid w:val="0081005D"/>
    <w:rsid w:val="00810266"/>
    <w:rsid w:val="0081087A"/>
    <w:rsid w:val="00810CE7"/>
    <w:rsid w:val="00810F72"/>
    <w:rsid w:val="0081390C"/>
    <w:rsid w:val="00814AEF"/>
    <w:rsid w:val="00817455"/>
    <w:rsid w:val="0082181F"/>
    <w:rsid w:val="008228CA"/>
    <w:rsid w:val="008241E9"/>
    <w:rsid w:val="008245B2"/>
    <w:rsid w:val="00825492"/>
    <w:rsid w:val="00826762"/>
    <w:rsid w:val="00827044"/>
    <w:rsid w:val="00827C1B"/>
    <w:rsid w:val="00830305"/>
    <w:rsid w:val="00830DBF"/>
    <w:rsid w:val="008317CE"/>
    <w:rsid w:val="008319DB"/>
    <w:rsid w:val="008323AB"/>
    <w:rsid w:val="0083502C"/>
    <w:rsid w:val="008354BF"/>
    <w:rsid w:val="00836304"/>
    <w:rsid w:val="00836E75"/>
    <w:rsid w:val="0083713C"/>
    <w:rsid w:val="00837492"/>
    <w:rsid w:val="00843464"/>
    <w:rsid w:val="00845196"/>
    <w:rsid w:val="00846AEF"/>
    <w:rsid w:val="0084764A"/>
    <w:rsid w:val="008517E8"/>
    <w:rsid w:val="00853C98"/>
    <w:rsid w:val="0085486D"/>
    <w:rsid w:val="00854F64"/>
    <w:rsid w:val="00856913"/>
    <w:rsid w:val="00857A88"/>
    <w:rsid w:val="00857B41"/>
    <w:rsid w:val="00857B45"/>
    <w:rsid w:val="00861C96"/>
    <w:rsid w:val="00861F68"/>
    <w:rsid w:val="00862895"/>
    <w:rsid w:val="00865A20"/>
    <w:rsid w:val="00870028"/>
    <w:rsid w:val="008702F5"/>
    <w:rsid w:val="00871269"/>
    <w:rsid w:val="00873052"/>
    <w:rsid w:val="008738DA"/>
    <w:rsid w:val="00874429"/>
    <w:rsid w:val="00874BB0"/>
    <w:rsid w:val="00874CE1"/>
    <w:rsid w:val="00876DF0"/>
    <w:rsid w:val="008805BC"/>
    <w:rsid w:val="0088128F"/>
    <w:rsid w:val="00881449"/>
    <w:rsid w:val="00881912"/>
    <w:rsid w:val="00882338"/>
    <w:rsid w:val="0088279A"/>
    <w:rsid w:val="008827C4"/>
    <w:rsid w:val="00883089"/>
    <w:rsid w:val="00883A71"/>
    <w:rsid w:val="008873AB"/>
    <w:rsid w:val="00891C5E"/>
    <w:rsid w:val="00892827"/>
    <w:rsid w:val="008942CB"/>
    <w:rsid w:val="00895F92"/>
    <w:rsid w:val="00896BB2"/>
    <w:rsid w:val="008A0341"/>
    <w:rsid w:val="008A068B"/>
    <w:rsid w:val="008A06BB"/>
    <w:rsid w:val="008A13AE"/>
    <w:rsid w:val="008A2071"/>
    <w:rsid w:val="008A53B9"/>
    <w:rsid w:val="008A5CB3"/>
    <w:rsid w:val="008B146F"/>
    <w:rsid w:val="008B18BD"/>
    <w:rsid w:val="008B2F4C"/>
    <w:rsid w:val="008B312E"/>
    <w:rsid w:val="008B35A8"/>
    <w:rsid w:val="008B45CD"/>
    <w:rsid w:val="008B5B24"/>
    <w:rsid w:val="008C37DB"/>
    <w:rsid w:val="008D09AF"/>
    <w:rsid w:val="008D2499"/>
    <w:rsid w:val="008D36F0"/>
    <w:rsid w:val="008D4FBA"/>
    <w:rsid w:val="008D5E5C"/>
    <w:rsid w:val="008D655A"/>
    <w:rsid w:val="008E030D"/>
    <w:rsid w:val="008E2B61"/>
    <w:rsid w:val="008E395F"/>
    <w:rsid w:val="008E4C90"/>
    <w:rsid w:val="008E73CF"/>
    <w:rsid w:val="008E74EB"/>
    <w:rsid w:val="008F1169"/>
    <w:rsid w:val="008F23C9"/>
    <w:rsid w:val="008F419B"/>
    <w:rsid w:val="008F46A1"/>
    <w:rsid w:val="008F4BE3"/>
    <w:rsid w:val="008F5E3B"/>
    <w:rsid w:val="008F6BE0"/>
    <w:rsid w:val="008F7C5C"/>
    <w:rsid w:val="009005D4"/>
    <w:rsid w:val="00904B54"/>
    <w:rsid w:val="00910ACA"/>
    <w:rsid w:val="00911112"/>
    <w:rsid w:val="009111B7"/>
    <w:rsid w:val="00915959"/>
    <w:rsid w:val="00915D4D"/>
    <w:rsid w:val="00920178"/>
    <w:rsid w:val="0092043E"/>
    <w:rsid w:val="00921864"/>
    <w:rsid w:val="00923980"/>
    <w:rsid w:val="009240E1"/>
    <w:rsid w:val="009241C8"/>
    <w:rsid w:val="009301C0"/>
    <w:rsid w:val="00934922"/>
    <w:rsid w:val="0093514C"/>
    <w:rsid w:val="00935739"/>
    <w:rsid w:val="00940043"/>
    <w:rsid w:val="00941092"/>
    <w:rsid w:val="0094249F"/>
    <w:rsid w:val="00942585"/>
    <w:rsid w:val="0094358D"/>
    <w:rsid w:val="00944424"/>
    <w:rsid w:val="00950B94"/>
    <w:rsid w:val="00952203"/>
    <w:rsid w:val="0095596F"/>
    <w:rsid w:val="009560AE"/>
    <w:rsid w:val="00956DDF"/>
    <w:rsid w:val="0096134A"/>
    <w:rsid w:val="00961838"/>
    <w:rsid w:val="00961968"/>
    <w:rsid w:val="00962BD9"/>
    <w:rsid w:val="009631C7"/>
    <w:rsid w:val="00963ED6"/>
    <w:rsid w:val="00965271"/>
    <w:rsid w:val="009672C7"/>
    <w:rsid w:val="00970FC1"/>
    <w:rsid w:val="0097184A"/>
    <w:rsid w:val="00973123"/>
    <w:rsid w:val="00973E36"/>
    <w:rsid w:val="0097479B"/>
    <w:rsid w:val="009749E7"/>
    <w:rsid w:val="00974F26"/>
    <w:rsid w:val="009753E2"/>
    <w:rsid w:val="0097628D"/>
    <w:rsid w:val="00976ED4"/>
    <w:rsid w:val="0097772A"/>
    <w:rsid w:val="00982FBF"/>
    <w:rsid w:val="0098322E"/>
    <w:rsid w:val="00983EF8"/>
    <w:rsid w:val="009865EC"/>
    <w:rsid w:val="0098731E"/>
    <w:rsid w:val="009914FD"/>
    <w:rsid w:val="00991798"/>
    <w:rsid w:val="00991A86"/>
    <w:rsid w:val="00995069"/>
    <w:rsid w:val="0099679D"/>
    <w:rsid w:val="009A05C5"/>
    <w:rsid w:val="009A23AB"/>
    <w:rsid w:val="009A2CF0"/>
    <w:rsid w:val="009A3ECF"/>
    <w:rsid w:val="009A50F2"/>
    <w:rsid w:val="009A72F5"/>
    <w:rsid w:val="009A799C"/>
    <w:rsid w:val="009A7E4F"/>
    <w:rsid w:val="009B0AF1"/>
    <w:rsid w:val="009B27F7"/>
    <w:rsid w:val="009B2F88"/>
    <w:rsid w:val="009B648B"/>
    <w:rsid w:val="009B6CDE"/>
    <w:rsid w:val="009B704D"/>
    <w:rsid w:val="009C0F06"/>
    <w:rsid w:val="009C2118"/>
    <w:rsid w:val="009C22C6"/>
    <w:rsid w:val="009C25AE"/>
    <w:rsid w:val="009C2D64"/>
    <w:rsid w:val="009C6F78"/>
    <w:rsid w:val="009C7E68"/>
    <w:rsid w:val="009D0E64"/>
    <w:rsid w:val="009D1D26"/>
    <w:rsid w:val="009D4CF0"/>
    <w:rsid w:val="009D6D1F"/>
    <w:rsid w:val="009D7084"/>
    <w:rsid w:val="009E0301"/>
    <w:rsid w:val="009E1A64"/>
    <w:rsid w:val="009E2727"/>
    <w:rsid w:val="009E4B64"/>
    <w:rsid w:val="009E4FAE"/>
    <w:rsid w:val="009E536D"/>
    <w:rsid w:val="009E7892"/>
    <w:rsid w:val="009F078D"/>
    <w:rsid w:val="009F24DF"/>
    <w:rsid w:val="009F42BC"/>
    <w:rsid w:val="009F4860"/>
    <w:rsid w:val="009F54F0"/>
    <w:rsid w:val="009F5530"/>
    <w:rsid w:val="009F5DAD"/>
    <w:rsid w:val="009F7077"/>
    <w:rsid w:val="00A0200B"/>
    <w:rsid w:val="00A04146"/>
    <w:rsid w:val="00A05AA2"/>
    <w:rsid w:val="00A07555"/>
    <w:rsid w:val="00A118E3"/>
    <w:rsid w:val="00A1224A"/>
    <w:rsid w:val="00A12471"/>
    <w:rsid w:val="00A132A7"/>
    <w:rsid w:val="00A1346F"/>
    <w:rsid w:val="00A175B2"/>
    <w:rsid w:val="00A235FE"/>
    <w:rsid w:val="00A23769"/>
    <w:rsid w:val="00A246AC"/>
    <w:rsid w:val="00A25550"/>
    <w:rsid w:val="00A256DB"/>
    <w:rsid w:val="00A25C51"/>
    <w:rsid w:val="00A2719A"/>
    <w:rsid w:val="00A3074A"/>
    <w:rsid w:val="00A30A58"/>
    <w:rsid w:val="00A35592"/>
    <w:rsid w:val="00A37BA7"/>
    <w:rsid w:val="00A40360"/>
    <w:rsid w:val="00A40F82"/>
    <w:rsid w:val="00A41211"/>
    <w:rsid w:val="00A426DF"/>
    <w:rsid w:val="00A4547D"/>
    <w:rsid w:val="00A5007A"/>
    <w:rsid w:val="00A50307"/>
    <w:rsid w:val="00A50405"/>
    <w:rsid w:val="00A50F8D"/>
    <w:rsid w:val="00A5283C"/>
    <w:rsid w:val="00A52D67"/>
    <w:rsid w:val="00A532ED"/>
    <w:rsid w:val="00A5476E"/>
    <w:rsid w:val="00A54D9F"/>
    <w:rsid w:val="00A561E4"/>
    <w:rsid w:val="00A565B4"/>
    <w:rsid w:val="00A64ACB"/>
    <w:rsid w:val="00A66B82"/>
    <w:rsid w:val="00A7010B"/>
    <w:rsid w:val="00A70C18"/>
    <w:rsid w:val="00A71964"/>
    <w:rsid w:val="00A72994"/>
    <w:rsid w:val="00A72C45"/>
    <w:rsid w:val="00A73C2C"/>
    <w:rsid w:val="00A74997"/>
    <w:rsid w:val="00A8398D"/>
    <w:rsid w:val="00A86F10"/>
    <w:rsid w:val="00A91335"/>
    <w:rsid w:val="00A915F3"/>
    <w:rsid w:val="00A91C16"/>
    <w:rsid w:val="00A92F35"/>
    <w:rsid w:val="00A9571C"/>
    <w:rsid w:val="00A96E12"/>
    <w:rsid w:val="00AA3C9E"/>
    <w:rsid w:val="00AA4768"/>
    <w:rsid w:val="00AB1059"/>
    <w:rsid w:val="00AB7687"/>
    <w:rsid w:val="00AC30E7"/>
    <w:rsid w:val="00AC3249"/>
    <w:rsid w:val="00AC4BBE"/>
    <w:rsid w:val="00AC517B"/>
    <w:rsid w:val="00AC6C4A"/>
    <w:rsid w:val="00AC7B39"/>
    <w:rsid w:val="00AC7CF4"/>
    <w:rsid w:val="00AD0B3D"/>
    <w:rsid w:val="00AD0F94"/>
    <w:rsid w:val="00AD1E10"/>
    <w:rsid w:val="00AD35E5"/>
    <w:rsid w:val="00AD3616"/>
    <w:rsid w:val="00AD55F0"/>
    <w:rsid w:val="00AE07BC"/>
    <w:rsid w:val="00AE5032"/>
    <w:rsid w:val="00AE5446"/>
    <w:rsid w:val="00AE55D7"/>
    <w:rsid w:val="00AF0284"/>
    <w:rsid w:val="00AF0D04"/>
    <w:rsid w:val="00AF28A3"/>
    <w:rsid w:val="00AF435C"/>
    <w:rsid w:val="00AF51AF"/>
    <w:rsid w:val="00AF7AF3"/>
    <w:rsid w:val="00AF7BD0"/>
    <w:rsid w:val="00B11811"/>
    <w:rsid w:val="00B11867"/>
    <w:rsid w:val="00B1396D"/>
    <w:rsid w:val="00B15EA6"/>
    <w:rsid w:val="00B205DA"/>
    <w:rsid w:val="00B2129E"/>
    <w:rsid w:val="00B23367"/>
    <w:rsid w:val="00B23F66"/>
    <w:rsid w:val="00B249E3"/>
    <w:rsid w:val="00B265BD"/>
    <w:rsid w:val="00B26C79"/>
    <w:rsid w:val="00B323F9"/>
    <w:rsid w:val="00B33551"/>
    <w:rsid w:val="00B33905"/>
    <w:rsid w:val="00B36495"/>
    <w:rsid w:val="00B421BC"/>
    <w:rsid w:val="00B421D8"/>
    <w:rsid w:val="00B42860"/>
    <w:rsid w:val="00B42C44"/>
    <w:rsid w:val="00B43B31"/>
    <w:rsid w:val="00B444EB"/>
    <w:rsid w:val="00B46753"/>
    <w:rsid w:val="00B46C7A"/>
    <w:rsid w:val="00B46EA0"/>
    <w:rsid w:val="00B503B8"/>
    <w:rsid w:val="00B51C28"/>
    <w:rsid w:val="00B54618"/>
    <w:rsid w:val="00B54F31"/>
    <w:rsid w:val="00B56A68"/>
    <w:rsid w:val="00B57C6A"/>
    <w:rsid w:val="00B6245D"/>
    <w:rsid w:val="00B62C89"/>
    <w:rsid w:val="00B66B70"/>
    <w:rsid w:val="00B70792"/>
    <w:rsid w:val="00B718AE"/>
    <w:rsid w:val="00B73008"/>
    <w:rsid w:val="00B75514"/>
    <w:rsid w:val="00B7574E"/>
    <w:rsid w:val="00B76704"/>
    <w:rsid w:val="00B80635"/>
    <w:rsid w:val="00B81161"/>
    <w:rsid w:val="00B81519"/>
    <w:rsid w:val="00B83015"/>
    <w:rsid w:val="00B83E92"/>
    <w:rsid w:val="00B84124"/>
    <w:rsid w:val="00B8467C"/>
    <w:rsid w:val="00B84F4A"/>
    <w:rsid w:val="00B86ED3"/>
    <w:rsid w:val="00B91945"/>
    <w:rsid w:val="00B91D88"/>
    <w:rsid w:val="00B91EF0"/>
    <w:rsid w:val="00B91F5C"/>
    <w:rsid w:val="00B9398F"/>
    <w:rsid w:val="00B97986"/>
    <w:rsid w:val="00BA0B20"/>
    <w:rsid w:val="00BA3AFE"/>
    <w:rsid w:val="00BA6E4D"/>
    <w:rsid w:val="00BA6F6C"/>
    <w:rsid w:val="00BA7353"/>
    <w:rsid w:val="00BA757B"/>
    <w:rsid w:val="00BA780A"/>
    <w:rsid w:val="00BB31E3"/>
    <w:rsid w:val="00BB3C68"/>
    <w:rsid w:val="00BB424F"/>
    <w:rsid w:val="00BB58C6"/>
    <w:rsid w:val="00BB5BEB"/>
    <w:rsid w:val="00BB6C0F"/>
    <w:rsid w:val="00BB71DD"/>
    <w:rsid w:val="00BC09C3"/>
    <w:rsid w:val="00BC1FDA"/>
    <w:rsid w:val="00BC24C3"/>
    <w:rsid w:val="00BC3323"/>
    <w:rsid w:val="00BC36E7"/>
    <w:rsid w:val="00BC412E"/>
    <w:rsid w:val="00BC42F9"/>
    <w:rsid w:val="00BC4646"/>
    <w:rsid w:val="00BC56DC"/>
    <w:rsid w:val="00BC6B1E"/>
    <w:rsid w:val="00BC74C6"/>
    <w:rsid w:val="00BD0919"/>
    <w:rsid w:val="00BD1938"/>
    <w:rsid w:val="00BD1AC8"/>
    <w:rsid w:val="00BD3349"/>
    <w:rsid w:val="00BD7B40"/>
    <w:rsid w:val="00BE0BBD"/>
    <w:rsid w:val="00BE20B8"/>
    <w:rsid w:val="00BE285C"/>
    <w:rsid w:val="00BE3EA8"/>
    <w:rsid w:val="00BE5118"/>
    <w:rsid w:val="00BE6727"/>
    <w:rsid w:val="00BE78EB"/>
    <w:rsid w:val="00BE7D75"/>
    <w:rsid w:val="00BF0819"/>
    <w:rsid w:val="00BF245C"/>
    <w:rsid w:val="00BF2644"/>
    <w:rsid w:val="00BF3AC6"/>
    <w:rsid w:val="00BF4E29"/>
    <w:rsid w:val="00BF5687"/>
    <w:rsid w:val="00BF7E6C"/>
    <w:rsid w:val="00C029D9"/>
    <w:rsid w:val="00C03070"/>
    <w:rsid w:val="00C039F7"/>
    <w:rsid w:val="00C05B7A"/>
    <w:rsid w:val="00C0600E"/>
    <w:rsid w:val="00C06EB4"/>
    <w:rsid w:val="00C07A2B"/>
    <w:rsid w:val="00C10DD7"/>
    <w:rsid w:val="00C12969"/>
    <w:rsid w:val="00C14B8A"/>
    <w:rsid w:val="00C16306"/>
    <w:rsid w:val="00C167F4"/>
    <w:rsid w:val="00C174A6"/>
    <w:rsid w:val="00C17681"/>
    <w:rsid w:val="00C2157F"/>
    <w:rsid w:val="00C21878"/>
    <w:rsid w:val="00C224F9"/>
    <w:rsid w:val="00C25614"/>
    <w:rsid w:val="00C27AFF"/>
    <w:rsid w:val="00C27C6D"/>
    <w:rsid w:val="00C30993"/>
    <w:rsid w:val="00C33A4F"/>
    <w:rsid w:val="00C33B07"/>
    <w:rsid w:val="00C34417"/>
    <w:rsid w:val="00C37D73"/>
    <w:rsid w:val="00C41E25"/>
    <w:rsid w:val="00C424BF"/>
    <w:rsid w:val="00C42F3C"/>
    <w:rsid w:val="00C45E88"/>
    <w:rsid w:val="00C46673"/>
    <w:rsid w:val="00C5286B"/>
    <w:rsid w:val="00C53014"/>
    <w:rsid w:val="00C5775F"/>
    <w:rsid w:val="00C60315"/>
    <w:rsid w:val="00C62F90"/>
    <w:rsid w:val="00C641C4"/>
    <w:rsid w:val="00C64630"/>
    <w:rsid w:val="00C65848"/>
    <w:rsid w:val="00C710AF"/>
    <w:rsid w:val="00C7314C"/>
    <w:rsid w:val="00C73AD6"/>
    <w:rsid w:val="00C73FB3"/>
    <w:rsid w:val="00C74009"/>
    <w:rsid w:val="00C758BC"/>
    <w:rsid w:val="00C772B0"/>
    <w:rsid w:val="00C776C4"/>
    <w:rsid w:val="00C82495"/>
    <w:rsid w:val="00C82BF0"/>
    <w:rsid w:val="00C82C86"/>
    <w:rsid w:val="00C863B0"/>
    <w:rsid w:val="00C871A4"/>
    <w:rsid w:val="00C8791C"/>
    <w:rsid w:val="00C908C7"/>
    <w:rsid w:val="00C91312"/>
    <w:rsid w:val="00C9268D"/>
    <w:rsid w:val="00C93EAD"/>
    <w:rsid w:val="00C950CE"/>
    <w:rsid w:val="00C956B0"/>
    <w:rsid w:val="00C96B12"/>
    <w:rsid w:val="00CA3693"/>
    <w:rsid w:val="00CA687C"/>
    <w:rsid w:val="00CA7B75"/>
    <w:rsid w:val="00CB2230"/>
    <w:rsid w:val="00CB36CC"/>
    <w:rsid w:val="00CB4AA6"/>
    <w:rsid w:val="00CB4DDF"/>
    <w:rsid w:val="00CB5AC8"/>
    <w:rsid w:val="00CB6CA1"/>
    <w:rsid w:val="00CB6E4A"/>
    <w:rsid w:val="00CB782C"/>
    <w:rsid w:val="00CC1197"/>
    <w:rsid w:val="00CC1D82"/>
    <w:rsid w:val="00CC2021"/>
    <w:rsid w:val="00CC2030"/>
    <w:rsid w:val="00CC3952"/>
    <w:rsid w:val="00CC4518"/>
    <w:rsid w:val="00CC6450"/>
    <w:rsid w:val="00CC6DF0"/>
    <w:rsid w:val="00CD0E0E"/>
    <w:rsid w:val="00CD3F06"/>
    <w:rsid w:val="00CD43BC"/>
    <w:rsid w:val="00CD4494"/>
    <w:rsid w:val="00CD6E91"/>
    <w:rsid w:val="00CE1106"/>
    <w:rsid w:val="00CE380D"/>
    <w:rsid w:val="00CE4246"/>
    <w:rsid w:val="00CE445A"/>
    <w:rsid w:val="00CE4A79"/>
    <w:rsid w:val="00CE5082"/>
    <w:rsid w:val="00CE79DE"/>
    <w:rsid w:val="00CE7A89"/>
    <w:rsid w:val="00CE7AEE"/>
    <w:rsid w:val="00CF2632"/>
    <w:rsid w:val="00CF2C25"/>
    <w:rsid w:val="00CF2ED8"/>
    <w:rsid w:val="00CF37C1"/>
    <w:rsid w:val="00CF542C"/>
    <w:rsid w:val="00CF6914"/>
    <w:rsid w:val="00CF7214"/>
    <w:rsid w:val="00D04D51"/>
    <w:rsid w:val="00D067F2"/>
    <w:rsid w:val="00D06B43"/>
    <w:rsid w:val="00D07D36"/>
    <w:rsid w:val="00D07FB1"/>
    <w:rsid w:val="00D13A68"/>
    <w:rsid w:val="00D13EB8"/>
    <w:rsid w:val="00D15084"/>
    <w:rsid w:val="00D16381"/>
    <w:rsid w:val="00D177E6"/>
    <w:rsid w:val="00D20624"/>
    <w:rsid w:val="00D27195"/>
    <w:rsid w:val="00D27238"/>
    <w:rsid w:val="00D31138"/>
    <w:rsid w:val="00D32E1B"/>
    <w:rsid w:val="00D34EB6"/>
    <w:rsid w:val="00D356FC"/>
    <w:rsid w:val="00D35ABD"/>
    <w:rsid w:val="00D35F0A"/>
    <w:rsid w:val="00D3604B"/>
    <w:rsid w:val="00D41DF1"/>
    <w:rsid w:val="00D456FF"/>
    <w:rsid w:val="00D45734"/>
    <w:rsid w:val="00D4673C"/>
    <w:rsid w:val="00D508FC"/>
    <w:rsid w:val="00D5178B"/>
    <w:rsid w:val="00D537F4"/>
    <w:rsid w:val="00D542FB"/>
    <w:rsid w:val="00D57242"/>
    <w:rsid w:val="00D6098A"/>
    <w:rsid w:val="00D60D1F"/>
    <w:rsid w:val="00D627F5"/>
    <w:rsid w:val="00D637BD"/>
    <w:rsid w:val="00D665D0"/>
    <w:rsid w:val="00D67C94"/>
    <w:rsid w:val="00D71003"/>
    <w:rsid w:val="00D73D7F"/>
    <w:rsid w:val="00D77B95"/>
    <w:rsid w:val="00D8049B"/>
    <w:rsid w:val="00D806D6"/>
    <w:rsid w:val="00D8278B"/>
    <w:rsid w:val="00D828EB"/>
    <w:rsid w:val="00D82AA1"/>
    <w:rsid w:val="00D83BAD"/>
    <w:rsid w:val="00D83F94"/>
    <w:rsid w:val="00D84299"/>
    <w:rsid w:val="00D8696B"/>
    <w:rsid w:val="00D8793D"/>
    <w:rsid w:val="00D926C6"/>
    <w:rsid w:val="00D92887"/>
    <w:rsid w:val="00D93078"/>
    <w:rsid w:val="00D9418D"/>
    <w:rsid w:val="00D968CE"/>
    <w:rsid w:val="00D96D64"/>
    <w:rsid w:val="00DA167D"/>
    <w:rsid w:val="00DA39AF"/>
    <w:rsid w:val="00DA7EA2"/>
    <w:rsid w:val="00DB2545"/>
    <w:rsid w:val="00DB3938"/>
    <w:rsid w:val="00DB3B0D"/>
    <w:rsid w:val="00DB3B5C"/>
    <w:rsid w:val="00DB4B24"/>
    <w:rsid w:val="00DB5A20"/>
    <w:rsid w:val="00DB5FF7"/>
    <w:rsid w:val="00DB62CC"/>
    <w:rsid w:val="00DB7867"/>
    <w:rsid w:val="00DB7CCE"/>
    <w:rsid w:val="00DC04DF"/>
    <w:rsid w:val="00DC1978"/>
    <w:rsid w:val="00DC2397"/>
    <w:rsid w:val="00DC29C6"/>
    <w:rsid w:val="00DC34CD"/>
    <w:rsid w:val="00DC47CC"/>
    <w:rsid w:val="00DC4E48"/>
    <w:rsid w:val="00DC67D0"/>
    <w:rsid w:val="00DD2B75"/>
    <w:rsid w:val="00DD33F8"/>
    <w:rsid w:val="00DD3AF6"/>
    <w:rsid w:val="00DD4CE4"/>
    <w:rsid w:val="00DD5C9B"/>
    <w:rsid w:val="00DD5CC3"/>
    <w:rsid w:val="00DD7655"/>
    <w:rsid w:val="00DD7B97"/>
    <w:rsid w:val="00DE0786"/>
    <w:rsid w:val="00DE0C3E"/>
    <w:rsid w:val="00DE306D"/>
    <w:rsid w:val="00DE3595"/>
    <w:rsid w:val="00DE40CE"/>
    <w:rsid w:val="00DE69FD"/>
    <w:rsid w:val="00DE7E35"/>
    <w:rsid w:val="00DF1D56"/>
    <w:rsid w:val="00DF2485"/>
    <w:rsid w:val="00DF3ED0"/>
    <w:rsid w:val="00DF471E"/>
    <w:rsid w:val="00DF53C2"/>
    <w:rsid w:val="00DF7DC6"/>
    <w:rsid w:val="00E01738"/>
    <w:rsid w:val="00E01DD5"/>
    <w:rsid w:val="00E01F6D"/>
    <w:rsid w:val="00E02806"/>
    <w:rsid w:val="00E03586"/>
    <w:rsid w:val="00E047B3"/>
    <w:rsid w:val="00E04BFB"/>
    <w:rsid w:val="00E06937"/>
    <w:rsid w:val="00E06CE4"/>
    <w:rsid w:val="00E0733A"/>
    <w:rsid w:val="00E07DF7"/>
    <w:rsid w:val="00E10589"/>
    <w:rsid w:val="00E1106F"/>
    <w:rsid w:val="00E12EBE"/>
    <w:rsid w:val="00E135D0"/>
    <w:rsid w:val="00E16273"/>
    <w:rsid w:val="00E16986"/>
    <w:rsid w:val="00E202C5"/>
    <w:rsid w:val="00E210CB"/>
    <w:rsid w:val="00E21F4E"/>
    <w:rsid w:val="00E22DE2"/>
    <w:rsid w:val="00E2393F"/>
    <w:rsid w:val="00E23A48"/>
    <w:rsid w:val="00E240B8"/>
    <w:rsid w:val="00E24127"/>
    <w:rsid w:val="00E25E8D"/>
    <w:rsid w:val="00E268F2"/>
    <w:rsid w:val="00E26ABE"/>
    <w:rsid w:val="00E26CEE"/>
    <w:rsid w:val="00E2771C"/>
    <w:rsid w:val="00E277A6"/>
    <w:rsid w:val="00E2787E"/>
    <w:rsid w:val="00E3110D"/>
    <w:rsid w:val="00E32480"/>
    <w:rsid w:val="00E3290F"/>
    <w:rsid w:val="00E32D29"/>
    <w:rsid w:val="00E36633"/>
    <w:rsid w:val="00E3720A"/>
    <w:rsid w:val="00E43811"/>
    <w:rsid w:val="00E45FF8"/>
    <w:rsid w:val="00E46B9B"/>
    <w:rsid w:val="00E47799"/>
    <w:rsid w:val="00E50A15"/>
    <w:rsid w:val="00E5178B"/>
    <w:rsid w:val="00E52D13"/>
    <w:rsid w:val="00E574DC"/>
    <w:rsid w:val="00E6026A"/>
    <w:rsid w:val="00E61A65"/>
    <w:rsid w:val="00E64B8F"/>
    <w:rsid w:val="00E65607"/>
    <w:rsid w:val="00E66743"/>
    <w:rsid w:val="00E66B19"/>
    <w:rsid w:val="00E67DC8"/>
    <w:rsid w:val="00E70D48"/>
    <w:rsid w:val="00E71628"/>
    <w:rsid w:val="00E72A95"/>
    <w:rsid w:val="00E76A3F"/>
    <w:rsid w:val="00E773B1"/>
    <w:rsid w:val="00E77612"/>
    <w:rsid w:val="00E81178"/>
    <w:rsid w:val="00E811B5"/>
    <w:rsid w:val="00E812C4"/>
    <w:rsid w:val="00E8330B"/>
    <w:rsid w:val="00E84953"/>
    <w:rsid w:val="00E876C6"/>
    <w:rsid w:val="00E87E43"/>
    <w:rsid w:val="00E910FA"/>
    <w:rsid w:val="00E919C7"/>
    <w:rsid w:val="00E922B6"/>
    <w:rsid w:val="00E93897"/>
    <w:rsid w:val="00E95A27"/>
    <w:rsid w:val="00E95A6D"/>
    <w:rsid w:val="00EA0361"/>
    <w:rsid w:val="00EA1649"/>
    <w:rsid w:val="00EA2240"/>
    <w:rsid w:val="00EA24D7"/>
    <w:rsid w:val="00EA5BC2"/>
    <w:rsid w:val="00EA6AA6"/>
    <w:rsid w:val="00EA7039"/>
    <w:rsid w:val="00EA79C0"/>
    <w:rsid w:val="00EB26E8"/>
    <w:rsid w:val="00EB3EF6"/>
    <w:rsid w:val="00EB494F"/>
    <w:rsid w:val="00EB6539"/>
    <w:rsid w:val="00EB6FE6"/>
    <w:rsid w:val="00EC64A9"/>
    <w:rsid w:val="00EC70A6"/>
    <w:rsid w:val="00ED00F9"/>
    <w:rsid w:val="00ED27AC"/>
    <w:rsid w:val="00ED2D1A"/>
    <w:rsid w:val="00ED4341"/>
    <w:rsid w:val="00ED43A3"/>
    <w:rsid w:val="00ED4B56"/>
    <w:rsid w:val="00ED5237"/>
    <w:rsid w:val="00ED5E23"/>
    <w:rsid w:val="00ED68CD"/>
    <w:rsid w:val="00ED6AA0"/>
    <w:rsid w:val="00EE0276"/>
    <w:rsid w:val="00EE12C7"/>
    <w:rsid w:val="00EE2AE7"/>
    <w:rsid w:val="00EE377E"/>
    <w:rsid w:val="00EE693C"/>
    <w:rsid w:val="00EE73EF"/>
    <w:rsid w:val="00EE7B3E"/>
    <w:rsid w:val="00EF0D2B"/>
    <w:rsid w:val="00EF15C2"/>
    <w:rsid w:val="00EF1F19"/>
    <w:rsid w:val="00EF4A4F"/>
    <w:rsid w:val="00EF5EB3"/>
    <w:rsid w:val="00EF749F"/>
    <w:rsid w:val="00EF75CA"/>
    <w:rsid w:val="00EF7C4A"/>
    <w:rsid w:val="00F00167"/>
    <w:rsid w:val="00F008D8"/>
    <w:rsid w:val="00F03DE8"/>
    <w:rsid w:val="00F054A8"/>
    <w:rsid w:val="00F06CEA"/>
    <w:rsid w:val="00F07F18"/>
    <w:rsid w:val="00F10122"/>
    <w:rsid w:val="00F12603"/>
    <w:rsid w:val="00F12CD2"/>
    <w:rsid w:val="00F15F54"/>
    <w:rsid w:val="00F16B5B"/>
    <w:rsid w:val="00F16FEB"/>
    <w:rsid w:val="00F217F6"/>
    <w:rsid w:val="00F24C62"/>
    <w:rsid w:val="00F25790"/>
    <w:rsid w:val="00F264DC"/>
    <w:rsid w:val="00F3131D"/>
    <w:rsid w:val="00F32A38"/>
    <w:rsid w:val="00F33C8A"/>
    <w:rsid w:val="00F449A8"/>
    <w:rsid w:val="00F44DFA"/>
    <w:rsid w:val="00F4516F"/>
    <w:rsid w:val="00F45D5A"/>
    <w:rsid w:val="00F50183"/>
    <w:rsid w:val="00F52CD4"/>
    <w:rsid w:val="00F53416"/>
    <w:rsid w:val="00F540AE"/>
    <w:rsid w:val="00F62468"/>
    <w:rsid w:val="00F62F89"/>
    <w:rsid w:val="00F63352"/>
    <w:rsid w:val="00F64C6F"/>
    <w:rsid w:val="00F651EC"/>
    <w:rsid w:val="00F656B8"/>
    <w:rsid w:val="00F65B6F"/>
    <w:rsid w:val="00F66F82"/>
    <w:rsid w:val="00F70ABF"/>
    <w:rsid w:val="00F72D95"/>
    <w:rsid w:val="00F72EC9"/>
    <w:rsid w:val="00F73F30"/>
    <w:rsid w:val="00F75FD8"/>
    <w:rsid w:val="00F76178"/>
    <w:rsid w:val="00F763D2"/>
    <w:rsid w:val="00F81CF0"/>
    <w:rsid w:val="00F84F56"/>
    <w:rsid w:val="00F8592B"/>
    <w:rsid w:val="00F90E67"/>
    <w:rsid w:val="00F91B25"/>
    <w:rsid w:val="00F929F9"/>
    <w:rsid w:val="00F930C4"/>
    <w:rsid w:val="00F945B8"/>
    <w:rsid w:val="00F95ECB"/>
    <w:rsid w:val="00F96CDA"/>
    <w:rsid w:val="00F97070"/>
    <w:rsid w:val="00F97223"/>
    <w:rsid w:val="00FA038A"/>
    <w:rsid w:val="00FA10FA"/>
    <w:rsid w:val="00FA1948"/>
    <w:rsid w:val="00FA54B8"/>
    <w:rsid w:val="00FA5E14"/>
    <w:rsid w:val="00FA68F9"/>
    <w:rsid w:val="00FA70E3"/>
    <w:rsid w:val="00FB07C8"/>
    <w:rsid w:val="00FB1030"/>
    <w:rsid w:val="00FB109D"/>
    <w:rsid w:val="00FB113C"/>
    <w:rsid w:val="00FB31E7"/>
    <w:rsid w:val="00FB535B"/>
    <w:rsid w:val="00FB5E12"/>
    <w:rsid w:val="00FB67AF"/>
    <w:rsid w:val="00FB6C70"/>
    <w:rsid w:val="00FB78B2"/>
    <w:rsid w:val="00FC0877"/>
    <w:rsid w:val="00FC20BD"/>
    <w:rsid w:val="00FC221A"/>
    <w:rsid w:val="00FC2769"/>
    <w:rsid w:val="00FC2A4A"/>
    <w:rsid w:val="00FC3F4B"/>
    <w:rsid w:val="00FC5386"/>
    <w:rsid w:val="00FD382B"/>
    <w:rsid w:val="00FD57C9"/>
    <w:rsid w:val="00FD69EE"/>
    <w:rsid w:val="00FD6F18"/>
    <w:rsid w:val="00FE1749"/>
    <w:rsid w:val="00FE2344"/>
    <w:rsid w:val="00FE2CF9"/>
    <w:rsid w:val="00FE4929"/>
    <w:rsid w:val="00FE5D58"/>
    <w:rsid w:val="00FF06DC"/>
    <w:rsid w:val="00FF1BA2"/>
    <w:rsid w:val="00FF250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5E12986"/>
  <w15:docId w15:val="{E0A317E5-564D-4548-93B7-D218E19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0BF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aliases w:val="Lehrplan 21 Tabelle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  <w:style w:type="paragraph" w:styleId="berarbeitung">
    <w:name w:val="Revision"/>
    <w:hidden/>
    <w:uiPriority w:val="99"/>
    <w:semiHidden/>
    <w:rsid w:val="0092043E"/>
    <w:rPr>
      <w:kern w:val="10"/>
    </w:rPr>
  </w:style>
  <w:style w:type="character" w:styleId="Kommentarzeichen">
    <w:name w:val="annotation reference"/>
    <w:basedOn w:val="Absatz-Standardschriftart"/>
    <w:semiHidden/>
    <w:unhideWhenUsed/>
    <w:rsid w:val="00A3074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307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074A"/>
    <w:rPr>
      <w:kern w:val="1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07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074A"/>
    <w:rPr>
      <w:b/>
      <w:bCs/>
      <w:kern w:val="10"/>
      <w:sz w:val="20"/>
      <w:szCs w:val="20"/>
    </w:rPr>
  </w:style>
  <w:style w:type="paragraph" w:customStyle="1" w:styleId="1cmzentriert">
    <w:name w:val="1 cm zentriert"/>
    <w:basedOn w:val="Datum"/>
    <w:link w:val="1cmzentriertZchn"/>
    <w:qFormat/>
    <w:rsid w:val="00141430"/>
    <w:rPr>
      <w:rFonts w:cs="Arial"/>
      <w:szCs w:val="24"/>
    </w:rPr>
  </w:style>
  <w:style w:type="character" w:customStyle="1" w:styleId="1cmzentriertZchn">
    <w:name w:val="1 cm zentriert Zchn"/>
    <w:basedOn w:val="DatumZchn"/>
    <w:link w:val="1cmzentriert"/>
    <w:rsid w:val="00141430"/>
    <w:rPr>
      <w:rFonts w:cs="Arial"/>
      <w:kern w:val="10"/>
      <w:szCs w:val="24"/>
      <w:lang w:val="de-CH" w:eastAsia="en-US"/>
    </w:rPr>
  </w:style>
  <w:style w:type="paragraph" w:customStyle="1" w:styleId="Formatvorlage1">
    <w:name w:val="Formatvorlage1"/>
    <w:basedOn w:val="1cmzentriert"/>
    <w:qFormat/>
    <w:rsid w:val="005E25AA"/>
  </w:style>
  <w:style w:type="paragraph" w:customStyle="1" w:styleId="AbsatzLP21">
    <w:name w:val="Absatz LP21"/>
    <w:basedOn w:val="1cmzentriert"/>
    <w:link w:val="AbsatzLP21Zchn"/>
    <w:autoRedefine/>
    <w:qFormat/>
    <w:rsid w:val="00DB2545"/>
  </w:style>
  <w:style w:type="character" w:customStyle="1" w:styleId="AbsatzLP21Zchn">
    <w:name w:val="Absatz LP21 Zchn"/>
    <w:basedOn w:val="1cmzentriertZchn"/>
    <w:link w:val="AbsatzLP21"/>
    <w:rsid w:val="00DB2545"/>
    <w:rPr>
      <w:rFonts w:cs="Arial"/>
      <w:kern w:val="10"/>
      <w:szCs w:val="24"/>
      <w:lang w:val="de-CH" w:eastAsia="en-US"/>
    </w:rPr>
  </w:style>
  <w:style w:type="paragraph" w:customStyle="1" w:styleId="Handlung">
    <w:name w:val="Handlung"/>
    <w:basedOn w:val="1cmzentriert"/>
    <w:qFormat/>
    <w:rsid w:val="00F53416"/>
    <w:pPr>
      <w:tabs>
        <w:tab w:val="left" w:pos="720"/>
      </w:tabs>
    </w:pPr>
    <w:rPr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3367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5C113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cf01">
    <w:name w:val="cf01"/>
    <w:basedOn w:val="Absatz-Standardschriftart"/>
    <w:rsid w:val="005C11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lu.lehrplan.ch/index.php?code=b|8|0|1" TargetMode="External"/><Relationship Id="rId18" Type="http://schemas.openxmlformats.org/officeDocument/2006/relationships/hyperlink" Target="https://lu.lehrplan.ch/index.php?code=b|8|0|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u.lehrplan.ch/index.php?code=b|8|0|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u.lehrplan.ch/index.php?code=b|8|0|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lu.lehrplan.ch/index.php?code=b|8|0|3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lu.lehrplan.ch/index.php?code=b|8|0|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Organisation1>Dienststelle Volksschulbildung</Organisation1>
</officeatwork>
</file>

<file path=customXml/item3.xml><?xml version="1.0" encoding="utf-8"?>
<officeatwork xmlns="http://schemas.officeatwork.com/MasterProperties">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2B3EC4A-8BBA-4AC5-AFC2-A1588C65AFA6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18CDB936-1B38-466B-94F0-0460391CE5FE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2AF201AC-FF9C-4E45-AA47-44724119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2399</Words>
  <Characters>15116</Characters>
  <Application>Microsoft Office Word</Application>
  <DocSecurity>0</DocSecurity>
  <Lines>125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Evelyne Enz</Manager>
  <Company>Bildungs- und Kulturdepartement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creator>Evelyne Enz</dc:creator>
  <cp:lastModifiedBy>Steimen Thomas</cp:lastModifiedBy>
  <cp:revision>14</cp:revision>
  <dcterms:created xsi:type="dcterms:W3CDTF">2022-05-26T12:08:00Z</dcterms:created>
  <dcterms:modified xsi:type="dcterms:W3CDTF">2022-06-29T18:31:00Z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27.10.2020</vt:lpwstr>
  </property>
  <property fmtid="{D5CDD505-2E9C-101B-9397-08002B2CF9AE}" pid="9" name="CMIdata.Dok_DatumMMMM">
    <vt:lpwstr>27. Oktober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311917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Mustervorlage Fachbereich Lehrplan 21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06.08.2019</vt:lpwstr>
  </property>
  <property fmtid="{D5CDD505-2E9C-101B-9397-08002B2CF9AE}" pid="24" name="CMIdata.G_BeginnMMMM">
    <vt:lpwstr>6. August 2019</vt:lpwstr>
  </property>
  <property fmtid="{D5CDD505-2E9C-101B-9397-08002B2CF9AE}" pid="25" name="CMIdata.G_Bemerkung">
    <vt:lpwstr/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Schulbetrieb II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Projekt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MM">
    <vt:lpwstr/>
  </property>
  <property fmtid="{D5CDD505-2E9C-101B-9397-08002B2CF9AE}" pid="35" name="CMIdata.G_HFD_AnmeldedatumMMMM">
    <vt:lpwstr/>
  </property>
  <property fmtid="{D5CDD505-2E9C-101B-9397-08002B2CF9AE}" pid="36" name="CMIdata.G_HFD_AustrittsdatumMM">
    <vt:lpwstr/>
  </property>
  <property fmtid="{D5CDD505-2E9C-101B-9397-08002B2CF9AE}" pid="37" name="CMIdata.G_HFD_AustrittsdatumMMMM">
    <vt:lpwstr/>
  </property>
  <property fmtid="{D5CDD505-2E9C-101B-9397-08002B2CF9AE}" pid="38" name="CMIdata.G_HFD_Austrittsgrund">
    <vt:lpwstr/>
  </property>
  <property fmtid="{D5CDD505-2E9C-101B-9397-08002B2CF9AE}" pid="39" name="CMIdata.G_HFD_Behinderungsart">
    <vt:lpwstr/>
  </property>
  <property fmtid="{D5CDD505-2E9C-101B-9397-08002B2CF9AE}" pid="40" name="CMIdata.G_HFD_Behinderungsgrad">
    <vt:lpwstr/>
  </property>
  <property fmtid="{D5CDD505-2E9C-101B-9397-08002B2CF9AE}" pid="41" name="CMIdata.G_HFD_bisherigeAbklaerungenMassnahmen">
    <vt:lpwstr/>
  </property>
  <property fmtid="{D5CDD505-2E9C-101B-9397-08002B2CF9AE}" pid="42" name="CMIdata.G_HFD_Diagnose">
    <vt:lpwstr/>
  </property>
  <property fmtid="{D5CDD505-2E9C-101B-9397-08002B2CF9AE}" pid="43" name="CMIdata.G_HFD_DurchfuerhrungsbestaetigungMM">
    <vt:lpwstr/>
  </property>
  <property fmtid="{D5CDD505-2E9C-101B-9397-08002B2CF9AE}" pid="44" name="CMIdata.G_HFD_DurchfuerhrungsbestaetigungMMMM">
    <vt:lpwstr/>
  </property>
  <property fmtid="{D5CDD505-2E9C-101B-9397-08002B2CF9AE}" pid="45" name="CMIdata.G_HFD_EintrittsdatumMM">
    <vt:lpwstr/>
  </property>
  <property fmtid="{D5CDD505-2E9C-101B-9397-08002B2CF9AE}" pid="46" name="CMIdata.G_HFD_EintrittsdatumMMMM">
    <vt:lpwstr/>
  </property>
  <property fmtid="{D5CDD505-2E9C-101B-9397-08002B2CF9AE}" pid="47" name="CMIdata.G_HFD_Erstsprache_Kind">
    <vt:lpwstr/>
  </property>
  <property fmtid="{D5CDD505-2E9C-101B-9397-08002B2CF9AE}" pid="48" name="CMIdata.G_HFD_Familiensprache">
    <vt:lpwstr/>
  </property>
  <property fmtid="{D5CDD505-2E9C-101B-9397-08002B2CF9AE}" pid="49" name="CMIdata.G_HFD_FDI_Verfuegungbis">
    <vt:lpwstr/>
  </property>
  <property fmtid="{D5CDD505-2E9C-101B-9397-08002B2CF9AE}" pid="50" name="CMIdata.G_HFD_Hoerbeeintraechtigung">
    <vt:lpwstr/>
  </property>
  <property fmtid="{D5CDD505-2E9C-101B-9397-08002B2CF9AE}" pid="51" name="CMIdata.G_HFD_InvolvierteFachperson">
    <vt:lpwstr>, ,</vt:lpwstr>
  </property>
  <property fmtid="{D5CDD505-2E9C-101B-9397-08002B2CF9AE}" pid="52" name="CMIdata.G_HFD_paedagogischeMassnahmen">
    <vt:lpwstr/>
  </property>
  <property fmtid="{D5CDD505-2E9C-101B-9397-08002B2CF9AE}" pid="53" name="CMIdata.G_HFD_Sorgerecht">
    <vt:lpwstr/>
  </property>
  <property fmtid="{D5CDD505-2E9C-101B-9397-08002B2CF9AE}" pid="54" name="CMIdata.G_HFD_technischeVersorgung">
    <vt:lpwstr/>
  </property>
  <property fmtid="{D5CDD505-2E9C-101B-9397-08002B2CF9AE}" pid="55" name="CMIdata.G_Laufnummer">
    <vt:lpwstr>2019-811</vt:lpwstr>
  </property>
  <property fmtid="{D5CDD505-2E9C-101B-9397-08002B2CF9AE}" pid="56" name="CMIdata.G_Mehrwertabgabe_Abgabegrund">
    <vt:lpwstr/>
  </property>
  <property fmtid="{D5CDD505-2E9C-101B-9397-08002B2CF9AE}" pid="57" name="CMIdata.G_Mehrwertabgabe_Art">
    <vt:lpwstr/>
  </property>
  <property fmtid="{D5CDD505-2E9C-101B-9397-08002B2CF9AE}" pid="58" name="CMIdata.G_Mehrwertabgabe_Beitrag_provisorisch">
    <vt:lpwstr/>
  </property>
  <property fmtid="{D5CDD505-2E9C-101B-9397-08002B2CF9AE}" pid="59" name="CMIdata.G_Mehrwertabgabe_DatumKantEntsch">
    <vt:lpwstr/>
  </property>
  <property fmtid="{D5CDD505-2E9C-101B-9397-08002B2CF9AE}" pid="60" name="CMIdata.G_Mehrwertabgabe_Nr">
    <vt:lpwstr/>
  </property>
  <property fmtid="{D5CDD505-2E9C-101B-9397-08002B2CF9AE}" pid="61" name="CMIdata.G_Mehrwertabgabe_ProtNrKantEntsch">
    <vt:lpwstr/>
  </property>
  <property fmtid="{D5CDD505-2E9C-101B-9397-08002B2CF9AE}" pid="62" name="CMIdata.G_Mehrwertabgabe_Rechtstatus">
    <vt:lpwstr/>
  </property>
  <property fmtid="{D5CDD505-2E9C-101B-9397-08002B2CF9AE}" pid="63" name="CMIdata.G_Ortsbezeichnung">
    <vt:lpwstr/>
  </property>
  <property fmtid="{D5CDD505-2E9C-101B-9397-08002B2CF9AE}" pid="64" name="CMIdata.G_RaeumlicheZuteilung">
    <vt:lpwstr/>
  </property>
  <property fmtid="{D5CDD505-2E9C-101B-9397-08002B2CF9AE}" pid="65" name="CMIdata.G_Registraturplan">
    <vt:lpwstr>2.7.1 Kantonale Sonderschulen</vt:lpwstr>
  </property>
  <property fmtid="{D5CDD505-2E9C-101B-9397-08002B2CF9AE}" pid="66" name="CMIdata.G_SachbearbeiterKuerzel">
    <vt:lpwstr>DANIELA.DITTLI@LU.CH</vt:lpwstr>
  </property>
  <property fmtid="{D5CDD505-2E9C-101B-9397-08002B2CF9AE}" pid="67" name="CMIdata.G_SachbearbeiterVornameName">
    <vt:lpwstr>Daniela Dittli</vt:lpwstr>
  </property>
  <property fmtid="{D5CDD505-2E9C-101B-9397-08002B2CF9AE}" pid="68" name="CMIdata.G_SBE_Anmeldungsgrund">
    <vt:lpwstr/>
  </property>
  <property fmtid="{D5CDD505-2E9C-101B-9397-08002B2CF9AE}" pid="69" name="CMIdata.G_SBE_Klientenart">
    <vt:lpwstr/>
  </property>
  <property fmtid="{D5CDD505-2E9C-101B-9397-08002B2CF9AE}" pid="70" name="CMIdata.G_SBE_Schulgemeinde">
    <vt:lpwstr/>
  </property>
  <property fmtid="{D5CDD505-2E9C-101B-9397-08002B2CF9AE}" pid="71" name="CMIdata.G_SBE_Schulhaus">
    <vt:lpwstr/>
  </property>
  <property fmtid="{D5CDD505-2E9C-101B-9397-08002B2CF9AE}" pid="72" name="CMIdata.G_SBE_Schulstufe">
    <vt:lpwstr/>
  </property>
  <property fmtid="{D5CDD505-2E9C-101B-9397-08002B2CF9AE}" pid="73" name="CMIdata.G_SBE_Team-Gruppengroesse">
    <vt:lpwstr/>
  </property>
  <property fmtid="{D5CDD505-2E9C-101B-9397-08002B2CF9AE}" pid="74" name="CMIdata.G_Signatur">
    <vt:lpwstr/>
  </property>
  <property fmtid="{D5CDD505-2E9C-101B-9397-08002B2CF9AE}" pid="75" name="CMIdata.G_Titel">
    <vt:lpwstr>SB II Umsetzung Lehrplan 21 in Sonderschulen Kt. Luzern 2019-</vt:lpwstr>
  </property>
  <property fmtid="{D5CDD505-2E9C-101B-9397-08002B2CF9AE}" pid="76" name="CMIdata.G_TitelPublikation(DHK)">
    <vt:lpwstr/>
  </property>
  <property fmtid="{D5CDD505-2E9C-101B-9397-08002B2CF9AE}" pid="77" name="CMIdata.G_Vorstossnummer">
    <vt:lpwstr/>
  </property>
  <property fmtid="{D5CDD505-2E9C-101B-9397-08002B2CF9AE}" pid="78" name="CMIdata.Sitz_Beginn">
    <vt:lpwstr/>
  </property>
  <property fmtid="{D5CDD505-2E9C-101B-9397-08002B2CF9AE}" pid="79" name="CMIdata.Sitz_Bemerkung">
    <vt:lpwstr/>
  </property>
  <property fmtid="{D5CDD505-2E9C-101B-9397-08002B2CF9AE}" pid="80" name="CMIdata.Sitz_DatumMM">
    <vt:lpwstr/>
  </property>
  <property fmtid="{D5CDD505-2E9C-101B-9397-08002B2CF9AE}" pid="81" name="CMIdata.Sitz_DatumMMMM">
    <vt:lpwstr/>
  </property>
  <property fmtid="{D5CDD505-2E9C-101B-9397-08002B2CF9AE}" pid="82" name="CMIdata.Sitz_Ende">
    <vt:lpwstr/>
  </property>
  <property fmtid="{D5CDD505-2E9C-101B-9397-08002B2CF9AE}" pid="83" name="CMIdata.Sitz_Gremium">
    <vt:lpwstr/>
  </property>
  <property fmtid="{D5CDD505-2E9C-101B-9397-08002B2CF9AE}" pid="84" name="CMIdata.Sitz_Ort">
    <vt:lpwstr/>
  </property>
  <property fmtid="{D5CDD505-2E9C-101B-9397-08002B2CF9AE}" pid="85" name="CMIdata.Sitz_Titel">
    <vt:lpwstr/>
  </property>
  <property fmtid="{D5CDD505-2E9C-101B-9397-08002B2CF9AE}" pid="86" name="Contactperson.Direct Fax">
    <vt:lpwstr/>
  </property>
  <property fmtid="{D5CDD505-2E9C-101B-9397-08002B2CF9AE}" pid="87" name="Contactperson.Direct Phone">
    <vt:lpwstr/>
  </property>
  <property fmtid="{D5CDD505-2E9C-101B-9397-08002B2CF9AE}" pid="88" name="Contactperson.DirectFax">
    <vt:lpwstr/>
  </property>
  <property fmtid="{D5CDD505-2E9C-101B-9397-08002B2CF9AE}" pid="89" name="Contactperson.DirectPhone">
    <vt:lpwstr>041 228 54 86</vt:lpwstr>
  </property>
  <property fmtid="{D5CDD505-2E9C-101B-9397-08002B2CF9AE}" pid="90" name="Contactperson.Name">
    <vt:lpwstr>Evelyne Enz</vt:lpwstr>
  </property>
  <property fmtid="{D5CDD505-2E9C-101B-9397-08002B2CF9AE}" pid="91" name="Doc.Date">
    <vt:lpwstr>Datum</vt:lpwstr>
  </property>
  <property fmtid="{D5CDD505-2E9C-101B-9397-08002B2CF9AE}" pid="92" name="Doc.of">
    <vt:lpwstr>von</vt:lpwstr>
  </property>
  <property fmtid="{D5CDD505-2E9C-101B-9397-08002B2CF9AE}" pid="93" name="Doc.Page">
    <vt:lpwstr>Seite</vt:lpwstr>
  </property>
  <property fmtid="{D5CDD505-2E9C-101B-9397-08002B2CF9AE}" pid="94" name="Doc.Text">
    <vt:lpwstr>[Text]</vt:lpwstr>
  </property>
  <property fmtid="{D5CDD505-2E9C-101B-9397-08002B2CF9AE}" pid="95" name="Organisation.AddressB1">
    <vt:lpwstr>Dienststelle Volksschulbildung</vt:lpwstr>
  </property>
  <property fmtid="{D5CDD505-2E9C-101B-9397-08002B2CF9AE}" pid="96" name="Organisation.AddressB2">
    <vt:lpwstr/>
  </property>
  <property fmtid="{D5CDD505-2E9C-101B-9397-08002B2CF9AE}" pid="97" name="Organisation.AddressB3">
    <vt:lpwstr/>
  </property>
  <property fmtid="{D5CDD505-2E9C-101B-9397-08002B2CF9AE}" pid="98" name="Organisation.AddressB4">
    <vt:lpwstr/>
  </property>
  <property fmtid="{D5CDD505-2E9C-101B-9397-08002B2CF9AE}" pid="99" name="Organisation.Departement">
    <vt:lpwstr>Bildungs- und Kulturdepartement</vt:lpwstr>
  </property>
  <property fmtid="{D5CDD505-2E9C-101B-9397-08002B2CF9AE}" pid="100" name="Outputprofile.External">
    <vt:lpwstr/>
  </property>
  <property fmtid="{D5CDD505-2E9C-101B-9397-08002B2CF9AE}" pid="101" name="Outputprofile.ExternalSignature">
    <vt:lpwstr/>
  </property>
  <property fmtid="{D5CDD505-2E9C-101B-9397-08002B2CF9AE}" pid="102" name="Outputprofile.Internal">
    <vt:lpwstr/>
  </property>
  <property fmtid="{D5CDD505-2E9C-101B-9397-08002B2CF9AE}" pid="103" name="OutputStatus">
    <vt:lpwstr>OutputStatus</vt:lpwstr>
  </property>
  <property fmtid="{D5CDD505-2E9C-101B-9397-08002B2CF9AE}" pid="104" name="StmAuthor.Initials">
    <vt:lpwstr>ENE</vt:lpwstr>
  </property>
  <property fmtid="{D5CDD505-2E9C-101B-9397-08002B2CF9AE}" pid="105" name="StmCMIdata.Dok_AusgangMM">
    <vt:lpwstr/>
  </property>
  <property fmtid="{D5CDD505-2E9C-101B-9397-08002B2CF9AE}" pid="106" name="StmCMIdata.Dok_AusgangMMMM">
    <vt:lpwstr/>
  </property>
  <property fmtid="{D5CDD505-2E9C-101B-9397-08002B2CF9AE}" pid="107" name="StmCMIdata.Dok_Autor">
    <vt:lpwstr/>
  </property>
  <property fmtid="{D5CDD505-2E9C-101B-9397-08002B2CF9AE}" pid="108" name="StmCMIdata.Dok_Bemerkung">
    <vt:lpwstr/>
  </property>
  <property fmtid="{D5CDD505-2E9C-101B-9397-08002B2CF9AE}" pid="109" name="StmCMIdata.Dok_Beschlussnummer">
    <vt:lpwstr/>
  </property>
  <property fmtid="{D5CDD505-2E9C-101B-9397-08002B2CF9AE}" pid="110" name="StmCMIdata.Dok_DatumMM">
    <vt:lpwstr>27.10.2020</vt:lpwstr>
  </property>
  <property fmtid="{D5CDD505-2E9C-101B-9397-08002B2CF9AE}" pid="111" name="StmCMIdata.Dok_DatumMMMM">
    <vt:lpwstr>27. Oktober 2020</vt:lpwstr>
  </property>
  <property fmtid="{D5CDD505-2E9C-101B-9397-08002B2CF9AE}" pid="112" name="StmCMIdata.Dok_EingangMM">
    <vt:lpwstr/>
  </property>
  <property fmtid="{D5CDD505-2E9C-101B-9397-08002B2CF9AE}" pid="113" name="StmCMIdata.Dok_EingangMMMM">
    <vt:lpwstr/>
  </property>
  <property fmtid="{D5CDD505-2E9C-101B-9397-08002B2CF9AE}" pid="114" name="StmCMIdata.Dok_Kategorie">
    <vt:lpwstr/>
  </property>
  <property fmtid="{D5CDD505-2E9C-101B-9397-08002B2CF9AE}" pid="115" name="StmCMIdata.Dok_Lfnr">
    <vt:lpwstr>311917</vt:lpwstr>
  </property>
  <property fmtid="{D5CDD505-2E9C-101B-9397-08002B2CF9AE}" pid="116" name="StmCMIdata.Dok_Protokollbemerkung">
    <vt:lpwstr/>
  </property>
  <property fmtid="{D5CDD505-2E9C-101B-9397-08002B2CF9AE}" pid="117" name="StmCMIdata.Dok_Protokollvermerk">
    <vt:lpwstr/>
  </property>
  <property fmtid="{D5CDD505-2E9C-101B-9397-08002B2CF9AE}" pid="118" name="StmCMIdata.Dok_Standort">
    <vt:lpwstr/>
  </property>
  <property fmtid="{D5CDD505-2E9C-101B-9397-08002B2CF9AE}" pid="119" name="StmCMIdata.Dok_Thema">
    <vt:lpwstr/>
  </property>
  <property fmtid="{D5CDD505-2E9C-101B-9397-08002B2CF9AE}" pid="120" name="StmCMIdata.Dok_Titel">
    <vt:lpwstr>Mustervorlage Fachbereich Lehrplan 21</vt:lpwstr>
  </property>
  <property fmtid="{D5CDD505-2E9C-101B-9397-08002B2CF9AE}" pid="121" name="StmCMIdata.Dok_Traktandierungscode">
    <vt:lpwstr/>
  </property>
  <property fmtid="{D5CDD505-2E9C-101B-9397-08002B2CF9AE}" pid="122" name="StmCMIdata.Dok_Traktandierungstitel">
    <vt:lpwstr/>
  </property>
  <property fmtid="{D5CDD505-2E9C-101B-9397-08002B2CF9AE}" pid="123" name="StmCMIdata.Dok_Traktandumstatus">
    <vt:lpwstr/>
  </property>
  <property fmtid="{D5CDD505-2E9C-101B-9397-08002B2CF9AE}" pid="124" name="StmCMIdata.Dok_Traktandum_Notizen">
    <vt:lpwstr/>
  </property>
  <property fmtid="{D5CDD505-2E9C-101B-9397-08002B2CF9AE}" pid="125" name="StmCMIdata.G_BeginnMM">
    <vt:lpwstr>06.08.2019</vt:lpwstr>
  </property>
  <property fmtid="{D5CDD505-2E9C-101B-9397-08002B2CF9AE}" pid="126" name="StmCMIdata.G_BeginnMMMM">
    <vt:lpwstr>6. August 2019</vt:lpwstr>
  </property>
  <property fmtid="{D5CDD505-2E9C-101B-9397-08002B2CF9AE}" pid="127" name="StmCMIdata.G_Bemerkung">
    <vt:lpwstr/>
  </property>
  <property fmtid="{D5CDD505-2E9C-101B-9397-08002B2CF9AE}" pid="128" name="StmCMIdata.G_Botschaftsnummer">
    <vt:lpwstr/>
  </property>
  <property fmtid="{D5CDD505-2E9C-101B-9397-08002B2CF9AE}" pid="129" name="StmCMIdata.G_Departement">
    <vt:lpwstr/>
  </property>
  <property fmtid="{D5CDD505-2E9C-101B-9397-08002B2CF9AE}" pid="130" name="StmCMIdata.G_Eigner">
    <vt:lpwstr>DVS Schulbetrieb II</vt:lpwstr>
  </property>
  <property fmtid="{D5CDD505-2E9C-101B-9397-08002B2CF9AE}" pid="131" name="StmCMIdata.G_Eroeffnungsdatum">
    <vt:lpwstr/>
  </property>
  <property fmtid="{D5CDD505-2E9C-101B-9397-08002B2CF9AE}" pid="132" name="StmCMIdata.G_Erstunterzeichner">
    <vt:lpwstr/>
  </property>
  <property fmtid="{D5CDD505-2E9C-101B-9397-08002B2CF9AE}" pid="133" name="StmCMIdata.G_Geschaeftsart">
    <vt:lpwstr>Projekt</vt:lpwstr>
  </property>
  <property fmtid="{D5CDD505-2E9C-101B-9397-08002B2CF9AE}" pid="134" name="StmCMIdata.G_Grundbuchkreis">
    <vt:lpwstr/>
  </property>
  <property fmtid="{D5CDD505-2E9C-101B-9397-08002B2CF9AE}" pid="135" name="StmCMIdata.G_GrundstueckNr">
    <vt:lpwstr/>
  </property>
  <property fmtid="{D5CDD505-2E9C-101B-9397-08002B2CF9AE}" pid="136" name="StmCMIdata.G_HFD_AnmeldedatumMM">
    <vt:lpwstr/>
  </property>
  <property fmtid="{D5CDD505-2E9C-101B-9397-08002B2CF9AE}" pid="137" name="StmCMIdata.G_HFD_AnmeldedatumMMMM">
    <vt:lpwstr/>
  </property>
  <property fmtid="{D5CDD505-2E9C-101B-9397-08002B2CF9AE}" pid="138" name="StmCMIdata.G_HFD_AustrittsdatumMM">
    <vt:lpwstr/>
  </property>
  <property fmtid="{D5CDD505-2E9C-101B-9397-08002B2CF9AE}" pid="139" name="StmCMIdata.G_HFD_AustrittsdatumMMMM">
    <vt:lpwstr/>
  </property>
  <property fmtid="{D5CDD505-2E9C-101B-9397-08002B2CF9AE}" pid="140" name="StmCMIdata.G_HFD_Austrittsgrund">
    <vt:lpwstr/>
  </property>
  <property fmtid="{D5CDD505-2E9C-101B-9397-08002B2CF9AE}" pid="141" name="StmCMIdata.G_HFD_Behinderungsart">
    <vt:lpwstr/>
  </property>
  <property fmtid="{D5CDD505-2E9C-101B-9397-08002B2CF9AE}" pid="142" name="StmCMIdata.G_HFD_Behinderungsgrad">
    <vt:lpwstr/>
  </property>
  <property fmtid="{D5CDD505-2E9C-101B-9397-08002B2CF9AE}" pid="143" name="StmCMIdata.G_HFD_bisherigeAbklaerungenMassnahmen">
    <vt:lpwstr/>
  </property>
  <property fmtid="{D5CDD505-2E9C-101B-9397-08002B2CF9AE}" pid="144" name="StmCMIdata.G_HFD_Diagnose">
    <vt:lpwstr/>
  </property>
  <property fmtid="{D5CDD505-2E9C-101B-9397-08002B2CF9AE}" pid="145" name="StmCMIdata.G_HFD_DurchfuerhrungsbestaetigungMM">
    <vt:lpwstr/>
  </property>
  <property fmtid="{D5CDD505-2E9C-101B-9397-08002B2CF9AE}" pid="146" name="StmCMIdata.G_HFD_DurchfuerhrungsbestaetigungMMMM">
    <vt:lpwstr/>
  </property>
  <property fmtid="{D5CDD505-2E9C-101B-9397-08002B2CF9AE}" pid="147" name="StmCMIdata.G_HFD_EintrittsdatumMM">
    <vt:lpwstr/>
  </property>
  <property fmtid="{D5CDD505-2E9C-101B-9397-08002B2CF9AE}" pid="148" name="StmCMIdata.G_HFD_EintrittsdatumMMMM">
    <vt:lpwstr/>
  </property>
  <property fmtid="{D5CDD505-2E9C-101B-9397-08002B2CF9AE}" pid="149" name="StmCMIdata.G_HFD_Erstsprache_Kind">
    <vt:lpwstr/>
  </property>
  <property fmtid="{D5CDD505-2E9C-101B-9397-08002B2CF9AE}" pid="150" name="StmCMIdata.G_HFD_Familiensprache">
    <vt:lpwstr/>
  </property>
  <property fmtid="{D5CDD505-2E9C-101B-9397-08002B2CF9AE}" pid="151" name="StmCMIdata.G_HFD_FDI_Verfuegungbis">
    <vt:lpwstr/>
  </property>
  <property fmtid="{D5CDD505-2E9C-101B-9397-08002B2CF9AE}" pid="152" name="StmCMIdata.G_HFD_Hoerbeeintraechtigung">
    <vt:lpwstr/>
  </property>
  <property fmtid="{D5CDD505-2E9C-101B-9397-08002B2CF9AE}" pid="153" name="StmCMIdata.G_HFD_InvolvierteFachperson">
    <vt:lpwstr>, ,</vt:lpwstr>
  </property>
  <property fmtid="{D5CDD505-2E9C-101B-9397-08002B2CF9AE}" pid="154" name="StmCMIdata.G_HFD_paedagogischeMassnahmen">
    <vt:lpwstr/>
  </property>
  <property fmtid="{D5CDD505-2E9C-101B-9397-08002B2CF9AE}" pid="155" name="StmCMIdata.G_HFD_Sorgerecht">
    <vt:lpwstr/>
  </property>
  <property fmtid="{D5CDD505-2E9C-101B-9397-08002B2CF9AE}" pid="156" name="StmCMIdata.G_HFD_technischeVersorgung">
    <vt:lpwstr/>
  </property>
  <property fmtid="{D5CDD505-2E9C-101B-9397-08002B2CF9AE}" pid="157" name="StmCMIdata.G_Laufnummer">
    <vt:lpwstr>2019-811</vt:lpwstr>
  </property>
  <property fmtid="{D5CDD505-2E9C-101B-9397-08002B2CF9AE}" pid="158" name="StmCMIdata.G_Mehrwertabgabe_Abgabegrund">
    <vt:lpwstr/>
  </property>
  <property fmtid="{D5CDD505-2E9C-101B-9397-08002B2CF9AE}" pid="159" name="StmCMIdata.G_Mehrwertabgabe_Art">
    <vt:lpwstr/>
  </property>
  <property fmtid="{D5CDD505-2E9C-101B-9397-08002B2CF9AE}" pid="160" name="StmCMIdata.G_Mehrwertabgabe_Beitrag_provisorisch">
    <vt:lpwstr/>
  </property>
  <property fmtid="{D5CDD505-2E9C-101B-9397-08002B2CF9AE}" pid="161" name="StmCMIdata.G_Mehrwertabgabe_DatumKantEntsch">
    <vt:lpwstr/>
  </property>
  <property fmtid="{D5CDD505-2E9C-101B-9397-08002B2CF9AE}" pid="162" name="StmCMIdata.G_Mehrwertabgabe_Nr">
    <vt:lpwstr/>
  </property>
  <property fmtid="{D5CDD505-2E9C-101B-9397-08002B2CF9AE}" pid="163" name="StmCMIdata.G_Mehrwertabgabe_ProtNrKantEntsch">
    <vt:lpwstr/>
  </property>
  <property fmtid="{D5CDD505-2E9C-101B-9397-08002B2CF9AE}" pid="164" name="StmCMIdata.G_Mehrwertabgabe_Rechtstatus">
    <vt:lpwstr/>
  </property>
  <property fmtid="{D5CDD505-2E9C-101B-9397-08002B2CF9AE}" pid="165" name="StmCMIdata.G_Ortsbezeichnung">
    <vt:lpwstr/>
  </property>
  <property fmtid="{D5CDD505-2E9C-101B-9397-08002B2CF9AE}" pid="166" name="StmCMIdata.G_RaeumlicheZuteilung">
    <vt:lpwstr/>
  </property>
  <property fmtid="{D5CDD505-2E9C-101B-9397-08002B2CF9AE}" pid="167" name="StmCMIdata.G_Registraturplan">
    <vt:lpwstr>2.7.1 Kantonale Sonderschulen</vt:lpwstr>
  </property>
  <property fmtid="{D5CDD505-2E9C-101B-9397-08002B2CF9AE}" pid="168" name="StmCMIdata.G_SachbearbeiterKuerzel">
    <vt:lpwstr>DANIELA.DITTLI@LU.CH</vt:lpwstr>
  </property>
  <property fmtid="{D5CDD505-2E9C-101B-9397-08002B2CF9AE}" pid="169" name="StmCMIdata.G_SachbearbeiterVornameName">
    <vt:lpwstr>Daniela Dittli</vt:lpwstr>
  </property>
  <property fmtid="{D5CDD505-2E9C-101B-9397-08002B2CF9AE}" pid="170" name="StmCMIdata.G_SBE_Anmeldungsgrund">
    <vt:lpwstr/>
  </property>
  <property fmtid="{D5CDD505-2E9C-101B-9397-08002B2CF9AE}" pid="171" name="StmCMIdata.G_SBE_Klientenart">
    <vt:lpwstr/>
  </property>
  <property fmtid="{D5CDD505-2E9C-101B-9397-08002B2CF9AE}" pid="172" name="StmCMIdata.G_SBE_Schulgemeinde">
    <vt:lpwstr/>
  </property>
  <property fmtid="{D5CDD505-2E9C-101B-9397-08002B2CF9AE}" pid="173" name="StmCMIdata.G_SBE_Schulhaus">
    <vt:lpwstr/>
  </property>
  <property fmtid="{D5CDD505-2E9C-101B-9397-08002B2CF9AE}" pid="174" name="StmCMIdata.G_SBE_Schulstufe">
    <vt:lpwstr/>
  </property>
  <property fmtid="{D5CDD505-2E9C-101B-9397-08002B2CF9AE}" pid="175" name="StmCMIdata.G_SBE_Team-Gruppengroesse">
    <vt:lpwstr/>
  </property>
  <property fmtid="{D5CDD505-2E9C-101B-9397-08002B2CF9AE}" pid="176" name="StmCMIdata.G_Signatur">
    <vt:lpwstr/>
  </property>
  <property fmtid="{D5CDD505-2E9C-101B-9397-08002B2CF9AE}" pid="177" name="StmCMIdata.G_Titel">
    <vt:lpwstr>SB II Umsetzung Lehrplan 21 in Sonderschulen Kt. Luzern 2019-</vt:lpwstr>
  </property>
  <property fmtid="{D5CDD505-2E9C-101B-9397-08002B2CF9AE}" pid="178" name="StmCMIdata.G_TitelPublikation(DHK)">
    <vt:lpwstr/>
  </property>
  <property fmtid="{D5CDD505-2E9C-101B-9397-08002B2CF9AE}" pid="179" name="StmCMIdata.G_Vorstossnummer">
    <vt:lpwstr/>
  </property>
  <property fmtid="{D5CDD505-2E9C-101B-9397-08002B2CF9AE}" pid="180" name="StmCMIdata.Sitz_Beginn">
    <vt:lpwstr/>
  </property>
  <property fmtid="{D5CDD505-2E9C-101B-9397-08002B2CF9AE}" pid="181" name="StmCMIdata.Sitz_Bemerkung">
    <vt:lpwstr/>
  </property>
  <property fmtid="{D5CDD505-2E9C-101B-9397-08002B2CF9AE}" pid="182" name="StmCMIdata.Sitz_DatumMM">
    <vt:lpwstr/>
  </property>
  <property fmtid="{D5CDD505-2E9C-101B-9397-08002B2CF9AE}" pid="183" name="StmCMIdata.Sitz_DatumMMMM">
    <vt:lpwstr/>
  </property>
  <property fmtid="{D5CDD505-2E9C-101B-9397-08002B2CF9AE}" pid="184" name="StmCMIdata.Sitz_Ende">
    <vt:lpwstr/>
  </property>
  <property fmtid="{D5CDD505-2E9C-101B-9397-08002B2CF9AE}" pid="185" name="StmCMIdata.Sitz_Gremium">
    <vt:lpwstr/>
  </property>
  <property fmtid="{D5CDD505-2E9C-101B-9397-08002B2CF9AE}" pid="186" name="StmCMIdata.Sitz_Ort">
    <vt:lpwstr/>
  </property>
  <property fmtid="{D5CDD505-2E9C-101B-9397-08002B2CF9AE}" pid="187" name="StmCMIdata.Sitz_Titel">
    <vt:lpwstr/>
  </property>
  <property fmtid="{D5CDD505-2E9C-101B-9397-08002B2CF9AE}" pid="188" name="StmOrganisation.City">
    <vt:lpwstr/>
  </property>
  <property fmtid="{D5CDD505-2E9C-101B-9397-08002B2CF9AE}" pid="189" name="Toolbar.Email">
    <vt:lpwstr>Toolbar.Email</vt:lpwstr>
  </property>
  <property fmtid="{D5CDD505-2E9C-101B-9397-08002B2CF9AE}" pid="190" name="Viacar.PIN">
    <vt:lpwstr> </vt:lpwstr>
  </property>
  <property fmtid="{D5CDD505-2E9C-101B-9397-08002B2CF9AE}" pid="191" name="WdScmCMIdata.Dok_AusgangMM">
    <vt:lpwstr/>
  </property>
  <property fmtid="{D5CDD505-2E9C-101B-9397-08002B2CF9AE}" pid="192" name="WdScmCMIdata.Dok_AusgangMMMM">
    <vt:lpwstr/>
  </property>
  <property fmtid="{D5CDD505-2E9C-101B-9397-08002B2CF9AE}" pid="193" name="WdScmCMIdata.Dok_Autor">
    <vt:lpwstr/>
  </property>
  <property fmtid="{D5CDD505-2E9C-101B-9397-08002B2CF9AE}" pid="194" name="WdScmCMIdata.Dok_Bemerkung">
    <vt:lpwstr/>
  </property>
  <property fmtid="{D5CDD505-2E9C-101B-9397-08002B2CF9AE}" pid="195" name="WdScmCMIdata.Dok_Beschlussnummer">
    <vt:lpwstr/>
  </property>
  <property fmtid="{D5CDD505-2E9C-101B-9397-08002B2CF9AE}" pid="196" name="WdScmCMIdata.Dok_DatumMM">
    <vt:lpwstr>27.10.2020</vt:lpwstr>
  </property>
  <property fmtid="{D5CDD505-2E9C-101B-9397-08002B2CF9AE}" pid="197" name="WdScmCMIdata.Dok_DatumMMMM">
    <vt:lpwstr>27. Oktober 2020</vt:lpwstr>
  </property>
  <property fmtid="{D5CDD505-2E9C-101B-9397-08002B2CF9AE}" pid="198" name="WdScmCMIdata.Dok_EingangMM">
    <vt:lpwstr/>
  </property>
  <property fmtid="{D5CDD505-2E9C-101B-9397-08002B2CF9AE}" pid="199" name="WdScmCMIdata.Dok_EingangMMMM">
    <vt:lpwstr/>
  </property>
  <property fmtid="{D5CDD505-2E9C-101B-9397-08002B2CF9AE}" pid="200" name="WdScmCMIdata.Dok_Kategorie">
    <vt:lpwstr/>
  </property>
  <property fmtid="{D5CDD505-2E9C-101B-9397-08002B2CF9AE}" pid="201" name="WdScmCMIdata.Dok_Lfnr">
    <vt:lpwstr>311917</vt:lpwstr>
  </property>
  <property fmtid="{D5CDD505-2E9C-101B-9397-08002B2CF9AE}" pid="202" name="WdScmCMIdata.Dok_Protokollbemerkung">
    <vt:lpwstr/>
  </property>
  <property fmtid="{D5CDD505-2E9C-101B-9397-08002B2CF9AE}" pid="203" name="WdScmCMIdata.Dok_Protokollvermerk">
    <vt:lpwstr/>
  </property>
  <property fmtid="{D5CDD505-2E9C-101B-9397-08002B2CF9AE}" pid="204" name="WdScmCMIdata.Dok_Standort">
    <vt:lpwstr/>
  </property>
  <property fmtid="{D5CDD505-2E9C-101B-9397-08002B2CF9AE}" pid="205" name="WdScmCMIdata.Dok_Thema">
    <vt:lpwstr/>
  </property>
  <property fmtid="{D5CDD505-2E9C-101B-9397-08002B2CF9AE}" pid="206" name="WdScmCMIdata.Dok_Titel">
    <vt:lpwstr>Mustervorlage Fachbereich Lehrplan 21</vt:lpwstr>
  </property>
  <property fmtid="{D5CDD505-2E9C-101B-9397-08002B2CF9AE}" pid="207" name="WdScmCMIdata.Dok_Traktandierungscode">
    <vt:lpwstr/>
  </property>
  <property fmtid="{D5CDD505-2E9C-101B-9397-08002B2CF9AE}" pid="208" name="WdScmCMIdata.Dok_Traktandierungstitel">
    <vt:lpwstr/>
  </property>
  <property fmtid="{D5CDD505-2E9C-101B-9397-08002B2CF9AE}" pid="209" name="WdScmCMIdata.Dok_Traktandumstatus">
    <vt:lpwstr/>
  </property>
  <property fmtid="{D5CDD505-2E9C-101B-9397-08002B2CF9AE}" pid="210" name="WdScmCMIdata.Dok_Traktandum_Notizen">
    <vt:lpwstr/>
  </property>
  <property fmtid="{D5CDD505-2E9C-101B-9397-08002B2CF9AE}" pid="211" name="WdScmCMIdata.G_BeginnMM">
    <vt:lpwstr>06.08.2019</vt:lpwstr>
  </property>
  <property fmtid="{D5CDD505-2E9C-101B-9397-08002B2CF9AE}" pid="212" name="WdScmCMIdata.G_BeginnMMMM">
    <vt:lpwstr>6. August 2019</vt:lpwstr>
  </property>
  <property fmtid="{D5CDD505-2E9C-101B-9397-08002B2CF9AE}" pid="213" name="WdScmCMIdata.G_Bemerkung">
    <vt:lpwstr/>
  </property>
  <property fmtid="{D5CDD505-2E9C-101B-9397-08002B2CF9AE}" pid="214" name="WdScmCMIdata.G_Botschaftsnummer">
    <vt:lpwstr/>
  </property>
  <property fmtid="{D5CDD505-2E9C-101B-9397-08002B2CF9AE}" pid="215" name="WdScmCMIdata.G_Departement">
    <vt:lpwstr/>
  </property>
  <property fmtid="{D5CDD505-2E9C-101B-9397-08002B2CF9AE}" pid="216" name="WdScmCMIdata.G_Eigner">
    <vt:lpwstr>DVS Schulbetrieb II</vt:lpwstr>
  </property>
  <property fmtid="{D5CDD505-2E9C-101B-9397-08002B2CF9AE}" pid="217" name="WdScmCMIdata.G_Eroeffnungsdatum">
    <vt:lpwstr/>
  </property>
  <property fmtid="{D5CDD505-2E9C-101B-9397-08002B2CF9AE}" pid="218" name="WdScmCMIdata.G_Erstunterzeichner">
    <vt:lpwstr/>
  </property>
  <property fmtid="{D5CDD505-2E9C-101B-9397-08002B2CF9AE}" pid="219" name="WdScmCMIdata.G_Geschaeftsart">
    <vt:lpwstr>Projekt</vt:lpwstr>
  </property>
  <property fmtid="{D5CDD505-2E9C-101B-9397-08002B2CF9AE}" pid="220" name="WdScmCMIdata.G_Grundbuchkreis">
    <vt:lpwstr/>
  </property>
  <property fmtid="{D5CDD505-2E9C-101B-9397-08002B2CF9AE}" pid="221" name="WdScmCMIdata.G_GrundstueckNr">
    <vt:lpwstr/>
  </property>
  <property fmtid="{D5CDD505-2E9C-101B-9397-08002B2CF9AE}" pid="222" name="WdScmCMIdata.G_HFD_AnmeldedatumMM">
    <vt:lpwstr/>
  </property>
  <property fmtid="{D5CDD505-2E9C-101B-9397-08002B2CF9AE}" pid="223" name="WdScmCMIdata.G_HFD_AnmeldedatumMMMM">
    <vt:lpwstr/>
  </property>
  <property fmtid="{D5CDD505-2E9C-101B-9397-08002B2CF9AE}" pid="224" name="WdScmCMIdata.G_HFD_AustrittsdatumMM">
    <vt:lpwstr/>
  </property>
  <property fmtid="{D5CDD505-2E9C-101B-9397-08002B2CF9AE}" pid="225" name="WdScmCMIdata.G_HFD_AustrittsdatumMMMM">
    <vt:lpwstr/>
  </property>
  <property fmtid="{D5CDD505-2E9C-101B-9397-08002B2CF9AE}" pid="226" name="WdScmCMIdata.G_HFD_Austrittsgrund">
    <vt:lpwstr/>
  </property>
  <property fmtid="{D5CDD505-2E9C-101B-9397-08002B2CF9AE}" pid="227" name="WdScmCMIdata.G_HFD_Behinderungsart">
    <vt:lpwstr/>
  </property>
  <property fmtid="{D5CDD505-2E9C-101B-9397-08002B2CF9AE}" pid="228" name="WdScmCMIdata.G_HFD_Behinderungsgrad">
    <vt:lpwstr/>
  </property>
  <property fmtid="{D5CDD505-2E9C-101B-9397-08002B2CF9AE}" pid="229" name="WdScmCMIdata.G_HFD_bisherigeAbklaerungenMassnahmen">
    <vt:lpwstr/>
  </property>
  <property fmtid="{D5CDD505-2E9C-101B-9397-08002B2CF9AE}" pid="230" name="WdScmCMIdata.G_HFD_Diagnose">
    <vt:lpwstr/>
  </property>
  <property fmtid="{D5CDD505-2E9C-101B-9397-08002B2CF9AE}" pid="231" name="WdScmCMIdata.G_HFD_DurchfuerhrungsbestaetigungMM">
    <vt:lpwstr/>
  </property>
  <property fmtid="{D5CDD505-2E9C-101B-9397-08002B2CF9AE}" pid="232" name="WdScmCMIdata.G_HFD_DurchfuerhrungsbestaetigungMMMM">
    <vt:lpwstr/>
  </property>
  <property fmtid="{D5CDD505-2E9C-101B-9397-08002B2CF9AE}" pid="233" name="WdScmCMIdata.G_HFD_EintrittsdatumMM">
    <vt:lpwstr/>
  </property>
  <property fmtid="{D5CDD505-2E9C-101B-9397-08002B2CF9AE}" pid="234" name="WdScmCMIdata.G_HFD_EintrittsdatumMMMM">
    <vt:lpwstr/>
  </property>
  <property fmtid="{D5CDD505-2E9C-101B-9397-08002B2CF9AE}" pid="235" name="WdScmCMIdata.G_HFD_Erstsprache_Kind">
    <vt:lpwstr/>
  </property>
  <property fmtid="{D5CDD505-2E9C-101B-9397-08002B2CF9AE}" pid="236" name="WdScmCMIdata.G_HFD_Familiensprache">
    <vt:lpwstr/>
  </property>
  <property fmtid="{D5CDD505-2E9C-101B-9397-08002B2CF9AE}" pid="237" name="WdScmCMIdata.G_HFD_FDI_Verfuegungbis">
    <vt:lpwstr/>
  </property>
  <property fmtid="{D5CDD505-2E9C-101B-9397-08002B2CF9AE}" pid="238" name="WdScmCMIdata.G_HFD_Hoerbeeintraechtigung">
    <vt:lpwstr/>
  </property>
  <property fmtid="{D5CDD505-2E9C-101B-9397-08002B2CF9AE}" pid="239" name="WdScmCMIdata.G_HFD_InvolvierteFachperson">
    <vt:lpwstr>, ,</vt:lpwstr>
  </property>
  <property fmtid="{D5CDD505-2E9C-101B-9397-08002B2CF9AE}" pid="240" name="WdScmCMIdata.G_HFD_paedagogischeMassnahmen">
    <vt:lpwstr/>
  </property>
  <property fmtid="{D5CDD505-2E9C-101B-9397-08002B2CF9AE}" pid="241" name="WdScmCMIdata.G_HFD_Sorgerecht">
    <vt:lpwstr/>
  </property>
  <property fmtid="{D5CDD505-2E9C-101B-9397-08002B2CF9AE}" pid="242" name="WdScmCMIdata.G_HFD_technischeVersorgung">
    <vt:lpwstr/>
  </property>
  <property fmtid="{D5CDD505-2E9C-101B-9397-08002B2CF9AE}" pid="243" name="WdScmCMIdata.G_Laufnummer">
    <vt:lpwstr>2019-811</vt:lpwstr>
  </property>
  <property fmtid="{D5CDD505-2E9C-101B-9397-08002B2CF9AE}" pid="244" name="WdScmCMIdata.G_Mehrwertabgabe_Abgabegrund">
    <vt:lpwstr/>
  </property>
  <property fmtid="{D5CDD505-2E9C-101B-9397-08002B2CF9AE}" pid="245" name="WdScmCMIdata.G_Mehrwertabgabe_Art">
    <vt:lpwstr/>
  </property>
  <property fmtid="{D5CDD505-2E9C-101B-9397-08002B2CF9AE}" pid="246" name="WdScmCMIdata.G_Mehrwertabgabe_Beitrag_provisorisch">
    <vt:lpwstr/>
  </property>
  <property fmtid="{D5CDD505-2E9C-101B-9397-08002B2CF9AE}" pid="247" name="WdScmCMIdata.G_Mehrwertabgabe_DatumKantEntsch">
    <vt:lpwstr/>
  </property>
  <property fmtid="{D5CDD505-2E9C-101B-9397-08002B2CF9AE}" pid="248" name="WdScmCMIdata.G_Mehrwertabgabe_Nr">
    <vt:lpwstr/>
  </property>
  <property fmtid="{D5CDD505-2E9C-101B-9397-08002B2CF9AE}" pid="249" name="WdScmCMIdata.G_Mehrwertabgabe_ProtNrKantEntsch">
    <vt:lpwstr/>
  </property>
  <property fmtid="{D5CDD505-2E9C-101B-9397-08002B2CF9AE}" pid="250" name="WdScmCMIdata.G_Mehrwertabgabe_Rechtstatus">
    <vt:lpwstr/>
  </property>
  <property fmtid="{D5CDD505-2E9C-101B-9397-08002B2CF9AE}" pid="251" name="WdScmCMIdata.G_Ortsbezeichnung">
    <vt:lpwstr/>
  </property>
  <property fmtid="{D5CDD505-2E9C-101B-9397-08002B2CF9AE}" pid="252" name="WdScmCMIdata.G_RaeumlicheZuteilung">
    <vt:lpwstr/>
  </property>
  <property fmtid="{D5CDD505-2E9C-101B-9397-08002B2CF9AE}" pid="253" name="WdScmCMIdata.G_Registraturplan">
    <vt:lpwstr>2.7.1 Kantonale Sonderschulen</vt:lpwstr>
  </property>
  <property fmtid="{D5CDD505-2E9C-101B-9397-08002B2CF9AE}" pid="254" name="WdScmCMIdata.G_SachbearbeiterKuerzel">
    <vt:lpwstr>DANIELA.DITTLI@LU.CH</vt:lpwstr>
  </property>
  <property fmtid="{D5CDD505-2E9C-101B-9397-08002B2CF9AE}" pid="255" name="WdScmCMIdata.G_SachbearbeiterVornameName">
    <vt:lpwstr>Daniela Dittli</vt:lpwstr>
  </property>
  <property fmtid="{D5CDD505-2E9C-101B-9397-08002B2CF9AE}" pid="256" name="WdScmCMIdata.G_SBE_Anmeldungsgrund">
    <vt:lpwstr/>
  </property>
  <property fmtid="{D5CDD505-2E9C-101B-9397-08002B2CF9AE}" pid="257" name="WdScmCMIdata.G_SBE_Klientenart">
    <vt:lpwstr/>
  </property>
  <property fmtid="{D5CDD505-2E9C-101B-9397-08002B2CF9AE}" pid="258" name="WdScmCMIdata.G_SBE_Schulgemeinde">
    <vt:lpwstr/>
  </property>
  <property fmtid="{D5CDD505-2E9C-101B-9397-08002B2CF9AE}" pid="259" name="WdScmCMIdata.G_SBE_Schulhaus">
    <vt:lpwstr/>
  </property>
  <property fmtid="{D5CDD505-2E9C-101B-9397-08002B2CF9AE}" pid="260" name="WdScmCMIdata.G_SBE_Schulstufe">
    <vt:lpwstr/>
  </property>
  <property fmtid="{D5CDD505-2E9C-101B-9397-08002B2CF9AE}" pid="261" name="WdScmCMIdata.G_SBE_Team-Gruppengroesse">
    <vt:lpwstr/>
  </property>
  <property fmtid="{D5CDD505-2E9C-101B-9397-08002B2CF9AE}" pid="262" name="WdScmCMIdata.G_Signatur">
    <vt:lpwstr/>
  </property>
  <property fmtid="{D5CDD505-2E9C-101B-9397-08002B2CF9AE}" pid="263" name="WdScmCMIdata.G_Titel">
    <vt:lpwstr>SB II Umsetzung Lehrplan 21 in Sonderschulen Kt. Luzern 2019-</vt:lpwstr>
  </property>
  <property fmtid="{D5CDD505-2E9C-101B-9397-08002B2CF9AE}" pid="264" name="WdScmCMIdata.G_TitelPublikation(DHK)">
    <vt:lpwstr/>
  </property>
  <property fmtid="{D5CDD505-2E9C-101B-9397-08002B2CF9AE}" pid="265" name="WdScmCMIdata.G_Vorstossnummer">
    <vt:lpwstr/>
  </property>
  <property fmtid="{D5CDD505-2E9C-101B-9397-08002B2CF9AE}" pid="266" name="WdScmCMIdata.Sitz_Beginn">
    <vt:lpwstr/>
  </property>
  <property fmtid="{D5CDD505-2E9C-101B-9397-08002B2CF9AE}" pid="267" name="WdScmCMIdata.Sitz_Bemerkung">
    <vt:lpwstr/>
  </property>
  <property fmtid="{D5CDD505-2E9C-101B-9397-08002B2CF9AE}" pid="268" name="WdScmCMIdata.Sitz_DatumMM">
    <vt:lpwstr/>
  </property>
  <property fmtid="{D5CDD505-2E9C-101B-9397-08002B2CF9AE}" pid="269" name="WdScmCMIdata.Sitz_DatumMMMM">
    <vt:lpwstr/>
  </property>
  <property fmtid="{D5CDD505-2E9C-101B-9397-08002B2CF9AE}" pid="270" name="WdScmCMIdata.Sitz_Ende">
    <vt:lpwstr/>
  </property>
  <property fmtid="{D5CDD505-2E9C-101B-9397-08002B2CF9AE}" pid="271" name="WdScmCMIdata.Sitz_Gremium">
    <vt:lpwstr/>
  </property>
  <property fmtid="{D5CDD505-2E9C-101B-9397-08002B2CF9AE}" pid="272" name="WdScmCMIdata.Sitz_Ort">
    <vt:lpwstr/>
  </property>
  <property fmtid="{D5CDD505-2E9C-101B-9397-08002B2CF9AE}" pid="273" name="WdScmCMIdata.Sitz_Titel">
    <vt:lpwstr/>
  </property>
</Properties>
</file>